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346/QĐ-UBND năm 2024 công bố quy trình nội bộ trong giải quyết thủ tục hành chính mới lĩnh vực Y, Dược cổ truyền thuộc thẩm quyền giải quyết của Sở Y tế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06/04/2024</w:t>
            </w:r>
          </w:p>
        </w:tc>
      </w:tr>
      <w:tr>
        <w:tc>
          <w:tcPr>
            <w:tcW w:type="dxa" w:w="4320"/>
          </w:tcPr>
          <w:p>
            <w:r>
              <w:t>Ngày hiệu lực</w:t>
            </w:r>
          </w:p>
        </w:tc>
        <w:tc>
          <w:tcPr>
            <w:tcW w:type="dxa" w:w="4320"/>
          </w:tcPr>
          <w:p>
            <w:r>
              <w:t>06/04/2024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346/QĐ-UBND</w:t>
      </w:r>
    </w:p>
    <w:p>
      <w:r>
        <w:t>Tuyên Quang, ngày 06 tháng 4 năm 2024</w:t>
      </w:r>
    </w:p>
    <w:p>
      <w:r>
        <w:t>QUYẾT ĐỊNH</w:t>
      </w:r>
    </w:p>
    <w:p>
      <w:r>
        <w:t>VỀ VIỆC CÔNG BỐ QUY TRÌNH NỘI BỘ TRONG GIẢI QUYẾT THỦ TỤC HÀNH CHÍNH MỚI BAN HÀNH LĨNH VỰC Y, DƯỢC CỔ TRUYỀN THUỘC THẨM QUYỀN GIẢI QUYẾT CỦA SỞ Y TẾ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280/QĐ-UBND ngày 27/3/2024 của Chủ tịch Ủy ban nhân dân tỉnh về việc công bố Danh mục thủ tục hành chính mới ban hành; thủ tục hành chính bị bãi bỏ trong lĩnh vực Y, Dược cổ truyền thuộc thẩm quyền giải quyết của Sở Y tế tỉnh Tuyên Quang;</w:t>
      </w:r>
    </w:p>
    <w:p>
      <w:r>
        <w:t>Theo đề nghị của Giám đốc Sở Y tế tại Tờ trình số 222/TTr-SYT ngày 03/4/2024.</w:t>
      </w:r>
    </w:p>
    <w:p>
      <w:r>
        <w:t>QUYẾT ĐỊNH:</w:t>
      </w:r>
    </w:p>
    <w:p>
      <w:r>
        <w:t>Điều 1.  Công bố kèm theo Quyết định này 05 quy trình nội bộ trong giải quyết thủ tục hành chính mới ban hành trong lĩnh vực Y, Dược cổ truyền thuộc thẩm quyền giải quyết của Sở Y tế tỉnh Tuyên Quang  (Có Quy trình kèm theo).</w:t>
      </w:r>
    </w:p>
    <w:p>
      <w:r>
        <w:t>Điều 2.  Giao Sở Y tế thực hiện công khai tại nơi giải quyết thủ tục hành chính, trên Trang thông tin điện tử của Sở theo quy định tại Điều 15 Thông tư số 02/2017/TT-VPCP ngày 31/10/2017 của Bộ trưởng, Chủ nhiệm Văn phòng Chính phủ và hoàn thiện quy trình điện tử đối với quy trình nội bộ nêu tại Điều 1 Quyết định này theo quy định; hoàn thành trong thời hạn 03 ngày làm việc, kể từ ngày Quyết định có hiệu lực thi hành.</w:t>
      </w:r>
    </w:p>
    <w:p>
      <w:r>
        <w:t>Điều 3.  Quyết định này có hiệu lực thi hành kể từ ngày ký.</w:t>
      </w:r>
    </w:p>
    <w:p>
      <w:r>
        <w:t>Bãi bỏ Quyết định số 100/QĐ-UBND ngày 31/01/2024 của Chủ tịch Ủy ban nhân dân tỉnh về việc công bố quy trình nội bộ trong giải quyết thủ tục hành chính được sửa đổi, bổ sung lĩnh vực Y, Dược cổ truyền thuộc thẩm quyền giải quyết của Sở Y tế tỉnh Tuyên Quang.</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Mai .</w:t>
      </w:r>
    </w:p>
    <w:p>
      <w:r>
        <w:t>KT. CHỦ TỊCH</w:t>
      </w:r>
    </w:p>
    <w:p>
      <w:r>
        <w:t>PHÓ CHỦ TỊCH</w:t>
      </w:r>
    </w:p>
    <w:p>
      <w:r>
        <w:t>Hoàng Việt Phương</w:t>
      </w:r>
    </w:p>
    <w:p>
      <w:r>
        <w:t>QUY TRÌNH NỘI BỘ</w:t>
      </w:r>
    </w:p>
    <w:p>
      <w:r>
        <w:t>TRONG GIẢI QUYẾT THỦ TỤC HÀNH CHÍNH LĨNH VỰC Y, DƯỢC CỔ TRUYỀN THUỘC THẨM QUYỀN GIẢI QUYẾT CỦA SỞ Y TẾ TỈNH TUYÊN QUANG</w:t>
      </w:r>
    </w:p>
    <w:p>
      <w:r>
        <w:t>(Ban hành kèm theo Quyết định số: 346/QĐ-UBND ngày 06 tháng 4 năm 2024 của Chủ tịch Ủy ban nhân dân tỉnh Tuyên Quang)</w:t>
      </w:r>
    </w:p>
    <w:p>
      <w:r>
        <w:t>Quy trình số 01</w:t>
      </w:r>
    </w:p>
    <w:p>
      <w:r>
        <w:t>QUY TRÌNH NỘI BỘ TRONG GIẢI QUYẾT THỦ TỤC CẤP GIẤY CHỨNG NHẬN LƯƠNG Y CHO CÁC ĐỐI TƯỢNG QUY ĐỊNH TẠI KHOẢN 1, 2 VÀ KHOẢN 3 ĐIỀU 1 CỦA THÔNG TƯ SỐ 02/2024/TT-BYT</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Y tế)</w:t>
      </w:r>
    </w:p>
    <w:p>
      <w:r>
        <w:t>Bước 2</w:t>
      </w:r>
    </w:p>
    <w:p>
      <w:r>
        <w:t>Xác minh, rà soát hồ sơ</w:t>
      </w:r>
    </w:p>
    <w:p>
      <w:r>
        <w:t>07 ngày làm việc</w:t>
      </w:r>
    </w:p>
    <w:p>
      <w:r>
        <w:t>Tổ thư ký Hội đồng kiểm tra sát hạch</w:t>
      </w:r>
    </w:p>
    <w:p>
      <w:r>
        <w:t>Bước 3</w:t>
      </w:r>
    </w:p>
    <w:p>
      <w:r>
        <w:t>Thẩm định hồ sơ, tổ chức thi, chấm điểm</w:t>
      </w:r>
    </w:p>
    <w:p>
      <w:r>
        <w:t>07 ngày làm việc</w:t>
      </w:r>
    </w:p>
    <w:p>
      <w:r>
        <w:t>Hội đồng kiểm tra sát hạch</w:t>
      </w:r>
    </w:p>
    <w:p>
      <w:r>
        <w:t>Bước 4</w:t>
      </w:r>
    </w:p>
    <w:p>
      <w:r>
        <w:t>Trường hợp đạt kết quả kiểm tra sát hạch, cấp giấy chứng nhận lương y. Trường hợp không đạt kết quả kiểm tra thi sát hạch, có văn bản thông báo kết quả kiểm tra sát hạch cho từng đối tượng</w:t>
      </w:r>
    </w:p>
    <w:p>
      <w:r>
        <w:t>09 ngày làm việc</w:t>
      </w:r>
    </w:p>
    <w:p>
      <w:r>
        <w:t>Lãnh đạo Sở Y tế</w:t>
      </w:r>
    </w:p>
    <w:p>
      <w:r>
        <w:t>Bước 5</w:t>
      </w:r>
    </w:p>
    <w:p>
      <w:r>
        <w:t>Sao lưu hồ sơ</w:t>
      </w:r>
    </w:p>
    <w:p>
      <w:r>
        <w:t>01 ngày làm việc</w:t>
      </w:r>
    </w:p>
    <w:p>
      <w:r>
        <w:t>Phòng Quản lý Hành nghề Y dược</w:t>
      </w:r>
    </w:p>
    <w:p>
      <w:r>
        <w:t>Bước 6</w:t>
      </w:r>
    </w:p>
    <w:p>
      <w:r>
        <w:t>Xác nhận kết quả trên phần mềm một cửa điện tử; thông báo cho cá nhân, tổ chức đến nhận trả kết quả TTHC.</w:t>
      </w:r>
    </w:p>
    <w:p>
      <w:r>
        <w:t>Không tính thời gian</w:t>
      </w:r>
    </w:p>
    <w:p>
      <w:r>
        <w:t>Trung tâm Phục vụ hành chính công tỉnh (Sở Y tế)</w:t>
      </w:r>
    </w:p>
    <w:p>
      <w:r>
        <w:t>06 bước</w:t>
      </w:r>
    </w:p>
    <w:p>
      <w:r>
        <w:t>25 ngày ngày làm việc</w:t>
      </w:r>
    </w:p>
    <w:p>
      <w:r>
        <w:t>(Cắt giảm 28,5% thời gian giải quyết từ 35 ngày xuống còn 25 ngày)</w:t>
      </w:r>
    </w:p>
    <w:p>
      <w:r>
        <w:t>Quy trình số 02</w:t>
      </w:r>
    </w:p>
    <w:p>
      <w:r>
        <w:t>QUY TRÌNH NỘI BỘ TRONG GIẢI QUYẾT THỦ TỤC CẤP GIẤY CHỨNG NHẬN LƯƠNG Y CHO CÁC ĐỐI TƯỢNG QUY ĐỊNH TẠI KHOẢN 3, 4 VÀ KHOẢN 5 ĐIỀU 1 CỦA THÔNG TƯ SỐ 02/2024/TT-BYT</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Y tế)</w:t>
      </w:r>
    </w:p>
    <w:p>
      <w:r>
        <w:t>Bước 2</w:t>
      </w:r>
    </w:p>
    <w:p>
      <w:r>
        <w:t>Xác minh, rà soát, thẩm định hồ sơ; trình Lãnh đạo Sở phê duyệt</w:t>
      </w:r>
    </w:p>
    <w:p>
      <w:r>
        <w:t>04 ngày làm việc</w:t>
      </w:r>
    </w:p>
    <w:p>
      <w:r>
        <w:t>Phòng Quản lý Hành nghề Y dược</w:t>
      </w:r>
    </w:p>
    <w:p>
      <w:r>
        <w:t>Bước 3</w:t>
      </w:r>
    </w:p>
    <w:p>
      <w:r>
        <w:t>Ký duyệt kết quả thủ tục hành chính</w:t>
      </w:r>
    </w:p>
    <w:p>
      <w:r>
        <w:t>03 ngày làm việc</w:t>
      </w:r>
    </w:p>
    <w:p>
      <w:r>
        <w:t>Lãnh đạo Sở Y tế</w:t>
      </w:r>
    </w:p>
    <w:p>
      <w:r>
        <w:t>Bước 4</w:t>
      </w:r>
    </w:p>
    <w:p>
      <w:r>
        <w:t>Sao lưu hồ sơ</w:t>
      </w:r>
    </w:p>
    <w:p>
      <w:r>
        <w:t>0,5 ngày làm việc</w:t>
      </w:r>
    </w:p>
    <w:p>
      <w:r>
        <w:t>Phòng Quản lý Hành nghề Y dược</w:t>
      </w:r>
    </w:p>
    <w:p>
      <w:r>
        <w:t>Bước 5</w:t>
      </w:r>
    </w:p>
    <w:p>
      <w:r>
        <w:t>Xác nhận kết quả trên phần mềm một cửa điện tử; thông báo cho cá nhân, tổ chức đến nhận trả kết quả TTHC.</w:t>
      </w:r>
    </w:p>
    <w:p>
      <w:r>
        <w:t>Không tính thời gian</w:t>
      </w:r>
    </w:p>
    <w:p>
      <w:r>
        <w:t>Trung tâm Phục vụ hành chính công tỉnh (Sở Y tế)</w:t>
      </w:r>
    </w:p>
    <w:p>
      <w:r>
        <w:t>05 bước</w:t>
      </w:r>
    </w:p>
    <w:p>
      <w:r>
        <w:t>8,5 ngày ngày làm việc</w:t>
      </w:r>
    </w:p>
    <w:p>
      <w:r>
        <w:t>(Cắt giảm 15% thời gian giải quyết từ 10 ngày xuống còn 8,5 ngày)</w:t>
      </w:r>
    </w:p>
    <w:p>
      <w:r>
        <w:t>Quy trình số 03</w:t>
      </w:r>
    </w:p>
    <w:p>
      <w:r>
        <w:t>QUY TRÌNH NỘI BỘ TRONG GIẢI QUYẾT THỦ TỤC CẤP LẠI GIẤY CHỨNG NHẬN LÀ LƯƠNG Y THEO THẨM QUYỀN QUY ĐỊNH TẠI ĐIỀU 3 CỦA THÔNG TƯ SỐ 02/2024/TT-BYT</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0,5 ngày làm việc</w:t>
      </w:r>
    </w:p>
    <w:p>
      <w:r>
        <w:t>Trung tâm Phục vụ hành chính công tỉnh (Sở Y tế)</w:t>
      </w:r>
    </w:p>
    <w:p>
      <w:r>
        <w:t>Bước 2</w:t>
      </w:r>
    </w:p>
    <w:p>
      <w:r>
        <w:t>Xác minh, rà soát, thẩm định hồ sơ; trình Lãnh đạo Sở phê duyệt</w:t>
      </w:r>
    </w:p>
    <w:p>
      <w:r>
        <w:t>03 ngày làm việc</w:t>
      </w:r>
    </w:p>
    <w:p>
      <w:r>
        <w:t>Phòng Quản lý Hành nghề Y dược</w:t>
      </w:r>
    </w:p>
    <w:p>
      <w:r>
        <w:t>Bước 3</w:t>
      </w:r>
    </w:p>
    <w:p>
      <w:r>
        <w:t>Ký duyệt kết quả thủ tục hành chính</w:t>
      </w:r>
    </w:p>
    <w:p>
      <w:r>
        <w:t>01 ngày làm việc</w:t>
      </w:r>
    </w:p>
    <w:p>
      <w:r>
        <w:t>Lãnh đạo Sở Y tế</w:t>
      </w:r>
    </w:p>
    <w:p>
      <w:r>
        <w:t>Bước 4</w:t>
      </w:r>
    </w:p>
    <w:p>
      <w:r>
        <w:t>Sao lưu hồ sơ</w:t>
      </w:r>
    </w:p>
    <w:p>
      <w:r>
        <w:t>0,5 ngày làm việc</w:t>
      </w:r>
    </w:p>
    <w:p>
      <w:r>
        <w:t>Phòng Quản lý Hành nghề Y dược</w:t>
      </w:r>
    </w:p>
    <w:p>
      <w:r>
        <w:t>Bước 5</w:t>
      </w:r>
    </w:p>
    <w:p>
      <w:r>
        <w:t>Xác nhận kết quả trên phần mềm một cửa điện tử; thông báo cho cá nhân, tổ chức đến nhận trả kết quả TTHC.</w:t>
      </w:r>
    </w:p>
    <w:p>
      <w:r>
        <w:t>Không tính thời gian</w:t>
      </w:r>
    </w:p>
    <w:p>
      <w:r>
        <w:t>Trung tâm Phục vụ hành chính công tỉnh (Sở Y tế)</w:t>
      </w:r>
    </w:p>
    <w:p>
      <w:r>
        <w:t>05 bước</w:t>
      </w:r>
    </w:p>
    <w:p>
      <w:r>
        <w:t>05 ngày làm việc</w:t>
      </w:r>
    </w:p>
    <w:p>
      <w:r>
        <w:t>(Cắt giảm 28,5% thời gian giải quyết từ 07 ngày xuống còn 05 ngày)</w:t>
      </w:r>
    </w:p>
    <w:p>
      <w:r>
        <w:t>Quy trình số 04</w:t>
      </w:r>
    </w:p>
    <w:p>
      <w:r>
        <w:t>QUY TRÌNH NỘI BỘ TRONG GIẢI QUYẾT THỦ TỤC CẤP GIẤY CHỨNG NHẬN NGƯỜI CÓ BÀI THUỐC GIA TRUYỀN, GIẤY CHỨNG NHẬN NGƯỜI CÓ PHƯƠNG PHÁP CHỮA BỆNH GIA TRUYỀN THUỘC CỦA CƠ QUAN CHUYÊN MÔN VỀ Y TẾ THUỘC ỦY BAN NHÂN DÂN CẤP TỈNH</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Y tế)</w:t>
      </w:r>
    </w:p>
    <w:p>
      <w:r>
        <w:t>Bước 2</w:t>
      </w:r>
    </w:p>
    <w:p>
      <w:r>
        <w:t>Xác minh, rà soát, tổ chức họp Hội đồng để thẩm định. Xem xét, trình Lãnh đạo Sở phê duyệt</w:t>
      </w:r>
    </w:p>
    <w:p>
      <w:r>
        <w:t>07 ngày làm việc</w:t>
      </w:r>
    </w:p>
    <w:p>
      <w:r>
        <w:t>Phòng Quản lý Hành nghề Y dược</w:t>
      </w:r>
    </w:p>
    <w:p>
      <w:r>
        <w:t>Bước 3</w:t>
      </w:r>
    </w:p>
    <w:p>
      <w:r>
        <w:t>Căn cứ Bên bản họp Hội đồng thẩm định, ký duyệt kết quả thủ tục hành chính</w:t>
      </w:r>
    </w:p>
    <w:p>
      <w:r>
        <w:t>05 ngày làm việc</w:t>
      </w:r>
    </w:p>
    <w:p>
      <w:r>
        <w:t>Lãnh đạo Sở Y tế</w:t>
      </w:r>
    </w:p>
    <w:p>
      <w:r>
        <w:t>Bước 4</w:t>
      </w:r>
    </w:p>
    <w:p>
      <w:r>
        <w:t>Sao lưu hồ sơ</w:t>
      </w:r>
    </w:p>
    <w:p>
      <w:r>
        <w:t>01 ngày làm việc</w:t>
      </w:r>
    </w:p>
    <w:p>
      <w:r>
        <w:t>Phòng Quản lý Hành nghề Y dược</w:t>
      </w:r>
    </w:p>
    <w:p>
      <w:r>
        <w:t>Bước 5</w:t>
      </w:r>
    </w:p>
    <w:p>
      <w:r>
        <w:t>Xác nhận kết quả trên phần mềm một cửa điện tử; thông báo cho cá nhân, tổ chức đến nhận trả kết quả TTHC.</w:t>
      </w:r>
    </w:p>
    <w:p>
      <w:r>
        <w:t>Không tính thời gian</w:t>
      </w:r>
    </w:p>
    <w:p>
      <w:r>
        <w:t>Trung tâm Phục vụ hành chính công tỉnh (Sở Y tế)</w:t>
      </w:r>
    </w:p>
    <w:p>
      <w:r>
        <w:t>05 bước</w:t>
      </w:r>
    </w:p>
    <w:p>
      <w:r>
        <w:t>14 ngày làm việc</w:t>
      </w:r>
    </w:p>
    <w:p>
      <w:r>
        <w:t>(Cắt giảm 30% thời gian giải quyết từ 20 ngày xuống còn 14 ngày)</w:t>
      </w:r>
    </w:p>
    <w:p>
      <w:r>
        <w:t>Quy trình số 05</w:t>
      </w:r>
    </w:p>
    <w:p>
      <w:r>
        <w:t>QUY TRÌNH NỘI BỘ TRONG GIẢI QUYẾT THỦ TỤC CẤP LẠI GIẤY CHỨNG NHẬN NGƯỜI CÓ BÀI THUỐC GIA TRUYỀN, GIẤY CHỨNG NHẬN NGƯỜI CÓ PHƯƠNG PHÁP CHỮA BỆNH GIA TRUYỀN THUỘC CỦA CƠ QUAN CHUYÊN MÔN VỀ Y TẾ THUỘC ỦY BAN NHÂN DÂN CẤP TỈNH</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0,5 ngày làm việc</w:t>
      </w:r>
    </w:p>
    <w:p>
      <w:r>
        <w:t>Trung tâm Phục vụ hành chính công tỉnh (Sở Y tế)</w:t>
      </w:r>
    </w:p>
    <w:p>
      <w:r>
        <w:t>Bước 2</w:t>
      </w:r>
    </w:p>
    <w:p>
      <w:r>
        <w:t>Xác minh, rà soát, thẩm định hồ sơ; trình Lãnh đạo Sở phê duyệt</w:t>
      </w:r>
    </w:p>
    <w:p>
      <w:r>
        <w:t>3,5 ngày làm việc</w:t>
      </w:r>
    </w:p>
    <w:p>
      <w:r>
        <w:t>Phòng Quản lý Hành nghề Y dược</w:t>
      </w:r>
    </w:p>
    <w:p>
      <w:r>
        <w:t>Bước 3</w:t>
      </w:r>
    </w:p>
    <w:p>
      <w:r>
        <w:t>Ký duyệt kết quả thủ tục hành chính</w:t>
      </w:r>
    </w:p>
    <w:p>
      <w:r>
        <w:t>0,5 ngày làm việc</w:t>
      </w:r>
    </w:p>
    <w:p>
      <w:r>
        <w:t>Lãnh đạo Sở Y tế</w:t>
      </w:r>
    </w:p>
    <w:p>
      <w:r>
        <w:t>Bước 4</w:t>
      </w:r>
    </w:p>
    <w:p>
      <w:r>
        <w:t>Sao lưu hồ sơ</w:t>
      </w:r>
    </w:p>
    <w:p>
      <w:r>
        <w:t>0,5 ngày làm việc</w:t>
      </w:r>
    </w:p>
    <w:p>
      <w:r>
        <w:t>Phòng Quản lý Hành nghề Y dược</w:t>
      </w:r>
    </w:p>
    <w:p>
      <w:r>
        <w:t>Bước 5</w:t>
      </w:r>
    </w:p>
    <w:p>
      <w:r>
        <w:t>Xác nhận kết quả trên phần mềm một cửa điện tử; thông báo cho cá nhân, tổ chức đến nhận trả kết quả TTHC.</w:t>
      </w:r>
    </w:p>
    <w:p>
      <w:r>
        <w:t>Không tính thời gian</w:t>
      </w:r>
    </w:p>
    <w:p>
      <w:r>
        <w:t>Trung tâm Phục vụ hành chính công tỉnh (Sở Y tế)</w:t>
      </w:r>
    </w:p>
    <w:p>
      <w:r>
        <w:t>05 bước</w:t>
      </w:r>
    </w:p>
    <w:p>
      <w:r>
        <w:t>05 ngày làm việc</w:t>
      </w:r>
    </w:p>
    <w:p>
      <w:r>
        <w:t>(Cắt giảm 28,5% thời gian giải quyết, từ 07 ngày xuống còn 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