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3453/QĐ-UBND năm 2024 phê duyệt quy trình nội bộ giải quyết 03 thủ tục hành chính cấp tỉnh không liên thông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3453/QĐ-UBND</w:t>
      </w:r>
    </w:p>
    <w:p>
      <w:r>
        <w:t>Bình Định, ngày 03 tháng 10 năm 2024</w:t>
      </w:r>
    </w:p>
    <w:p>
      <w:r>
        <w:t>QUYẾT ĐỊNH</w:t>
      </w:r>
    </w:p>
    <w:p>
      <w:r>
        <w:t>PHÊ DUYỆT QUY TRÌNH NỘI BỘ GIẢI QUYẾT THỦ TỤC HÀNH CHÍNH KHÔNG LIÊN THÔNG TRONG LĨNH VỰC CHUYỂN ĐỔI CÔNG TY NHÀ NƯỚC ĐƯỢC THÀNH LẬP VÀ HOẠT ĐỘNG THEO LUẬT DOANH NGHIỆP NHÀ NƯỚC THÀNH CÔNG TY TRÁCH NHIỆM HỮU HẠN MỘT THÀNH VIÊN TỔ CHỨC VÀ HOẠT ĐỘNG THEO QUY ĐỊNH TẠI LUẬT DOANH NGHIỆP THUỘC PHẠM VI CHỨC NĂNG QUẢN LÝ CỦA SỞ KẾ HOẠCH VÀ ĐẦU TƯ</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 Nghị định số 107/2021/NĐ-CP ngày 06 tháng 12 năm 2021 của Chính phủ sửa đổi, bổ sung một số điều của Nghị định số 61/2018/NĐ-CP ngày 23 tháng 4 năm 2018 của Chính phủ về thực hiện cơ chế một cửa, một cửa liên thông trong giải quyết thủ tục hành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thực hiện cơ chế một cửa, một cửa liên thông trong giải quyết thủ tục hành chính;</w:t>
      </w:r>
    </w:p>
    <w:p>
      <w:r>
        <w:t>Căn cứ Quyết định số 08/2022/QĐ-UBND ngày 21 tháng 3 năm 2022 của Ủy ban nhân dân tỉnh ban hành Quy chế làm việc của Ủy ban nhân dân tỉnh Bình Định nhiệm kỳ 2021 - 2026;</w:t>
      </w:r>
    </w:p>
    <w:p>
      <w:r>
        <w:t>Căn cứ Quyết định số 72/2020/QĐ-UBND ngày 20 tháng 11 năm 2020 của Ủy ban nhân dân tỉnh ban hành Quy chế thực hiện cơ chế một cửa, một cửa liên thông trong giải quyết thủ tục hành chính trên địa bàn tỉnh;</w:t>
      </w:r>
    </w:p>
    <w:p>
      <w:r>
        <w:t>Căn cứ Quyết định số 03/2021/QĐ-UBND ngày 09 tháng 02 năm 2021 của Ủy ban nhân dân tỉnh ban hành Quy chế hoạt động kiểm soát thủ tục hành chính trên địa bàn tỉnh;</w:t>
      </w:r>
    </w:p>
    <w:p>
      <w:r>
        <w:t>Căn cứ Quyết định số 57/2023/QĐ-UBND ngày 22 tháng 9 năm 2023 của Ủy ban nhân dân tỉnh ban hành Quyết định sửa đổi, bổ sung một số điều của các quyết định liên quan đến công tác kiểm soát thủ tục hành chính, giải quyết thủ tục hành chính và cung cấp dịch vụ công trực tuyến trên địa bàn tỉnh;</w:t>
      </w:r>
    </w:p>
    <w:p>
      <w:r>
        <w:t>Theo đề nghị của Giám đốc Sở Kế hoạch và Đầu tư tại Tờ trình số 100/TTr-SKHĐT ngày 27 tháng 9 năm 2024.</w:t>
      </w:r>
    </w:p>
    <w:p>
      <w:r>
        <w:t>QUYẾT ĐỊNH:</w:t>
      </w:r>
    </w:p>
    <w:p>
      <w:r>
        <w:t>Điều 1.  Phê duyệt kèm theo Quyết định này quy trình nội bộ giải quyết 03 thủ tục hành chính cấp tỉnh không liên thông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Điều 2.  Giao Văn phòng Ủy ban nhân dân tỉnh chủ trì, phối hợp với Sở Kế hoạch và Đầu tư và các cơ quan liên quan căn cứ Quyết định này thiết lập quy trình điện tử trên Hệ thống phần mềm một cửa điện tử của tỉnh theo quy định .</w:t>
      </w:r>
    </w:p>
    <w:p>
      <w:r>
        <w:t>Điều 3.  Chánh Văn phòng Ủy ban nhân dân tỉnh, Giám đốc Sở Kế hoạch và Đầu tư, Giám đốc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Kế hoạch và Đầu tư;</w:t>
      </w:r>
    </w:p>
    <w:p>
      <w:r>
        <w:t>- CT, các PCT UBND tỉnh;</w:t>
      </w:r>
    </w:p>
    <w:p>
      <w:r>
        <w:t>- LĐVP UBND tỉnh;</w:t>
      </w:r>
    </w:p>
    <w:p>
      <w:r>
        <w:t>- Bưu điện tỉnh;</w:t>
      </w:r>
    </w:p>
    <w:p>
      <w:r>
        <w:t>- VNPT Bình Định;</w:t>
      </w:r>
    </w:p>
    <w:p>
      <w:r>
        <w:t>- Trung tâm Tin học - Công báo;</w:t>
      </w:r>
    </w:p>
    <w:p>
      <w:r>
        <w:t>- Lưu: VT, K3, KSTT (C) .</w:t>
      </w:r>
    </w:p>
    <w:p>
      <w:r>
        <w:t>KT. CHỦ TỊCH</w:t>
      </w:r>
    </w:p>
    <w:p>
      <w:r>
        <w:t>PHÓ CHỦ TỊCH</w:t>
      </w:r>
    </w:p>
    <w:p>
      <w:r>
        <w:t>Lâm Hải Giang</w:t>
      </w:r>
    </w:p>
    <w:p>
      <w:r>
        <w:t>QUY TRÌNH NỘI BỘ GIẢI QUYẾT 03 THỦ TỤC HÀNH CHÍNH KHÔNG LIÊN THÔNG TRONG LĨNH VỰC CHUYỂN ĐỔI CÔNG TY NHÀ NƯỚC MỚI ĐƯỢC THÀNH LẬP VÀ HOẠT ĐỘNG THEO LUẬT DOANH NGHIỆP NHÀ NƯỚC THÀNH CÔNG TY TRÁCH NHIỆM HỮU HẠN MỘT THÀNH VIÊN TỔ CHỨC VÀ HOẠT ĐỘNG THEO LUẬT DOANH NGHIỆP THUỘC PHẠM VI CHỨC NĂNG QUẢN LÝ CỦA SỞ KẾ HOẠCH VÀ ĐẦU TƯ</w:t>
      </w:r>
    </w:p>
    <w:p>
      <w:r>
        <w:t>(Ban hành theo Quyết định số:   /QĐ-UBND ngày   /   /2024 của Chủ tịch UBND tỉnh)</w:t>
      </w:r>
    </w:p>
    <w:p>
      <w:r>
        <w:t>STT</w:t>
      </w:r>
    </w:p>
    <w:p>
      <w:r>
        <w:t>(1)   Tên TTHC</w:t>
      </w:r>
    </w:p>
    <w:p>
      <w:r>
        <w:t>(2) Thời gian giải quyết</w:t>
      </w:r>
    </w:p>
    <w:p>
      <w:r>
        <w:t>(3) Trình tự các bước thực hiện</w:t>
      </w:r>
    </w:p>
    <w:p>
      <w:r>
        <w:t>(4) TTHC được công bố tại Quyết định của Chủ tịch UBND tỉnh</w:t>
      </w:r>
    </w:p>
    <w:p>
      <w:r>
        <w:t>(3A) Trung tâm phục vụ hành chính công tỉnh   (Bước 1: Tiếp nhận hồ sơ)</w:t>
      </w:r>
    </w:p>
    <w:p>
      <w:r>
        <w:t>(3B)   Bộ phận chuyên môn   (Bước 2: Giải quyết hồ sơ)</w:t>
      </w:r>
    </w:p>
    <w:p>
      <w:r>
        <w:t>(3C) Lãnh đạo phòng Đăng ký kinh doanh   (Bước 3: Ký duyệt)</w:t>
      </w:r>
    </w:p>
    <w:p>
      <w:r>
        <w:t>(3D)   Bộ phận chuyên môn   (Bước 4: Vào sổ, trả kết quả cho Trung tâm Phục vụ hành chính công tỉnh)</w:t>
      </w:r>
    </w:p>
    <w:p>
      <w:r>
        <w:t>1</w:t>
      </w:r>
    </w:p>
    <w:p>
      <w:r>
        <w:t>Chuyển đổi công ty nhà nước thành công ty TNHH MTV do Nhà nước nắm giữ 100% vốn điều lệ</w:t>
      </w:r>
    </w:p>
    <w:p>
      <w:r>
        <w:t>2.002665.H08</w:t>
      </w:r>
    </w:p>
    <w:p>
      <w:r>
        <w:t>Trong thời hạn 03 (ba) ngày làm việc, kể từ khi nhận đủ hồ sơ hợp lệ</w:t>
      </w:r>
    </w:p>
    <w:p>
      <w:r>
        <w:t>0,5 ngày làm việc</w:t>
      </w:r>
    </w:p>
    <w:p>
      <w:r>
        <w:t>Chuyên viên Phòng Đăng ký kinh doanh giải quyết hồ sơ theo lĩnh vực được phân công: 1,5 ngày làm việc</w:t>
      </w:r>
    </w:p>
    <w:p>
      <w:r>
        <w:t>0,5 ngày làm việc</w:t>
      </w:r>
    </w:p>
    <w:p>
      <w:r>
        <w:t>Phòng Đăng ký kinh doanh chuyển kết quả cho Trung tâm Phục vụ hành chính công tỉnh: 0,5 ngày làm việc</w:t>
      </w:r>
    </w:p>
    <w:p>
      <w:r>
        <w:t>Quyết định số 3395/QĐ- UBND ngày 30/9/2024</w:t>
      </w:r>
    </w:p>
    <w:p>
      <w:r>
        <w:t>2</w:t>
      </w:r>
    </w:p>
    <w:p>
      <w:r>
        <w:t>Chuyển đổi công ty con chưa chuyển đổi thành công ty TNHH MTV</w:t>
      </w:r>
    </w:p>
    <w:p>
      <w:r>
        <w:t>2.002666.H08</w:t>
      </w:r>
    </w:p>
    <w:p>
      <w:r>
        <w:t>Trong thời hạn 03 (ba) ngày làm việc, kể từ khi nhận đủ hồ sơ hợp lệ</w:t>
      </w:r>
    </w:p>
    <w:p>
      <w:r>
        <w:t>0,5 ngày làm việc</w:t>
      </w:r>
    </w:p>
    <w:p>
      <w:r>
        <w:t>Chuyên viên Phòng Đăng ký kinh doanh giải quyết hồ sơ theo lĩnh vực được phân công: 1,5 ngày làm việc</w:t>
      </w:r>
    </w:p>
    <w:p>
      <w:r>
        <w:t>0,5 ngày làm việc</w:t>
      </w:r>
    </w:p>
    <w:p>
      <w:r>
        <w:t>Phòng Đăng ký kinh doanh chuyển kết quả cho Trung tâm Phục vụ hành chính công tỉnh: 0,5 ngày làm việc</w:t>
      </w:r>
    </w:p>
    <w:p>
      <w:r>
        <w:t>Quyết định số 3395/QĐ- UBND ngày 30/9/2024</w:t>
      </w:r>
    </w:p>
    <w:p>
      <w:r>
        <w:t>3</w:t>
      </w:r>
    </w:p>
    <w:p>
      <w:r>
        <w:t>Đăng ký lại chi nhánh, văn phòng đại diện, địa điểm kinh doanh của công ty nhà nước và công ty con chưa chuyển đổi</w:t>
      </w:r>
    </w:p>
    <w:p>
      <w:r>
        <w:t>2.002667.H08</w:t>
      </w:r>
    </w:p>
    <w:p>
      <w:r>
        <w:t>03 ngày làm việc kể từ ngày tiếp nhận hồ sơ hợp lệ</w:t>
      </w:r>
    </w:p>
    <w:p>
      <w:r>
        <w:t>0,5 ngày</w:t>
      </w:r>
    </w:p>
    <w:p>
      <w:r>
        <w:t>Chuyên viên Phòng Đăng ký kinh doanh giải quyết hồ sơ theo lĩnh vực được phân công: 1,5 ngày làm việc</w:t>
      </w:r>
    </w:p>
    <w:p>
      <w:r>
        <w:t>0,5 ngày làm việc</w:t>
      </w:r>
    </w:p>
    <w:p>
      <w:r>
        <w:t>Phòng Đăng ký kinh doanh chuyển kết quả cho Trung tâm Phục vụ hành chính công tỉnh: 0,5 ngày làm việc</w:t>
      </w:r>
    </w:p>
    <w:p>
      <w:r>
        <w:t>Quyết định số 3395/QĐ- UBND ngày 30/9/2024</w:t>
      </w:r>
    </w:p>
    <w:p>
      <w:r>
        <w:t>Tổng cộng: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