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3453/QĐ-BCT năm 2024 áp dụng biện pháp chống bán phá giá chính thức đối với một số sản phẩm tháp điện gió có xuất xứ từ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3453/QĐ-BCT</w:t>
      </w:r>
    </w:p>
    <w:p>
      <w:r>
        <w:t>Hà Nội, ngày 24 tháng 12 năm 2024</w:t>
      </w:r>
    </w:p>
    <w:p>
      <w:r>
        <w:t>QUYẾT ĐỊNH</w:t>
      </w:r>
    </w:p>
    <w:p>
      <w:r>
        <w:t>ÁP DỤNG BIỆN PHÁP CHỐNG BÁN PHÁ GIÁ CHÍNH THỨC ĐỐI VỚI MỘT SỐ SẢN PHẨM THÁP ĐIỆN GIÓ CÓ XUẤT XỨ TỪ CỘNG HÒA NHÂN DÂN TRUNG HOA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Thông tư số 37/2019/TT-BCT ngày 29 tháng 11 năm 2019 của Bộ trưởng Bộ Công Thương quy định chi tiết một số nội dung về các biện pháp phòng vệ thương mại;</w:t>
      </w:r>
    </w:p>
    <w:p>
      <w:r>
        <w:t>Căn cứ Nghị định số 96/2022/NĐ-CP ngày 29 tháng 11 năm 2022 của Chính phủ quy định chức năng ;  nhiệm vụ, quyền hạn và cơ cấu tổ chức của Bộ Công Thương;</w:t>
      </w:r>
    </w:p>
    <w:p>
      <w:r>
        <w:t>Căn cứ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2494/QĐ-BCT ngày 25 tháng 9 năm 2023 của Bộ trưởng Bộ Công Thương về việc điều tra áp dụng biện pháp chống bán phá giá đối với sản phẩm tháp điện gió có xuất xứ từ Cộng hòa nhân dân Trung Hoa;</w:t>
      </w:r>
    </w:p>
    <w:p>
      <w:r>
        <w:t>Căn cứ Quyết định số 2539/QĐ-BCT ngày 24 tháng 9 năm 2024 của Bộ trưởng Bộ Công Thương về việc gia hạn thời hạn điều tra áp dụng biện pháp chống bán phá giá đối với một số sản phẩm tháp điện gió từ Cộng hòa nhân dân Trung Hoa;</w:t>
      </w:r>
    </w:p>
    <w:p>
      <w:r>
        <w:t>Theo đề nghị của Cục trưởng Cục Phòng vệ thương mại.</w:t>
      </w:r>
    </w:p>
    <w:p>
      <w:r>
        <w:t>QUYẾT ĐỊNH:</w:t>
      </w:r>
    </w:p>
    <w:p>
      <w:r>
        <w:t>Điều 1.  Áp dụng thuế chống bán phá giá chính thức đối với sản phẩm tháp điện gió từ Cộng hòa nhân dân Trung Hoa được phân loại theo các mã HS 7308.20.11 và 7308.20.19, trong trường hợp được nhập khẩu như là một bộ phận của tổ máy phát điện chạy bằng sức gió thì được phân loại theo mã HS 8502.31.10 và 8502.31.20 (mã vụ việc: AD18) với nội dung chi tiết nêu tại Thông báo kèm theo Quyết định này.</w:t>
      </w:r>
    </w:p>
    <w:p>
      <w:r>
        <w:t>Điều 2.  Trình tự, thủ tục điều tra thực hiện theo quy định pháp luật về phòng vệ thương mại của Việt Nam.</w:t>
      </w:r>
    </w:p>
    <w:p>
      <w:r>
        <w:t>Điều 3.  Quyết định này có hiệu lực sau 15 ngày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TTTT;</w:t>
      </w:r>
    </w:p>
    <w:p>
      <w:r>
        <w:t>- Bộ trưởng;</w:t>
      </w:r>
    </w:p>
    <w:p>
      <w:r>
        <w:t>- Các Thứ trưởng;</w:t>
      </w:r>
    </w:p>
    <w:p>
      <w:r>
        <w:t>- Các website: Chính phủ, Bộ Công Thương;</w:t>
      </w:r>
    </w:p>
    <w:p>
      <w:r>
        <w:t>- Tổng cục Hải quan;</w:t>
      </w:r>
    </w:p>
    <w:p>
      <w:r>
        <w:t>- Các Cục: CN, XNK;</w:t>
      </w:r>
    </w:p>
    <w:p>
      <w:r>
        <w:t>- Các Vụ: AP, ĐB, KHCN, PC;</w:t>
      </w:r>
    </w:p>
    <w:p>
      <w:r>
        <w:t>- Văn phòng BCĐLNHNQT về kinh tế;</w:t>
      </w:r>
    </w:p>
    <w:p>
      <w:r>
        <w:t>- Lưu: VT, PVTM (8).</w:t>
      </w:r>
    </w:p>
    <w:p>
      <w:r>
        <w:t>KT. BỘ TRƯỞNG</w:t>
      </w:r>
    </w:p>
    <w:p>
      <w:r>
        <w:t>THỨ TRƯỞNG</w:t>
      </w:r>
    </w:p>
    <w:p>
      <w:r>
        <w:t>Nguyễn Sinh Nhật Tân</w:t>
      </w:r>
    </w:p>
    <w:p>
      <w:r>
        <w:t>THÔNG BÁO</w:t>
      </w:r>
    </w:p>
    <w:p>
      <w:r>
        <w:t>ÁP DỤNG THUẾ CHỐNG BÁN PHÁ GIÁ CHÍNH THỨC ĐỐI VỚI SẢN PHẨM THÁP ĐIỆN GIÓ CÓ XUẤT XỨ TỪ CỘNG HÒA NHÂN DÂN TRUNG HOA</w:t>
      </w:r>
    </w:p>
    <w:p>
      <w:r>
        <w:t>(Ban hành kèm theo Quyết định số 3453/QĐ-BCT ngày 24 tháng 12 năm 2024 của Bộ trưởng Bộ Công Thương)</w:t>
      </w:r>
    </w:p>
    <w:p>
      <w:r>
        <w:t>1. Hàng hóa áp dụng thuế chống bán phá giá chính thức</w:t>
      </w:r>
    </w:p>
    <w:p>
      <w:r>
        <w:t>Hàng hóa bị áp dụng thuế chống bán phá giá (CBPG) chính thức bao gồm sản phẩm tháp điện gió có xuất xứ từ Cộng hòa nhân dân Trung Hoa (Trung Quốc).</w:t>
      </w:r>
    </w:p>
    <w:p>
      <w:r>
        <w:t>a) Tên gọi và đặc tính cơ bản</w:t>
      </w:r>
    </w:p>
    <w:p>
      <w:r>
        <w:t>- Tên gọi: Tháp điện gió, hoặc tháp gió;</w:t>
      </w:r>
    </w:p>
    <w:p>
      <w:r>
        <w:t>- Tên khoa học/ Tên tiếng Anh: Wind tower;</w:t>
      </w:r>
    </w:p>
    <w:p>
      <w:r>
        <w:t>- Sản phẩm tháp điện gió bị áp thuế CBPG là một phần của các máy phát điện sử dụng sức gió, thường có kết cấu bằng thép theo dạng hình trụ. Tháp điện gió là phần nối giữa đế tháp (foundation) và buồng chứa tuabin điện gió (nacelle). Sản phẩm này được dựng trên phần đế tháp để chống đỡ tua bin gió và cánh quạt, có tác dụng chịu lực trong quá trình vận hành của máy phát điện sử dụng sức gió.</w:t>
      </w:r>
    </w:p>
    <w:p>
      <w:r>
        <w:t>b) Mã số hàng hóa (Mã HS)</w:t>
      </w:r>
    </w:p>
    <w:p>
      <w:r>
        <w:t>Sản phẩm tháp điện gió bị áp dụng thuế CBPG có thể được phân loại theo các mã HS 7308.20.11 và 7308.20.19, trong trường hợp được nhập khẩu như là một bộ phận của tổ máy phát điện chạy bằng sức gió thì được phân loại theo mã HS 8502.31.10 và 8502.31.20.</w:t>
      </w:r>
    </w:p>
    <w:p>
      <w:r>
        <w:t>Bộ Công Thương có thể sửa đổi, bổ sung danh sách các mã HS của hàng hóa bị áp dụng thuế CBPG chính thức để phù hợp với mô tả hàng hóa bị điều tra và các thay đổi khác (nếu có).</w:t>
      </w:r>
    </w:p>
    <w:p>
      <w:r>
        <w:t>2. Kết luận điều tra</w:t>
      </w:r>
    </w:p>
    <w:p>
      <w:r>
        <w:t>Kết luận điều tra cuối cùng của Cơ quan điều tra xác định rằng có tồn tại: (i) hành vi bán phá giá của hàng hóa nhập khẩu bị điều tra; (ii) ngành sản xuất trong nước đang chịu thiệt hại đáng kể; và (iii) có mối quan hệ nhân quả giữa việc nhập khẩu hàng hóa bán phá giá với thiệt hại đáng kể của ngành sản xuất trong nước.</w:t>
      </w:r>
    </w:p>
    <w:p>
      <w:r>
        <w:t>Cơ quan điều tra đã gửi dự thảo Kết luận điều tra cuối cùng cho các bên liên quan đóng góp ý kiến theo quy định.</w:t>
      </w:r>
    </w:p>
    <w:p>
      <w:r>
        <w:t>3. Mức thuế CBPG chính thức</w:t>
      </w:r>
    </w:p>
    <w:p>
      <w:r>
        <w:t>STT</w:t>
      </w:r>
    </w:p>
    <w:p>
      <w:r>
        <w:t>Tên công ty sản xuất, xuất khẩu</w:t>
      </w:r>
    </w:p>
    <w:p>
      <w:r>
        <w:t>Mức thuế CBPG chính thức</w:t>
      </w:r>
    </w:p>
    <w:p>
      <w:r>
        <w:t>(Cột 1)</w:t>
      </w:r>
    </w:p>
    <w:p>
      <w:r>
        <w:t>(Cột 2)</w:t>
      </w:r>
    </w:p>
    <w:p>
      <w:r>
        <w:t>TRUNG QUỐC</w:t>
      </w:r>
    </w:p>
    <w:p>
      <w:r>
        <w:t>1</w:t>
      </w:r>
    </w:p>
    <w:p>
      <w:r>
        <w:t>Jiangsu Zhenjiang New Energy Equipment Co., Ltd</w:t>
      </w:r>
    </w:p>
    <w:p>
      <w:r>
        <w:t>Không áp thuế CBPG</w:t>
      </w:r>
    </w:p>
    <w:p>
      <w:r>
        <w:t>2</w:t>
      </w:r>
    </w:p>
    <w:p>
      <w:r>
        <w:t>Tổ chức, cá nhân sản xuất, xuất khẩu hàng hóa có xuất xứ từ Trung Quốc</w:t>
      </w:r>
    </w:p>
    <w:p>
      <w:r>
        <w:t>97%</w:t>
      </w:r>
    </w:p>
    <w:p>
      <w:r>
        <w:t>4. Hiệu lực và thời hạn áp dụng thuế CBPG chính thức</w:t>
      </w:r>
    </w:p>
    <w:p>
      <w:r>
        <w:t>a) Hiệu lực</w:t>
      </w:r>
    </w:p>
    <w:p>
      <w:r>
        <w:t>Thuế CBPG chính thức có hiệu lực kể từ ngày Quyết định áp dụng thuế CBPG chính thức có hiệu lực.</w:t>
      </w:r>
    </w:p>
    <w:p>
      <w:r>
        <w:t>b) Thời hạn áp dụng</w:t>
      </w:r>
    </w:p>
    <w:p>
      <w:r>
        <w:t>Thời hạn áp dụng thuế CBPG chính thức là 05 (năm) năm kể từ ngày Quyết định áp dụng thuế CBPG chính thức có hiệu lực (trừ trường hợp được thay đổi, gia hạn theo Quyết định khác của Bộ trưởng Bộ Công Thương).</w:t>
      </w:r>
    </w:p>
    <w:p>
      <w:r>
        <w:t>5. Thủ tục, hồ sơ kiểm tra và áp dụng thuế CBPG chính thức</w:t>
      </w:r>
    </w:p>
    <w:p>
      <w:r>
        <w:t>Để có cơ sở xác định hàng hóa nhập khẩu thuộc đối tượng áp dụng thuế CBPG, Cơ quan Hải quan sẽ thực hiện kiểm tra chứng từ chứng nhận xuất xứ hàng hóa. Chứng từ chứng nhận xuất xứ hàng hóa gồm:</w:t>
      </w:r>
    </w:p>
    <w:p>
      <w:r>
        <w:t>a) Giấy chứng nhận xuất xứ hàng hóa (C/O); hoặc</w:t>
      </w:r>
    </w:p>
    <w:p>
      <w:r>
        <w:t>b) Chứng từ tự chứng nhận xuất xứ hàng hóa phù hợp với quy định tại:</w:t>
      </w:r>
    </w:p>
    <w:p>
      <w:r>
        <w:t>- Hiệp định Đối tác Toàn diện và Tiến bộ xuyên Thái Bình Dương;</w:t>
      </w:r>
    </w:p>
    <w:p>
      <w:r>
        <w:t>- Hiệp định Đối tác Kinh tế toàn diện khu vực;</w:t>
      </w:r>
    </w:p>
    <w:p>
      <w:r>
        <w:t>- Hiệp định Thương mại tự do giữa Cộng hòa xã hội chủ nghĩa Việt Nam và Liên minh châu Âu;</w:t>
      </w:r>
    </w:p>
    <w:p>
      <w:r>
        <w:t>- Hiệp định Thương mại tự do giữa Cộng hòa xã hội chủ nghĩa Việt Nam và Vương quốc Liên hiệp Anh và Bắc Ai-len;</w:t>
      </w:r>
    </w:p>
    <w:p>
      <w:r>
        <w:t>- Hiệp định Thương mại hàng hóa ASEAN; hoặc</w:t>
      </w:r>
    </w:p>
    <w:p>
      <w:r>
        <w:t>- Hiệp định Thương mại tự do giữa Chính phủ nước Cộng hòa xã hội chủ nghĩa Việt Nam và Chính phủ Nhà nước I-xra-en.</w:t>
      </w:r>
    </w:p>
    <w:p>
      <w:r>
        <w:t>Nội dung kiểm tra cụ thể như sau:</w:t>
      </w:r>
    </w:p>
    <w:p>
      <w:r>
        <w:t>Bước 1: Kiểm tra chứng từ chứng nhận xuất xứ hàng hóa</w:t>
      </w:r>
    </w:p>
    <w:p>
      <w:r>
        <w:t>-  Trường hợp 1: Nếu người khai hải quan không nộp chứng từ chứng nhận xuất xứ hàng hóa thì áp dụng mức thuế CBPG chính thức là 97%.</w:t>
      </w:r>
    </w:p>
    <w:p>
      <w:r>
        <w:t>- Trường hợp 2: Nếu người khai hải quan nộp được chứng từ chứng nhận xuất xứ hàng hóa từ nước, vùng lãnh thổ khác không phải là Trung Quốc thì không phải nộp thuế CBPG chính thức.</w:t>
      </w:r>
    </w:p>
    <w:p>
      <w:r>
        <w:t>- Trường hợp 3: Nếu người khai hải quan nộp được chứng từ chứng nhận xuất xứ hàng hóa từ Trung Quốc thì chuyển sang Bước 2.</w:t>
      </w:r>
    </w:p>
    <w:p>
      <w:r>
        <w:t>Bước 2: Kiểm tra Giấy chứng nhận chất lượng (bản gốc) của nhà sản xuất (sau đây gọi chung là Giấy chứng nhận nhà sản xuất)</w:t>
      </w:r>
    </w:p>
    <w:p>
      <w:r>
        <w:t>- Trường hợp 1: Nếu (i) người khai hải quan không nộp được Giấy chứng nhận nhà sản xuất hoặc (ii) nộp được Giấy chứng nhận nhà sản xuất nhưng tên tổ chức, cá nhân trên Giấy chứng nhận không trùng với tên tổ chức, cá nhân nêu tại Cột 1 Mục 3 của Thông báo này thì nộp thuế CBPG ở mức 97% đối với hàng hóa có chứng từ chứng nhận xuất xứ từ Trung Quốc.</w:t>
      </w:r>
    </w:p>
    <w:p>
      <w:r>
        <w:t>- Trường hợp 2: Nếu người khai hải quan nộp được Giấy chứng nhận nhà sản xuất và tên tổ chức, cá nhân trên Giấy chứng nhận trùng với tổ chức, cá nhân nêu tại Cột 1 Mục 3 của Thông báo này thì chuyển sang Bước 3.</w:t>
      </w:r>
    </w:p>
    <w:p>
      <w:r>
        <w:t>Bước 3: Kiểm tra tên tổ chức, cá nhân sản xuất, xuất khẩu</w:t>
      </w:r>
    </w:p>
    <w:p>
      <w:r>
        <w:t>- Trường hợp 1: Nếu tên tổ chức, cá nhân sản xuất, xuất khẩu (dựa trên hợp đồng mua bán, hóa đơn thương mại) trùng với tên tổ chức, cá nhân nêu tại Cột 1 thì lô hàng hóa đó không chịu thuế CBPG.</w:t>
      </w:r>
    </w:p>
    <w:p>
      <w:r>
        <w:t>- Trường hợp 2: Nếu tên tổ chức, cá nhân sản xuất, xuất khẩu (dựa trên hợp đồng mua bán, hóa đơn thương mại) không trùng với tên tổ chức, cá nhân tại Cột 1 Mục 3 thì nộp thuế CBPG ở mức 97%.</w:t>
      </w:r>
    </w:p>
    <w:p>
      <w:r>
        <w:t>6. Trình tự thủ tục tiếp theo</w:t>
      </w:r>
    </w:p>
    <w:p>
      <w:r>
        <w:t>Sau khi Quyết định có hiệu lực, Bộ Công Thương sẽ phối hợp với các cơ quan quản lý có liên quan thực hiện việc kiểm tra, theo dõi, giám sát hiệu quả của việc thực thi Quyết định trên cơ sở thông tin về tình hình nhập khẩu hàng hóa thuộc đối tượng áp thuế chống bán phá giá và hàng hóa có khả năng lẩn tránh biện pháp chống bán phá giá do cơ quan hải quan cung cấp căn cứ theo quy định tại Điều 14 của Nghị định số 10/2018/NĐ-CP ngày 15 tháng 01 năm 2018 của Chính phủ quy định chi tiết một số điều của Luật Quản lý ngoại thương về các biện pháp phòng vệ thương mại.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