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3449/QĐ-UBND năm 2023 công bố công khai quyết toán thu ngân sách nhà nước trên địa bàn, quyết toán thu, chi ngân sách địa phương năm 2022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3449/QĐ-UBND</w:t>
      </w:r>
    </w:p>
    <w:p>
      <w:r>
        <w:t>Bình Dương, ngày 18 tháng 12 năm 2023</w:t>
      </w:r>
    </w:p>
    <w:p>
      <w:r>
        <w:t>QUYẾT ĐỊNH</w:t>
      </w:r>
    </w:p>
    <w:p>
      <w:r>
        <w:t>VỀ VIỆC CÔNG BỐ CÔNG KHAI QUYẾT TOÁN THU NGÂN SÁCH NHÀ NƯỚC TRÊN ĐỊA BÀN, QUYẾT TOÁN THU, CHI NGÂN SÁCH ĐỊA PHƯƠNG NĂM 2022 TỈNH BÌNH DƯƠNG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Ngân sách Nhà nước ngày 25 tháng 6 năm 2015;</w:t>
      </w:r>
    </w:p>
    <w:p>
      <w:r>
        <w:t>Căn cứ Thông tư số 343/2016/TT-BTC ngày 30 tháng 12 năm 2016 của Bộ Tài chính hướng dẫn thực hiện công khai ngân sách nhà nước đối với các cấp ngân sách;</w:t>
      </w:r>
    </w:p>
    <w:p>
      <w:r>
        <w:t>Căn cứ Nghị quyết số 46/NQ-HĐND ngày 08 tháng 12 năm 2023 của Hội đồng nhân dân tỉnh Phê chuẩn quyết toán thu ngân sách nhà nước trên địa bàn, quyết toán thu, chi ngân sách địa phương năm 2022;</w:t>
      </w:r>
    </w:p>
    <w:p>
      <w:r>
        <w:t>Xét đề nghị của Sở Tài chính tại Tờ trình số 76/TTr-STC ngày 15/12/2023 về việc công khai quyết toán thu ngân sách nhà nước trên địa bàn, quyết toán thu, chi ngân sách địa phương năm 2022 tỉnh Bình Dương.</w:t>
      </w:r>
    </w:p>
    <w:p>
      <w:r>
        <w:t>QUYẾT ĐỊNH:</w:t>
      </w:r>
    </w:p>
    <w:p>
      <w:r>
        <w:t>Điều 1.  Công bố công khai số liệu quyết toán thu ngân sách nhà nước trên địa bàn, quyết toán thu, chi ngân sách địa phương năm 2022 tỉnh Bình Dương (theo các biểu số 62, 63, 64, 65, 66, 67, 68/CK-NSNN, biểu tổng hợp các quỹ tài chính ngoài ngân sách do địa phương quản lý và báo cáo thuyết minh đính kèm).</w:t>
      </w:r>
    </w:p>
    <w:p>
      <w:r>
        <w:t>Điều 2.  Chánh văn phòng Ủy ban nhân dân tỉnh, Giám đốc Sở Tài chính, Thủ trưởng các Sở, ban, ngành, đoàn thể, Chủ tịch Ủy ban nhân dân các huyện, thị xã, thành phố chịu trách nhiệm thi hành Quyết định này, kể từ ngày ký./.</w:t>
      </w:r>
    </w:p>
    <w:p>
      <w:r>
        <w:t>Nơi nhận:</w:t>
      </w:r>
    </w:p>
    <w:p>
      <w:r>
        <w:t>- Bộ Tài chính;</w:t>
      </w:r>
    </w:p>
    <w:p>
      <w:r>
        <w:t>- Kiểm toán Nhà nước;</w:t>
      </w:r>
    </w:p>
    <w:p>
      <w:r>
        <w:t>- TT.TU, TT.HĐND, TT.ĐĐBQH tỉnh;</w:t>
      </w:r>
    </w:p>
    <w:p>
      <w:r>
        <w:t>- Các ban HĐND tỉnh;</w:t>
      </w:r>
    </w:p>
    <w:p>
      <w:r>
        <w:t>- CT, các PCT và Thành viên UBND tỉnh;</w:t>
      </w:r>
    </w:p>
    <w:p>
      <w:r>
        <w:t>- Sở Tài chính, Website tỉnh;</w:t>
      </w:r>
    </w:p>
    <w:p>
      <w:r>
        <w:t>- Các sở, ban, ngành, đoàn thể;</w:t>
      </w:r>
    </w:p>
    <w:p>
      <w:r>
        <w:t>- Viện kiểm sát nhân dân tỉnh;</w:t>
      </w:r>
    </w:p>
    <w:p>
      <w:r>
        <w:t>- Tòa án nhân dân tỉnh;</w:t>
      </w:r>
    </w:p>
    <w:p>
      <w:r>
        <w:t>- UBND các huyện, thị xã, thành phố;</w:t>
      </w:r>
    </w:p>
    <w:p>
      <w:r>
        <w:t>- LĐVP, Tạo, Km, CV, HCTC, TH;</w:t>
      </w:r>
    </w:p>
    <w:p>
      <w:r>
        <w:t>- Lưu: VT.</w:t>
      </w:r>
    </w:p>
    <w:p>
      <w:r>
        <w:t>TM. ỦY BAN NHÂN DÂN TỈNH</w:t>
      </w:r>
    </w:p>
    <w:p>
      <w:r>
        <w:t>KT. CHỦ TỊCH</w:t>
      </w:r>
    </w:p>
    <w:p>
      <w:r>
        <w:t>PHÓ CHỦ TỊCH</w:t>
      </w:r>
    </w:p>
    <w:p>
      <w:r>
        <w:t>Nguyễn Văn Dành</w:t>
      </w:r>
    </w:p>
    <w:p>
      <w:r>
        <w:t>BÁO CÁO THUYẾT MINH</w:t>
      </w:r>
    </w:p>
    <w:p>
      <w:r>
        <w:t>QUYẾT TOÁN THU NGÂN SÁCH NHÀ NƯỚC TRÊN ĐỊA BÀN, QUYẾT TOÁN THU, CHI NGÂN SÁCH ĐỊA PHƯƠNG NĂM 2022</w:t>
      </w:r>
    </w:p>
    <w:p>
      <w:r>
        <w:t>(Kèm theo Quyết định số 3449/QĐ-UBND ngày 18 tháng 12 năm 2023 của Ủy ban nhân dân tỉnh Bình Dương)</w:t>
      </w:r>
    </w:p>
    <w:p>
      <w:r>
        <w:t>Tình hình quyết toán thu ngân sách nhà nước trên địa bàn, quyết toán thu, chi ngân sách địa phương (NSĐP) năm 2022 tỉnh Bình Dương với kết quả như sau:</w:t>
      </w:r>
    </w:p>
    <w:p>
      <w:r>
        <w:t>I. Thu ngân sách nhà nước:</w:t>
      </w:r>
    </w:p>
    <w:p>
      <w:r>
        <w:t>1.  Tổng thu ngân sách nhà nước (NSNN) từ kinh tế - xã hội là 66.866 tỷ đồng, đạt 113% dự toán Thủ tướng Chính phủ (TTCP) giao và đạt 109% dự toán Hội đồng nhân dân (HĐND) tỉnh thông qua, bao gồm:</w:t>
      </w:r>
    </w:p>
    <w:p>
      <w:r>
        <w:t>a)  Thu nội địa là 47.386 tỷ đồng, đạt 115% dự toán TTCP giao và đạt 109% dự toán HĐND tỉnh thông qua, một số khoản thu cụ thể như sau:</w:t>
      </w:r>
    </w:p>
    <w:p>
      <w:r>
        <w:t>- 13/17 khoản thu hoàn thành vượt dự toán TTCP và HĐND tỉnh giao:</w:t>
      </w:r>
    </w:p>
    <w:p>
      <w:r>
        <w:t>+ Thu từ khu vực doanh nghiệp nhà nước do địa phương quản lý: 2.126 tỷ đồng, đạt 101 % dự toán TTCP giao, đạt 106% dự toán HĐND tỉnh thông qua.</w:t>
      </w:r>
    </w:p>
    <w:p>
      <w:r>
        <w:t>+ Thu từ doanh nghiệp có vốn đầu tư nước ngoài: 14.619 tỷ đồng, đạt 106% dự toán TTCP giao và đạt 120% dự toán HĐND tỉnh thông qua.</w:t>
      </w:r>
    </w:p>
    <w:p>
      <w:r>
        <w:t>+ Thu từ khu vực kinh tế ngoài quốc doanh: 9.885 tỷ đồng, đạt 118% dự toán TTCP giao và đạt 97% dự toán HĐND tỉnh thông qua.</w:t>
      </w:r>
    </w:p>
    <w:p>
      <w:r>
        <w:t>+ Thuế thu nhập cá nhân: 6.669 tỷ đồng, đạt 108% dự toán TTCP giao và đạt 109% dự toán HĐND tỉnh thông qua.</w:t>
      </w:r>
    </w:p>
    <w:p>
      <w:r>
        <w:t>+ Thu lệ phí trước bạ: 1.555 tỷ đồng, đạt 130% dự toán TTCP giao và đạt 113% dự toán HĐND tỉnh thông qua.</w:t>
      </w:r>
    </w:p>
    <w:p>
      <w:r>
        <w:t>+ Thu phí, lệ phí: 443 tỷ đồng, đạt 111% dự toán TTCP và đạt 100% dự toán HĐND tỉnh thông qua.</w:t>
      </w:r>
    </w:p>
    <w:p>
      <w:r>
        <w:t>+ Thuế sử dụng đất phi nông nghiệp: 131 tỷ đồng, đạt 201% dự toán TTCP giao và đạt 145% dự toán HĐND tỉnh thông qua.</w:t>
      </w:r>
    </w:p>
    <w:p>
      <w:r>
        <w:t>+ Thu tiền sử dụng đất: 5.277 tỷ đồng, đạt 211% dự toán TTCP giao và đạt 122% dự toán HĐND tỉnh thông qua.</w:t>
      </w:r>
    </w:p>
    <w:p>
      <w:r>
        <w:t>+ Thu tiền cho thuê và bán nhà ở thuộc sở hữu nhà nước: 3 tỷ đồng, đạt 252% dự toán HĐND tỉnh thông qua.</w:t>
      </w:r>
    </w:p>
    <w:p>
      <w:r>
        <w:t>+ Thu từ hoạt động xổ số kiến thiết (kể cả xổ số điện toán): 1.757 tỷ đồng, đạt 113% dự toán TTCP giao và đạt 106% dự toán HĐND tỉnh thông qua.</w:t>
      </w:r>
    </w:p>
    <w:p>
      <w:r>
        <w:t>+ Tiền cấp quyền khai thác khoáng sản: 132 tỷ đồng, đạt 158% dự toán TTCP giao và đạt 102% dự toán HĐND tỉnh thông qua.</w:t>
      </w:r>
    </w:p>
    <w:p>
      <w:r>
        <w:t>+ Thu khác ngân sách: 942 tỷ đồng, đạt 157% dự toán TTCP giao và đạt 126% dự toán HĐND tỉnh thông qua.</w:t>
      </w:r>
    </w:p>
    <w:p>
      <w:r>
        <w:t>+ Thu từ quỹ đất công ích và hoa lợi công sản khác: 12 tỷ, đạt 232% dự toán TTCP và đạt 290% dự toán HĐND tỉnh thông qua,.</w:t>
      </w:r>
    </w:p>
    <w:p>
      <w:r>
        <w:t>- 03/17 khoản thu không đạt dự toán TTCP và HĐND giao:</w:t>
      </w:r>
    </w:p>
    <w:p>
      <w:r>
        <w:t>+ Thu từ khu vực doanh nghiệp nhà nước do Trung ương quản lý: 878 tỷ đồng, đạt 88% dự toán TTCP và đạt 98% dự toán HĐND tỉnh thông qua.</w:t>
      </w:r>
    </w:p>
    <w:p>
      <w:r>
        <w:t>+ Thu tiền thuê đất, thuê mặt nước: 535 tỷ đồng, đạt 76% dự toán TTCP giao và dự toán HĐND tỉnh thông qua.</w:t>
      </w:r>
    </w:p>
    <w:p>
      <w:r>
        <w:t>+ Thu hồi vốn, thu cổ tức, lợi nhuận sau thuế: 725 tỷ đồng, đạt 82% dự toán TTCP giao và dự toán HĐND tỉnh thông qua.</w:t>
      </w:r>
    </w:p>
    <w:p>
      <w:r>
        <w:t>- 01/17 khoản thu không đạt dự toán TTCP và đạt dự toán HĐND giao:</w:t>
      </w:r>
    </w:p>
    <w:p>
      <w:r>
        <w:t>+ Thu thuế bảo vệ môi trường: 1.699 tỷ đồng, đạt 89% dự toán TTCP và đạt 103% dự toán HĐND tỉnh thông qua.</w:t>
      </w:r>
    </w:p>
    <w:p>
      <w:r>
        <w:t>b)  Thu từ lĩnh vực xuất, nhập khẩu: 19.480 tỷ đồng, bằng 109% dự toán TTCP giao và dự toán HĐND tỉnh thông qua.</w:t>
      </w:r>
    </w:p>
    <w:p>
      <w:r>
        <w:t>2.  Thu ngân sách địa phương được hưởng: 23.369 tỷ đồng.</w:t>
      </w:r>
    </w:p>
    <w:p>
      <w:r>
        <w:t>II. Chi ngân sách địa phương: 49.157 tỷ đồng.</w:t>
      </w:r>
    </w:p>
    <w:p>
      <w:r>
        <w:t>1)  Chi cân đối ngân sách 25.792 tỷ đồng.</w:t>
      </w:r>
    </w:p>
    <w:p>
      <w:r>
        <w:t>a)  Chi đầu tư phát triển: 14.167 tỷ đồng, bao gồm:</w:t>
      </w:r>
    </w:p>
    <w:p>
      <w:r>
        <w:t>- Thực chi 9.578 tỷ đồng, cụ thể:</w:t>
      </w:r>
    </w:p>
    <w:p>
      <w:r>
        <w:t>+ Chi đầu tư XDCB: 9.493 tỷ đồng, đạt 105% dự toán HĐND tỉnh.</w:t>
      </w:r>
    </w:p>
    <w:p>
      <w:r>
        <w:t>Trong đó:  Tổng quyết toán trong năm 2022 (nguồn vốn cấp tỉnh quản lý) là: 7.669 tỷ triệu đồng, đạt 69% kế hoạch vốn được giao, cụ thể:</w:t>
      </w:r>
    </w:p>
    <w:p>
      <w:r>
        <w:t>■ Vốn Ngân sách tỉnh: 7.504 tỷ đồng, đạt 70% kế hoạch vốn được giao.</w:t>
      </w:r>
    </w:p>
    <w:p>
      <w:r>
        <w:t>■ Vốn Ngân sách Trung ương hỗ trợ có mục tiêu: 164 tỷ triệu đồng, đạt 47% kế hoạch vốn được giao.</w:t>
      </w:r>
    </w:p>
    <w:p>
      <w:r>
        <w:t>+ Chi trả nợ gốc: 85 tỷ đồng, đạt 98% dự toán HĐND tỉnh.</w:t>
      </w:r>
    </w:p>
    <w:p>
      <w:r>
        <w:t>- Chi chuyển nguồn vốn xây dựng cơ bản (XDCB) 4.587 tỷ đồng.</w:t>
      </w:r>
    </w:p>
    <w:p>
      <w:r>
        <w:t>- Chi chuyển nguồn khác (vốn thưởng nông thôn mới): 2 tỷ đồng</w:t>
      </w:r>
    </w:p>
    <w:p>
      <w:r>
        <w:t>b)  Chi thường xuyên: 11.584 tỷ đồng, bao gồm:</w:t>
      </w:r>
    </w:p>
    <w:p>
      <w:r>
        <w:t>- Thực chi 11.357 tỷ đồng, cụ thể:</w:t>
      </w:r>
    </w:p>
    <w:p>
      <w:r>
        <w:t>+ Chi các hoạt động kinh tế: 1.113 tỷ đồng, đạt 63% dự toán HĐND tỉnh thông qua.</w:t>
      </w:r>
    </w:p>
    <w:p>
      <w:r>
        <w:t>+ Chi bảo vệ môi trường: 824 tỷ đồng, đạt 91% dự toán HĐND tỉnh thông qua.</w:t>
      </w:r>
    </w:p>
    <w:p>
      <w:r>
        <w:t>+ Chi giáo dục - đào tạo - dạy nghề: 3.487 tỷ đồng, đạt 103% dự toán HĐND tỉnh thông qua.</w:t>
      </w:r>
    </w:p>
    <w:p>
      <w:r>
        <w:t>+ Chi y tế, dân số và gia đình: 707 tỷ đồng, đạt 119% dự toán HĐND tỉnh thông qua.</w:t>
      </w:r>
    </w:p>
    <w:p>
      <w:r>
        <w:t>+ Chi khoa học và công nghệ: 23 tỷ đồng, đạt 61% dự toán HĐND tỉnh thông qua.</w:t>
      </w:r>
    </w:p>
    <w:p>
      <w:r>
        <w:t>+ Chi văn hóa thông tin: 197 tỷ đồng, đạt 112% so với dự toán HĐND tỉnh thông qua.</w:t>
      </w:r>
    </w:p>
    <w:p>
      <w:r>
        <w:t>+ Chi thể dục thể thao: 160 tỷ đồng, đạt 90% dự toán HĐND tỉnh thông qua.</w:t>
      </w:r>
    </w:p>
    <w:p>
      <w:r>
        <w:t>+ Chi phát thanh truyền hình, thông tấn: 46 tỷ đồng, đạt 48% so với dự toán HĐND tỉnh thông qua.</w:t>
      </w:r>
    </w:p>
    <w:p>
      <w:r>
        <w:t>+ Chi bảo đảm xã hội: 2.066 tỷ đồng, đạt 345% dự toán HĐND tỉnh thông qua, tăng cao chủ yếu thực hiện các nhiệm vụ chi hỗ trợ theo Nghị quyết số 68/NQ-CP ngày 01 /7/2021 của Chính phủ và thực hiện chính sách hỗ trợ tiền thuê nhà cho người lao động theo Quyết định số 08/2022/QĐ-TTg của cấp huyện.</w:t>
      </w:r>
    </w:p>
    <w:p>
      <w:r>
        <w:t>+ Chi hoạt động của các cơ quan quản lý nhà nước, đảng, đoàn thể: 1.814 tỷ đồng, đạt 120% dự toán HĐND tỉnh thông qua.</w:t>
      </w:r>
    </w:p>
    <w:p>
      <w:r>
        <w:t>+ Chi quốc phòng: 489 tỷ đồng, đạt 111% dự toán HĐND tỉnh thông qua.</w:t>
      </w:r>
    </w:p>
    <w:p>
      <w:r>
        <w:t>+ Chi an ninh và trật tự an toàn xã hội: 389 tỷ đồng, đạt 109% dự toán HĐND tỉnh thông qua.</w:t>
      </w:r>
    </w:p>
    <w:p>
      <w:r>
        <w:t>+ Chi khác: 42 tỷ đồng, đạt 5% dự toán HĐND tỉnh thông qua.</w:t>
      </w:r>
    </w:p>
    <w:p>
      <w:r>
        <w:t>- Chi chuyển nguồn 227 tỷ đồng.</w:t>
      </w:r>
    </w:p>
    <w:p>
      <w:r>
        <w:t>c)  Chi trả nợ lãi vay theo quy định: 36 tỷ đồng.</w:t>
      </w:r>
    </w:p>
    <w:p>
      <w:r>
        <w:t>d)  Chi bổ sung Quỹ dự trữ tài chính: 5 tỷ đồng.</w:t>
      </w:r>
    </w:p>
    <w:p>
      <w:r>
        <w:t>2.  Chi chuyển nguồn cải cách tiền lương, chuyển nguồn tăng thu, tiết kiệm chi 23.365 tỷ đồng.</w:t>
      </w:r>
    </w:p>
    <w:p>
      <w:r>
        <w:t>III. Kết dư ngân sách:</w:t>
      </w:r>
    </w:p>
    <w:p>
      <w:r>
        <w:t>Kết dư ngân sách địa phương 1.840 tỷ đồng, bao gồm: Kết dư ngân sách cấp tỉnh 978 tỷ đồng (các khoản tạm ứng), kết dư ngân sách cấp huyện 683 tỷ đồng, kết dư ngân sách cấp xã 179 tỷ đồng.</w:t>
      </w:r>
    </w:p>
    <w:p>
      <w:r>
        <w:t>IV. Đánh giá chung:</w:t>
      </w:r>
    </w:p>
    <w:p>
      <w:r>
        <w:t>Năm 2022, cuộc xung đột vũ trang giữa Nga và Ukraine, chính sách kiểm soát dịch bệnh nghiêm ngặt của Trung Quốc, ... đã làm cho đã phục hồi kinh tế có xu hướng chậm lại trong những tháng cuối năm 2022. Tuy nhiên ngay từ đầu năm, dưới sự lãnh đạo, chỉ đạo sâu sát của Tỉnh ủy, UBND tỉnh cùng với sự nỗ lực của các cấp, các ngành, các địa phương nên thu NSNN năm 2022 đạt vượt dự toán TTCP giao và dự toán HĐND tỉnh thông qua góp phần hoàn thành nhiệm vụ thu, chi NSNN.</w:t>
      </w:r>
    </w:p>
    <w:p>
      <w:r>
        <w:t>Một số nội dung chi không theo kế hoạch, dự toán do cắt giảm các khoản chi chưa thật sự cần thiết, tiết kiệm chi thường xuyên; giảm kinh phí tổ chức lễ kỷ niệm, hội nghị, hội thảo, khánh tiết,...; đồng thời một số nội dung chi tăng cao chủ yếu là kinh phí chi hỗ trợ theo Nghị quyết số 68/NQ-CP ngày 01/7/2021 của Chính phủ và thực hiện chính sách hỗ trợ tiền thuê nhà cho người lao động theo Quyết định số 08/2022/QĐ-TTg của cấp huyện.</w:t>
      </w:r>
    </w:p>
    <w:p>
      <w:r>
        <w:t>Các nội dung chi đã đáp ứng việc thực hiện nhiệm vụ, các chế độ chính sách tiêu chuẩn theo quy định, đảm bảo thực hiện các hoạt động của chính quyền trong thực hiện nhiệm vụ chính trị và chính sách ASXH của địa phương.</w:t>
      </w:r>
    </w:p>
    <w:p>
      <w:r>
        <w:t>Trên đây là báo cáo thuyết minh quyết toán thu ngân sách nhà nước trên địa bàn, quyết toán thu, chi ngân sách địa phương năm 2022./.</w:t>
      </w:r>
    </w:p>
    <w:p>
      <w:r>
        <w:t>Biểu số 62/CK-NSNN</w:t>
      </w:r>
    </w:p>
    <w:p>
      <w:r>
        <w:t>CÂN ĐỐI NGÂN SÁCH ĐỊA PHƯƠNG NĂM 2022</w:t>
      </w:r>
    </w:p>
    <w:p>
      <w:r>
        <w:t>(Kèm theo Quyết định số 3449/QĐ-UBND ngày 18 tháng 12 năm 2023 của Ủy ban nhân dân tỉnh Bình Dương)</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A</w:t>
      </w:r>
    </w:p>
    <w:p>
      <w:r>
        <w:t>TỔNG NGUỒN THU NSĐP</w:t>
      </w:r>
    </w:p>
    <w:p>
      <w:r>
        <w:t>23,537,073</w:t>
      </w:r>
    </w:p>
    <w:p>
      <w:r>
        <w:t>50,997,094</w:t>
      </w:r>
    </w:p>
    <w:p>
      <w:r>
        <w:t>217%</w:t>
      </w:r>
    </w:p>
    <w:p>
      <w:r>
        <w:t>1</w:t>
      </w:r>
    </w:p>
    <w:p>
      <w:r>
        <w:t>Thu ngân sách địa phương được hưởng theo phân cấp</w:t>
      </w:r>
    </w:p>
    <w:p>
      <w:r>
        <w:t>21,405,993</w:t>
      </w:r>
    </w:p>
    <w:p>
      <w:r>
        <w:t>23,368,975</w:t>
      </w:r>
    </w:p>
    <w:p>
      <w:r>
        <w:t>109%</w:t>
      </w:r>
    </w:p>
    <w:p>
      <w:r>
        <w:t>-</w:t>
      </w:r>
    </w:p>
    <w:p>
      <w:r>
        <w:t>Thu NSĐP hưởng 100%</w:t>
      </w:r>
    </w:p>
    <w:p>
      <w:r>
        <w:t>10,156,000</w:t>
      </w:r>
    </w:p>
    <w:p>
      <w:r>
        <w:t>11,181,226</w:t>
      </w:r>
    </w:p>
    <w:p>
      <w:r>
        <w:t>110%</w:t>
      </w:r>
    </w:p>
    <w:p>
      <w:r>
        <w:t>-</w:t>
      </w:r>
    </w:p>
    <w:p>
      <w:r>
        <w:t>Thu NSĐP hưởng từ các khoản thu phân chia</w:t>
      </w:r>
    </w:p>
    <w:p>
      <w:r>
        <w:t>11,249,993</w:t>
      </w:r>
    </w:p>
    <w:p>
      <w:r>
        <w:t>12,187,749</w:t>
      </w:r>
    </w:p>
    <w:p>
      <w:r>
        <w:t>108%</w:t>
      </w:r>
    </w:p>
    <w:p>
      <w:r>
        <w:t>2</w:t>
      </w:r>
    </w:p>
    <w:p>
      <w:r>
        <w:t>Thu bổ sung từ NSTW</w:t>
      </w:r>
    </w:p>
    <w:p>
      <w:r>
        <w:t>2,131,080</w:t>
      </w:r>
    </w:p>
    <w:p>
      <w:r>
        <w:t>1,964,950</w:t>
      </w:r>
    </w:p>
    <w:p>
      <w:r>
        <w:t>92%</w:t>
      </w:r>
    </w:p>
    <w:p>
      <w:r>
        <w:t>-</w:t>
      </w:r>
    </w:p>
    <w:p>
      <w:r>
        <w:t>Thu bổ sung cân đối</w:t>
      </w:r>
    </w:p>
    <w:p>
      <w:r>
        <w:t>0</w:t>
      </w:r>
    </w:p>
    <w:p>
      <w:r>
        <w:t>0</w:t>
      </w:r>
    </w:p>
    <w:p>
      <w:r>
        <w:t>-</w:t>
      </w:r>
    </w:p>
    <w:p>
      <w:r>
        <w:t>Thu bổ sung có mục tiêu</w:t>
      </w:r>
    </w:p>
    <w:p>
      <w:r>
        <w:t>2,131,080</w:t>
      </w:r>
    </w:p>
    <w:p>
      <w:r>
        <w:t>1,964,950</w:t>
      </w:r>
    </w:p>
    <w:p>
      <w:r>
        <w:t>92%</w:t>
      </w:r>
    </w:p>
    <w:p>
      <w:r>
        <w:t>3</w:t>
      </w:r>
    </w:p>
    <w:p>
      <w:r>
        <w:t>Thu từ quỹ dự trữ tài chính</w:t>
      </w:r>
    </w:p>
    <w:p>
      <w:r>
        <w:t>0</w:t>
      </w:r>
    </w:p>
    <w:p>
      <w:r>
        <w:t>0</w:t>
      </w:r>
    </w:p>
    <w:p>
      <w:r>
        <w:t>4</w:t>
      </w:r>
    </w:p>
    <w:p>
      <w:r>
        <w:t>Thu kết dư</w:t>
      </w:r>
    </w:p>
    <w:p>
      <w:r>
        <w:t>0</w:t>
      </w:r>
    </w:p>
    <w:p>
      <w:r>
        <w:t>5,857,044</w:t>
      </w:r>
    </w:p>
    <w:p>
      <w:r>
        <w:t>5</w:t>
      </w:r>
    </w:p>
    <w:p>
      <w:r>
        <w:t>Thu chuyển nguồn từ năm trước chuyển sang</w:t>
      </w:r>
    </w:p>
    <w:p>
      <w:r>
        <w:t>0</w:t>
      </w:r>
    </w:p>
    <w:p>
      <w:r>
        <w:t>19,806,125</w:t>
      </w:r>
    </w:p>
    <w:p>
      <w:r>
        <w:t>B</w:t>
      </w:r>
    </w:p>
    <w:p>
      <w:r>
        <w:t>TỔNG CHI NSĐP</w:t>
      </w:r>
    </w:p>
    <w:p>
      <w:r>
        <w:t>22,566,786</w:t>
      </w:r>
    </w:p>
    <w:p>
      <w:r>
        <w:t>49,156,585</w:t>
      </w:r>
    </w:p>
    <w:p>
      <w:r>
        <w:t>218%</w:t>
      </w:r>
    </w:p>
    <w:p>
      <w:r>
        <w:t>I</w:t>
      </w:r>
    </w:p>
    <w:p>
      <w:r>
        <w:t>Chi cân đối NSĐP</w:t>
      </w:r>
    </w:p>
    <w:p>
      <w:r>
        <w:t>20,462,116</w:t>
      </w:r>
    </w:p>
    <w:p>
      <w:r>
        <w:t>19,297,088</w:t>
      </w:r>
    </w:p>
    <w:p>
      <w:r>
        <w:t>94%</w:t>
      </w:r>
    </w:p>
    <w:p>
      <w:r>
        <w:t>1</w:t>
      </w:r>
    </w:p>
    <w:p>
      <w:r>
        <w:t>Chi đầu tư phát triển</w:t>
      </w:r>
    </w:p>
    <w:p>
      <w:r>
        <w:t>8,815,552</w:t>
      </w:r>
    </w:p>
    <w:p>
      <w:r>
        <w:t>9,413,490</w:t>
      </w:r>
    </w:p>
    <w:p>
      <w:r>
        <w:t>107%</w:t>
      </w:r>
    </w:p>
    <w:p>
      <w:r>
        <w:t>2</w:t>
      </w:r>
    </w:p>
    <w:p>
      <w:r>
        <w:t>Chi thường xuyên</w:t>
      </w:r>
    </w:p>
    <w:p>
      <w:r>
        <w:t>10,890,527</w:t>
      </w:r>
    </w:p>
    <w:p>
      <w:r>
        <w:t>9,842,710</w:t>
      </w:r>
    </w:p>
    <w:p>
      <w:r>
        <w:t>90%</w:t>
      </w:r>
    </w:p>
    <w:p>
      <w:r>
        <w:t>3</w:t>
      </w:r>
    </w:p>
    <w:p>
      <w:r>
        <w:t>Chi trả nợ lãi các khoản do chính quyền địa phương vay</w:t>
      </w:r>
    </w:p>
    <w:p>
      <w:r>
        <w:t>51,513</w:t>
      </w:r>
    </w:p>
    <w:p>
      <w:r>
        <w:t>35,888</w:t>
      </w:r>
    </w:p>
    <w:p>
      <w:r>
        <w:t>69.67%</w:t>
      </w:r>
    </w:p>
    <w:p>
      <w:r>
        <w:t>4</w:t>
      </w:r>
    </w:p>
    <w:p>
      <w:r>
        <w:t>Chi bổ sung quỹ dự trữ tài chính</w:t>
      </w:r>
    </w:p>
    <w:p>
      <w:r>
        <w:t>5,000</w:t>
      </w:r>
    </w:p>
    <w:p>
      <w:r>
        <w:t>5,000</w:t>
      </w:r>
    </w:p>
    <w:p>
      <w:r>
        <w:t>100%</w:t>
      </w:r>
    </w:p>
    <w:p>
      <w:r>
        <w:t>5</w:t>
      </w:r>
    </w:p>
    <w:p>
      <w:r>
        <w:t>Dự phòng ngân sách</w:t>
      </w:r>
    </w:p>
    <w:p>
      <w:r>
        <w:t>404,012</w:t>
      </w:r>
    </w:p>
    <w:p>
      <w:r>
        <w:t>0</w:t>
      </w:r>
    </w:p>
    <w:p>
      <w:r>
        <w:t>6</w:t>
      </w:r>
    </w:p>
    <w:p>
      <w:r>
        <w:t>Chi tạo nguồn, điều chỉnh tiền lương</w:t>
      </w:r>
    </w:p>
    <w:p>
      <w:r>
        <w:t>295,512</w:t>
      </w:r>
    </w:p>
    <w:p>
      <w:r>
        <w:t>0</w:t>
      </w:r>
    </w:p>
    <w:p>
      <w:r>
        <w:t>II</w:t>
      </w:r>
    </w:p>
    <w:p>
      <w:r>
        <w:t>Chi các chương trình mục tiêu</w:t>
      </w:r>
    </w:p>
    <w:p>
      <w:r>
        <w:t>2,104,670</w:t>
      </w:r>
    </w:p>
    <w:p>
      <w:r>
        <w:t>1,678,547</w:t>
      </w:r>
    </w:p>
    <w:p>
      <w:r>
        <w:t>80%</w:t>
      </w:r>
    </w:p>
    <w:p>
      <w:r>
        <w:t>1</w:t>
      </w:r>
    </w:p>
    <w:p>
      <w:r>
        <w:t>Chi các chương trình mục tiêu quốc gia</w:t>
      </w:r>
    </w:p>
    <w:p>
      <w:r>
        <w:t>0</w:t>
      </w:r>
    </w:p>
    <w:p>
      <w:r>
        <w:t>0</w:t>
      </w:r>
    </w:p>
    <w:p>
      <w:r>
        <w:t>2</w:t>
      </w:r>
    </w:p>
    <w:p>
      <w:r>
        <w:t>Chi các chương trình mục tiêu, nhiệm vụ</w:t>
      </w:r>
    </w:p>
    <w:p>
      <w:r>
        <w:t>2,104,670</w:t>
      </w:r>
    </w:p>
    <w:p>
      <w:r>
        <w:t>1,678,547</w:t>
      </w:r>
    </w:p>
    <w:p>
      <w:r>
        <w:t>80%</w:t>
      </w:r>
    </w:p>
    <w:p>
      <w:r>
        <w:t>III</w:t>
      </w:r>
    </w:p>
    <w:p>
      <w:r>
        <w:t>Chi chuyển nguồn sang năm sau</w:t>
      </w:r>
    </w:p>
    <w:p>
      <w:r>
        <w:t>0</w:t>
      </w:r>
    </w:p>
    <w:p>
      <w:r>
        <w:t>28,180,950</w:t>
      </w:r>
    </w:p>
    <w:p>
      <w:r>
        <w:t>C</w:t>
      </w:r>
    </w:p>
    <w:p>
      <w:r>
        <w:t>BỘI CHI NSĐP/BỘI THU NSĐP/KẾT DƯ NSĐP</w:t>
      </w:r>
    </w:p>
    <w:p>
      <w:r>
        <w:t>0</w:t>
      </w:r>
    </w:p>
    <w:p>
      <w:r>
        <w:t>1,840,509</w:t>
      </w:r>
    </w:p>
    <w:p>
      <w:r>
        <w:t>D</w:t>
      </w:r>
    </w:p>
    <w:p>
      <w:r>
        <w:t>CHI TRẢ NỢ GỐC CỦA NSĐP</w:t>
      </w:r>
    </w:p>
    <w:p>
      <w:r>
        <w:t>86,501</w:t>
      </w:r>
    </w:p>
    <w:p>
      <w:r>
        <w:t>84,706</w:t>
      </w:r>
    </w:p>
    <w:p>
      <w:r>
        <w:t>98%</w:t>
      </w:r>
    </w:p>
    <w:p>
      <w:r>
        <w:t>1</w:t>
      </w:r>
    </w:p>
    <w:p>
      <w:r>
        <w:t>Từ nguồn vay để trả nợ gốc</w:t>
      </w:r>
    </w:p>
    <w:p>
      <w:r>
        <w:t>0</w:t>
      </w:r>
    </w:p>
    <w:p>
      <w:r>
        <w:t>0</w:t>
      </w:r>
    </w:p>
    <w:p>
      <w:r>
        <w:t>2</w:t>
      </w:r>
    </w:p>
    <w:p>
      <w:r>
        <w:t>Từ nguồn bội thu, tăng thu, tiết kiệm chi, kết dư ngân sách cấp tỉnh</w:t>
      </w:r>
    </w:p>
    <w:p>
      <w:r>
        <w:t>86,501</w:t>
      </w:r>
    </w:p>
    <w:p>
      <w:r>
        <w:t>84,706</w:t>
      </w:r>
    </w:p>
    <w:p>
      <w:r>
        <w:t>98%</w:t>
      </w:r>
    </w:p>
    <w:p>
      <w:r>
        <w:t>Đ</w:t>
      </w:r>
    </w:p>
    <w:p>
      <w:r>
        <w:t>TỔNG MỨC VAY CỦA NSĐP</w:t>
      </w:r>
    </w:p>
    <w:p>
      <w:r>
        <w:t>0</w:t>
      </w:r>
    </w:p>
    <w:p>
      <w:r>
        <w:t>0</w:t>
      </w:r>
    </w:p>
    <w:p>
      <w:r>
        <w:t>1</w:t>
      </w:r>
    </w:p>
    <w:p>
      <w:r>
        <w:t>Vay để bù đắp bội chi</w:t>
      </w:r>
    </w:p>
    <w:p>
      <w:r>
        <w:t>0</w:t>
      </w:r>
    </w:p>
    <w:p>
      <w:r>
        <w:t>0</w:t>
      </w:r>
    </w:p>
    <w:p>
      <w:r>
        <w:t>2</w:t>
      </w:r>
    </w:p>
    <w:p>
      <w:r>
        <w:t>Vay để trả nợ gốc</w:t>
      </w:r>
    </w:p>
    <w:p>
      <w:r>
        <w:t>0</w:t>
      </w:r>
    </w:p>
    <w:p>
      <w:r>
        <w:t>0</w:t>
      </w:r>
    </w:p>
    <w:p>
      <w:r>
        <w:t>E</w:t>
      </w:r>
    </w:p>
    <w:p>
      <w:r>
        <w:t>TỔNG MỨC DƯ NỢ VAY CUỐI NĂM CỦA NSĐP</w:t>
      </w:r>
    </w:p>
    <w:p>
      <w:r>
        <w:t>0</w:t>
      </w:r>
    </w:p>
    <w:p>
      <w:r>
        <w:t>1,585,587</w:t>
      </w:r>
    </w:p>
    <w:p>
      <w:r>
        <w:t>Biểu số 63/CK-NSNN</w:t>
      </w:r>
    </w:p>
    <w:p>
      <w:r>
        <w:t>QUYẾT TOÁN THU NGÂN SÁCH NHÀ NƯỚC NĂM 2022</w:t>
      </w:r>
    </w:p>
    <w:p>
      <w:r>
        <w:t>(Kèm theo Quyết định số 3449/QĐ-UBND ngày 18 tháng 12 năm 2023 của Ủy ban nhân dân tỉnh Bình Dương)</w:t>
      </w:r>
    </w:p>
    <w:p>
      <w:r>
        <w:t>Đơn vị tính: triệu đồng</w:t>
      </w:r>
    </w:p>
    <w:p>
      <w:r>
        <w:t>Nội dung</w:t>
      </w:r>
    </w:p>
    <w:p>
      <w:r>
        <w:t>Dự toán năm 2022</w:t>
      </w:r>
    </w:p>
    <w:p>
      <w:r>
        <w:t>Quyết toán năm 2022</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 3/1</w:t>
      </w:r>
    </w:p>
    <w:p>
      <w:r>
        <w:t>6 = 4/2</w:t>
      </w:r>
    </w:p>
    <w:p>
      <w:r>
        <w:t>TỔNG NGUỒN THU NSNN (A + B + C + D)</w:t>
      </w:r>
    </w:p>
    <w:p>
      <w:r>
        <w:t>61,240,000</w:t>
      </w:r>
    </w:p>
    <w:p>
      <w:r>
        <w:t>21,405,993</w:t>
      </w:r>
    </w:p>
    <w:p>
      <w:r>
        <w:t>92,529,000</w:t>
      </w:r>
    </w:p>
    <w:p>
      <w:r>
        <w:t>49,032,144</w:t>
      </w:r>
    </w:p>
    <w:p>
      <w:r>
        <w:t>151%</w:t>
      </w:r>
    </w:p>
    <w:p>
      <w:r>
        <w:t>229%</w:t>
      </w:r>
    </w:p>
    <w:p>
      <w:r>
        <w:t>A</w:t>
      </w:r>
    </w:p>
    <w:p>
      <w:r>
        <w:t>TỔNG THU CÂN ĐỐI NSNN</w:t>
      </w:r>
    </w:p>
    <w:p>
      <w:r>
        <w:t>61,240,000</w:t>
      </w:r>
    </w:p>
    <w:p>
      <w:r>
        <w:t>21,405,993</w:t>
      </w:r>
    </w:p>
    <w:p>
      <w:r>
        <w:t>66,865,831</w:t>
      </w:r>
    </w:p>
    <w:p>
      <w:r>
        <w:t>23,368,975</w:t>
      </w:r>
    </w:p>
    <w:p>
      <w:r>
        <w:t>109%</w:t>
      </w:r>
    </w:p>
    <w:p>
      <w:r>
        <w:t>109%</w:t>
      </w:r>
    </w:p>
    <w:p>
      <w:r>
        <w:t>I</w:t>
      </w:r>
    </w:p>
    <w:p>
      <w:r>
        <w:t>Thu nội địa</w:t>
      </w:r>
    </w:p>
    <w:p>
      <w:r>
        <w:t>43,440,000</w:t>
      </w:r>
    </w:p>
    <w:p>
      <w:r>
        <w:t>21,405,993</w:t>
      </w:r>
    </w:p>
    <w:p>
      <w:r>
        <w:t>47,386,344</w:t>
      </w:r>
    </w:p>
    <w:p>
      <w:r>
        <w:t>23,368,808</w:t>
      </w:r>
    </w:p>
    <w:p>
      <w:r>
        <w:t>109%</w:t>
      </w:r>
    </w:p>
    <w:p>
      <w:r>
        <w:t>109%</w:t>
      </w:r>
    </w:p>
    <w:p>
      <w:r>
        <w:t>1</w:t>
      </w:r>
    </w:p>
    <w:p>
      <w:r>
        <w:t>Thu từ khu vực doanh nghiệp nhà nước do Trung ương quản lý</w:t>
      </w:r>
    </w:p>
    <w:p>
      <w:r>
        <w:t>900,000</w:t>
      </w:r>
    </w:p>
    <w:p>
      <w:r>
        <w:t>332,960</w:t>
      </w:r>
    </w:p>
    <w:p>
      <w:r>
        <w:t>877,529</w:t>
      </w:r>
    </w:p>
    <w:p>
      <w:r>
        <w:t>326,096</w:t>
      </w:r>
    </w:p>
    <w:p>
      <w:r>
        <w:t>98%</w:t>
      </w:r>
    </w:p>
    <w:p>
      <w:r>
        <w:t>98%</w:t>
      </w:r>
    </w:p>
    <w:p>
      <w:r>
        <w:t>1.1</w:t>
      </w:r>
    </w:p>
    <w:p>
      <w:r>
        <w:t>Thuế giá trị gia tăng</w:t>
      </w:r>
    </w:p>
    <w:p>
      <w:r>
        <w:t>620,000</w:t>
      </w:r>
    </w:p>
    <w:p>
      <w:r>
        <w:t>223,200</w:t>
      </w:r>
    </w:p>
    <w:p>
      <w:r>
        <w:t>609,144</w:t>
      </w:r>
    </w:p>
    <w:p>
      <w:r>
        <w:t>219,292</w:t>
      </w:r>
    </w:p>
    <w:p>
      <w:r>
        <w:t>98%</w:t>
      </w:r>
    </w:p>
    <w:p>
      <w:r>
        <w:t>98%</w:t>
      </w:r>
    </w:p>
    <w:p>
      <w:r>
        <w:t>Trong đó: Thu từ hoạt động thăm dò, khai thác, dầu khí</w:t>
      </w:r>
    </w:p>
    <w:p>
      <w:r>
        <w:t>0</w:t>
      </w:r>
    </w:p>
    <w:p>
      <w:r>
        <w:t>0</w:t>
      </w:r>
    </w:p>
    <w:p>
      <w:r>
        <w:t>0</w:t>
      </w:r>
    </w:p>
    <w:p>
      <w:r>
        <w:t>0</w:t>
      </w:r>
    </w:p>
    <w:p>
      <w:r>
        <w:t>1.2</w:t>
      </w:r>
    </w:p>
    <w:p>
      <w:r>
        <w:t>Thuế thu nhập doanh nghiệp</w:t>
      </w:r>
    </w:p>
    <w:p>
      <w:r>
        <w:t>258,000</w:t>
      </w:r>
    </w:p>
    <w:p>
      <w:r>
        <w:t>92,880</w:t>
      </w:r>
    </w:p>
    <w:p>
      <w:r>
        <w:t>244,047</w:t>
      </w:r>
    </w:p>
    <w:p>
      <w:r>
        <w:t>87,857</w:t>
      </w:r>
    </w:p>
    <w:p>
      <w:r>
        <w:t>95%</w:t>
      </w:r>
    </w:p>
    <w:p>
      <w:r>
        <w:t>95%</w:t>
      </w:r>
    </w:p>
    <w:p>
      <w:r>
        <w:t>1.3</w:t>
      </w:r>
    </w:p>
    <w:p>
      <w:r>
        <w:t>Thuế tiêu thụ đặc biệt</w:t>
      </w:r>
    </w:p>
    <w:p>
      <w:r>
        <w:t>8,000</w:t>
      </w:r>
    </w:p>
    <w:p>
      <w:r>
        <w:t>2,880</w:t>
      </w:r>
    </w:p>
    <w:p>
      <w:r>
        <w:t>8,424</w:t>
      </w:r>
    </w:p>
    <w:p>
      <w:r>
        <w:t>3,033</w:t>
      </w:r>
    </w:p>
    <w:p>
      <w:r>
        <w:t>105%</w:t>
      </w:r>
    </w:p>
    <w:p>
      <w:r>
        <w:t>105%</w:t>
      </w:r>
    </w:p>
    <w:p>
      <w:r>
        <w:t>Trong đó: Thu từ cơ sở kinh doanh nhập khẩu tiếp tục bán ra trong nước</w:t>
      </w:r>
    </w:p>
    <w:p>
      <w:r>
        <w:t>0</w:t>
      </w:r>
    </w:p>
    <w:p>
      <w:r>
        <w:t>0</w:t>
      </w:r>
    </w:p>
    <w:p>
      <w:r>
        <w:t>0</w:t>
      </w:r>
    </w:p>
    <w:p>
      <w:r>
        <w:t>0</w:t>
      </w:r>
    </w:p>
    <w:p>
      <w:r>
        <w:t>1.4</w:t>
      </w:r>
    </w:p>
    <w:p>
      <w:r>
        <w:t>Thuế tài nguyên</w:t>
      </w:r>
    </w:p>
    <w:p>
      <w:r>
        <w:t>14,000</w:t>
      </w:r>
    </w:p>
    <w:p>
      <w:r>
        <w:t>14,000</w:t>
      </w:r>
    </w:p>
    <w:p>
      <w:r>
        <w:t>15,914</w:t>
      </w:r>
    </w:p>
    <w:p>
      <w:r>
        <w:t>15,914</w:t>
      </w:r>
    </w:p>
    <w:p>
      <w:r>
        <w:t>114%</w:t>
      </w:r>
    </w:p>
    <w:p>
      <w:r>
        <w:t>114%</w:t>
      </w:r>
    </w:p>
    <w:p>
      <w:r>
        <w:t>Trong đó: Thuế tài nguyên dầu, khí</w:t>
      </w:r>
    </w:p>
    <w:p>
      <w:r>
        <w:t>0</w:t>
      </w:r>
    </w:p>
    <w:p>
      <w:r>
        <w:t>0</w:t>
      </w:r>
    </w:p>
    <w:p>
      <w:r>
        <w:t>0</w:t>
      </w:r>
    </w:p>
    <w:p>
      <w:r>
        <w:t>0</w:t>
      </w:r>
    </w:p>
    <w:p>
      <w:r>
        <w:t>2</w:t>
      </w:r>
    </w:p>
    <w:p>
      <w:r>
        <w:t>Thu từ khu vực doanh nghiệp nhà nước do địa phương quản lý</w:t>
      </w:r>
    </w:p>
    <w:p>
      <w:r>
        <w:t>2,000,000</w:t>
      </w:r>
    </w:p>
    <w:p>
      <w:r>
        <w:t>766,080</w:t>
      </w:r>
    </w:p>
    <w:p>
      <w:r>
        <w:t>2,125,667</w:t>
      </w:r>
    </w:p>
    <w:p>
      <w:r>
        <w:t>817,778</w:t>
      </w:r>
    </w:p>
    <w:p>
      <w:r>
        <w:t>106%</w:t>
      </w:r>
    </w:p>
    <w:p>
      <w:r>
        <w:t>107%</w:t>
      </w:r>
    </w:p>
    <w:p>
      <w:r>
        <w:t>2.1</w:t>
      </w:r>
    </w:p>
    <w:p>
      <w:r>
        <w:t>Thuế giá trị gia tăng</w:t>
      </w:r>
    </w:p>
    <w:p>
      <w:r>
        <w:t>950,000</w:t>
      </w:r>
    </w:p>
    <w:p>
      <w:r>
        <w:t>342,000</w:t>
      </w:r>
    </w:p>
    <w:p>
      <w:r>
        <w:t>928,752</w:t>
      </w:r>
    </w:p>
    <w:p>
      <w:r>
        <w:t>334,351</w:t>
      </w:r>
    </w:p>
    <w:p>
      <w:r>
        <w:t>98%</w:t>
      </w:r>
    </w:p>
    <w:p>
      <w:r>
        <w:t>98%</w:t>
      </w:r>
    </w:p>
    <w:p>
      <w:r>
        <w:t>2.2</w:t>
      </w:r>
    </w:p>
    <w:p>
      <w:r>
        <w:t>Thuế thu nhập doanh nghiệp</w:t>
      </w:r>
    </w:p>
    <w:p>
      <w:r>
        <w:t>787,000</w:t>
      </w:r>
    </w:p>
    <w:p>
      <w:r>
        <w:t>283,320</w:t>
      </w:r>
    </w:p>
    <w:p>
      <w:r>
        <w:t>924,450</w:t>
      </w:r>
    </w:p>
    <w:p>
      <w:r>
        <w:t>332,802</w:t>
      </w:r>
    </w:p>
    <w:p>
      <w:r>
        <w:t>117%</w:t>
      </w:r>
    </w:p>
    <w:p>
      <w:r>
        <w:t>117%</w:t>
      </w:r>
    </w:p>
    <w:p>
      <w:r>
        <w:t>2.3</w:t>
      </w:r>
    </w:p>
    <w:p>
      <w:r>
        <w:t>Thuế tiêu thụ đặc biệt</w:t>
      </w:r>
    </w:p>
    <w:p>
      <w:r>
        <w:t>191,000</w:t>
      </w:r>
    </w:p>
    <w:p>
      <w:r>
        <w:t>68,760</w:t>
      </w:r>
    </w:p>
    <w:p>
      <w:r>
        <w:t>189,784</w:t>
      </w:r>
    </w:p>
    <w:p>
      <w:r>
        <w:t>67,944</w:t>
      </w:r>
    </w:p>
    <w:p>
      <w:r>
        <w:t>99%</w:t>
      </w:r>
    </w:p>
    <w:p>
      <w:r>
        <w:t>99%</w:t>
      </w:r>
    </w:p>
    <w:p>
      <w:r>
        <w:t>Trong đó: Thu từ cơ sở kinh doanh nhập khẩu tiếp tục bán ra trong nước</w:t>
      </w:r>
    </w:p>
    <w:p>
      <w:r>
        <w:t>0</w:t>
      </w:r>
    </w:p>
    <w:p>
      <w:r>
        <w:t>0</w:t>
      </w:r>
    </w:p>
    <w:p>
      <w:r>
        <w:t>1,051</w:t>
      </w:r>
    </w:p>
    <w:p>
      <w:r>
        <w:t>0</w:t>
      </w:r>
    </w:p>
    <w:p>
      <w:r>
        <w:t>2.4</w:t>
      </w:r>
    </w:p>
    <w:p>
      <w:r>
        <w:t>Thuế tài nguyên</w:t>
      </w:r>
    </w:p>
    <w:p>
      <w:r>
        <w:t>72,000</w:t>
      </w:r>
    </w:p>
    <w:p>
      <w:r>
        <w:t>72,000</w:t>
      </w:r>
    </w:p>
    <w:p>
      <w:r>
        <w:t>82,681</w:t>
      </w:r>
    </w:p>
    <w:p>
      <w:r>
        <w:t>82,681</w:t>
      </w:r>
    </w:p>
    <w:p>
      <w:r>
        <w:t>115%</w:t>
      </w:r>
    </w:p>
    <w:p>
      <w:r>
        <w:t>115%</w:t>
      </w:r>
    </w:p>
    <w:p>
      <w:r>
        <w:t>3</w:t>
      </w:r>
    </w:p>
    <w:p>
      <w:r>
        <w:t>Thu từ khu vực doanh nghiệp có vốn đầu tư nước ngoài</w:t>
      </w:r>
    </w:p>
    <w:p>
      <w:r>
        <w:t>12,214,000</w:t>
      </w:r>
    </w:p>
    <w:p>
      <w:r>
        <w:t>4,111,240</w:t>
      </w:r>
    </w:p>
    <w:p>
      <w:r>
        <w:t>14,618,634</w:t>
      </w:r>
    </w:p>
    <w:p>
      <w:r>
        <w:t>4,924,087</w:t>
      </w:r>
    </w:p>
    <w:p>
      <w:r>
        <w:t>120%</w:t>
      </w:r>
    </w:p>
    <w:p>
      <w:r>
        <w:t>120%</w:t>
      </w:r>
    </w:p>
    <w:p>
      <w:r>
        <w:t>3.1</w:t>
      </w:r>
    </w:p>
    <w:p>
      <w:r>
        <w:t>Thuế giá trị gia tăng</w:t>
      </w:r>
    </w:p>
    <w:p>
      <w:r>
        <w:t>3,224,000</w:t>
      </w:r>
    </w:p>
    <w:p>
      <w:r>
        <w:t>1,160,640</w:t>
      </w:r>
    </w:p>
    <w:p>
      <w:r>
        <w:t>3,496,023</w:t>
      </w:r>
    </w:p>
    <w:p>
      <w:r>
        <w:t>1,258,568</w:t>
      </w:r>
    </w:p>
    <w:p>
      <w:r>
        <w:t>108%</w:t>
      </w:r>
    </w:p>
    <w:p>
      <w:r>
        <w:t>108%</w:t>
      </w:r>
    </w:p>
    <w:p>
      <w:r>
        <w:t>Trong đó: Thu từ hoạt động thăm dò và khai thác dầu, khí</w:t>
      </w:r>
    </w:p>
    <w:p>
      <w:r>
        <w:t>0</w:t>
      </w:r>
    </w:p>
    <w:p>
      <w:r>
        <w:t>0</w:t>
      </w:r>
    </w:p>
    <w:p>
      <w:r>
        <w:t>0</w:t>
      </w:r>
    </w:p>
    <w:p>
      <w:r>
        <w:t>0</w:t>
      </w:r>
    </w:p>
    <w:p>
      <w:r>
        <w:t>3.2</w:t>
      </w:r>
    </w:p>
    <w:p>
      <w:r>
        <w:t>Thuế thu nhập doanh nghiệp</w:t>
      </w:r>
    </w:p>
    <w:p>
      <w:r>
        <w:t>6,983,000</w:t>
      </w:r>
    </w:p>
    <w:p>
      <w:r>
        <w:t>2,513,880</w:t>
      </w:r>
    </w:p>
    <w:p>
      <w:r>
        <w:t>8,754,302</w:t>
      </w:r>
    </w:p>
    <w:p>
      <w:r>
        <w:t>3,151,549</w:t>
      </w:r>
    </w:p>
    <w:p>
      <w:r>
        <w:t>125%</w:t>
      </w:r>
    </w:p>
    <w:p>
      <w:r>
        <w:t>125%</w:t>
      </w:r>
    </w:p>
    <w:p>
      <w:r>
        <w:t>Trong đó: Thu từ hoạt động thăm dò và khai thác dầu, khí</w:t>
      </w:r>
    </w:p>
    <w:p>
      <w:r>
        <w:t>0</w:t>
      </w:r>
    </w:p>
    <w:p>
      <w:r>
        <w:t>0</w:t>
      </w:r>
    </w:p>
    <w:p>
      <w:r>
        <w:t>0</w:t>
      </w:r>
    </w:p>
    <w:p>
      <w:r>
        <w:t>0</w:t>
      </w:r>
    </w:p>
    <w:p>
      <w:r>
        <w:t>3.3</w:t>
      </w:r>
    </w:p>
    <w:p>
      <w:r>
        <w:t>Thu từ khí thiên nhiên</w:t>
      </w:r>
    </w:p>
    <w:p>
      <w:r>
        <w:t>0</w:t>
      </w:r>
    </w:p>
    <w:p>
      <w:r>
        <w:t>0</w:t>
      </w:r>
    </w:p>
    <w:p>
      <w:r>
        <w:t>0</w:t>
      </w:r>
    </w:p>
    <w:p>
      <w:r>
        <w:t>0</w:t>
      </w:r>
    </w:p>
    <w:p>
      <w:r>
        <w:t>3.4</w:t>
      </w:r>
    </w:p>
    <w:p>
      <w:r>
        <w:t>Thuế tiêu thụ đặc biệt</w:t>
      </w:r>
    </w:p>
    <w:p>
      <w:r>
        <w:t>2,003,000</w:t>
      </w:r>
    </w:p>
    <w:p>
      <w:r>
        <w:t>432,720</w:t>
      </w:r>
    </w:p>
    <w:p>
      <w:r>
        <w:t>2,363,284</w:t>
      </w:r>
    </w:p>
    <w:p>
      <w:r>
        <w:t>508,945</w:t>
      </w:r>
    </w:p>
    <w:p>
      <w:r>
        <w:t>118%</w:t>
      </w:r>
    </w:p>
    <w:p>
      <w:r>
        <w:t>118%</w:t>
      </w:r>
    </w:p>
    <w:p>
      <w:r>
        <w:t>Trong đó: - Thu từ cơ sở kinh doanh nhập khẩu tiếp tục bán ra trong nước</w:t>
      </w:r>
    </w:p>
    <w:p>
      <w:r>
        <w:t>800,000</w:t>
      </w:r>
    </w:p>
    <w:p>
      <w:r>
        <w:t>0</w:t>
      </w:r>
    </w:p>
    <w:p>
      <w:r>
        <w:t>949,547</w:t>
      </w:r>
    </w:p>
    <w:p>
      <w:r>
        <w:t>0</w:t>
      </w:r>
    </w:p>
    <w:p>
      <w:r>
        <w:t>3.5</w:t>
      </w:r>
    </w:p>
    <w:p>
      <w:r>
        <w:t>Thuế tài nguyên</w:t>
      </w:r>
    </w:p>
    <w:p>
      <w:r>
        <w:t>4,000</w:t>
      </w:r>
    </w:p>
    <w:p>
      <w:r>
        <w:t>4,000</w:t>
      </w:r>
    </w:p>
    <w:p>
      <w:r>
        <w:t>5,025</w:t>
      </w:r>
    </w:p>
    <w:p>
      <w:r>
        <w:t>5,025</w:t>
      </w:r>
    </w:p>
    <w:p>
      <w:r>
        <w:t>126%</w:t>
      </w:r>
    </w:p>
    <w:p>
      <w:r>
        <w:t>126%</w:t>
      </w:r>
    </w:p>
    <w:p>
      <w:r>
        <w:t>Trong đó: Thuế tài nguyên dầu, khí</w:t>
      </w:r>
    </w:p>
    <w:p>
      <w:r>
        <w:t>0</w:t>
      </w:r>
    </w:p>
    <w:p>
      <w:r>
        <w:t>0</w:t>
      </w:r>
    </w:p>
    <w:p>
      <w:r>
        <w:t>0</w:t>
      </w:r>
    </w:p>
    <w:p>
      <w:r>
        <w:t>0</w:t>
      </w:r>
    </w:p>
    <w:p>
      <w:r>
        <w:t>3.6</w:t>
      </w:r>
    </w:p>
    <w:p>
      <w:r>
        <w:t>Tiền thuê mặt đất, mặt nước</w:t>
      </w:r>
    </w:p>
    <w:p>
      <w:r>
        <w:t>0</w:t>
      </w:r>
    </w:p>
    <w:p>
      <w:r>
        <w:t>0</w:t>
      </w:r>
    </w:p>
    <w:p>
      <w:r>
        <w:t>0</w:t>
      </w:r>
    </w:p>
    <w:p>
      <w:r>
        <w:t>0</w:t>
      </w:r>
    </w:p>
    <w:p>
      <w:r>
        <w:t>Trong đó: Thu từ hoạt động thăm dò và khai thác dầu, khí</w:t>
      </w:r>
    </w:p>
    <w:p>
      <w:r>
        <w:t>0</w:t>
      </w:r>
    </w:p>
    <w:p>
      <w:r>
        <w:t>0</w:t>
      </w:r>
    </w:p>
    <w:p>
      <w:r>
        <w:t>0</w:t>
      </w:r>
    </w:p>
    <w:p>
      <w:r>
        <w:t>0</w:t>
      </w:r>
    </w:p>
    <w:p>
      <w:r>
        <w:t>4</w:t>
      </w:r>
    </w:p>
    <w:p>
      <w:r>
        <w:t>Thu từ khu vực kinh tế ngoài quốc doanh</w:t>
      </w:r>
    </w:p>
    <w:p>
      <w:r>
        <w:t>10,235,000</w:t>
      </w:r>
    </w:p>
    <w:p>
      <w:r>
        <w:t>3,748,240</w:t>
      </w:r>
    </w:p>
    <w:p>
      <w:r>
        <w:t>9,885,002</w:t>
      </w:r>
    </w:p>
    <w:p>
      <w:r>
        <w:t>3,613,614</w:t>
      </w:r>
    </w:p>
    <w:p>
      <w:r>
        <w:t>97%</w:t>
      </w:r>
    </w:p>
    <w:p>
      <w:r>
        <w:t>96%</w:t>
      </w:r>
    </w:p>
    <w:p>
      <w:r>
        <w:t>4.1</w:t>
      </w:r>
    </w:p>
    <w:p>
      <w:r>
        <w:t>Thuế giá trị gia tăng</w:t>
      </w:r>
    </w:p>
    <w:p>
      <w:r>
        <w:t>5,550,000</w:t>
      </w:r>
    </w:p>
    <w:p>
      <w:r>
        <w:t>1,998,000</w:t>
      </w:r>
    </w:p>
    <w:p>
      <w:r>
        <w:t>5,006,305</w:t>
      </w:r>
    </w:p>
    <w:p>
      <w:r>
        <w:t>1,802,269</w:t>
      </w:r>
    </w:p>
    <w:p>
      <w:r>
        <w:t>90%</w:t>
      </w:r>
    </w:p>
    <w:p>
      <w:r>
        <w:t>90%</w:t>
      </w:r>
    </w:p>
    <w:p>
      <w:r>
        <w:t>4.2</w:t>
      </w:r>
    </w:p>
    <w:p>
      <w:r>
        <w:t>Thuế thu nhập doanh nghiệp</w:t>
      </w:r>
    </w:p>
    <w:p>
      <w:r>
        <w:t>4,050,000</w:t>
      </w:r>
    </w:p>
    <w:p>
      <w:r>
        <w:t>1,458,000</w:t>
      </w:r>
    </w:p>
    <w:p>
      <w:r>
        <w:t>4,208,333</w:t>
      </w:r>
    </w:p>
    <w:p>
      <w:r>
        <w:t>1,515,000</w:t>
      </w:r>
    </w:p>
    <w:p>
      <w:r>
        <w:t>104%</w:t>
      </w:r>
    </w:p>
    <w:p>
      <w:r>
        <w:t>104%</w:t>
      </w:r>
    </w:p>
    <w:p>
      <w:r>
        <w:t>4.3</w:t>
      </w:r>
    </w:p>
    <w:p>
      <w:r>
        <w:t>Thuế tiêu thụ đặc biệt</w:t>
      </w:r>
    </w:p>
    <w:p>
      <w:r>
        <w:t>535,000</w:t>
      </w:r>
    </w:p>
    <w:p>
      <w:r>
        <w:t>192,240</w:t>
      </w:r>
    </w:p>
    <w:p>
      <w:r>
        <w:t>583,395</w:t>
      </w:r>
    </w:p>
    <w:p>
      <w:r>
        <w:t>209,376</w:t>
      </w:r>
    </w:p>
    <w:p>
      <w:r>
        <w:t>109%</w:t>
      </w:r>
    </w:p>
    <w:p>
      <w:r>
        <w:t>109%</w:t>
      </w:r>
    </w:p>
    <w:p>
      <w:r>
        <w:t>Trong đó: Thu từ cơ sở kinh doanh nhập khẩu tiếp tục bán ra trong nước</w:t>
      </w:r>
    </w:p>
    <w:p>
      <w:r>
        <w:t>0</w:t>
      </w:r>
    </w:p>
    <w:p>
      <w:r>
        <w:t>0</w:t>
      </w:r>
    </w:p>
    <w:p>
      <w:r>
        <w:t>1,795</w:t>
      </w:r>
    </w:p>
    <w:p>
      <w:r>
        <w:t>0</w:t>
      </w:r>
    </w:p>
    <w:p>
      <w:r>
        <w:t>4.4</w:t>
      </w:r>
    </w:p>
    <w:p>
      <w:r>
        <w:t>Thuế tài nguyên</w:t>
      </w:r>
    </w:p>
    <w:p>
      <w:r>
        <w:t>100,000</w:t>
      </w:r>
    </w:p>
    <w:p>
      <w:r>
        <w:t>100,000</w:t>
      </w:r>
    </w:p>
    <w:p>
      <w:r>
        <w:t>86,969</w:t>
      </w:r>
    </w:p>
    <w:p>
      <w:r>
        <w:t>86,969</w:t>
      </w:r>
    </w:p>
    <w:p>
      <w:r>
        <w:t>87%</w:t>
      </w:r>
    </w:p>
    <w:p>
      <w:r>
        <w:t>87%</w:t>
      </w:r>
    </w:p>
    <w:p>
      <w:r>
        <w:t>5</w:t>
      </w:r>
    </w:p>
    <w:p>
      <w:r>
        <w:t>Thuế thu nhập cá nhân</w:t>
      </w:r>
    </w:p>
    <w:p>
      <w:r>
        <w:t>6,100,000</w:t>
      </w:r>
    </w:p>
    <w:p>
      <w:r>
        <w:t>2,196,000</w:t>
      </w:r>
    </w:p>
    <w:p>
      <w:r>
        <w:t>6,669,458</w:t>
      </w:r>
    </w:p>
    <w:p>
      <w:r>
        <w:t>2,401,005</w:t>
      </w:r>
    </w:p>
    <w:p>
      <w:r>
        <w:t>109%</w:t>
      </w:r>
    </w:p>
    <w:p>
      <w:r>
        <w:t>109%</w:t>
      </w:r>
    </w:p>
    <w:p>
      <w:r>
        <w:t>6</w:t>
      </w:r>
    </w:p>
    <w:p>
      <w:r>
        <w:t>Thuế bảo vệ môi trường</w:t>
      </w:r>
    </w:p>
    <w:p>
      <w:r>
        <w:t>1,645,000</w:t>
      </w:r>
    </w:p>
    <w:p>
      <w:r>
        <w:t>285,473</w:t>
      </w:r>
    </w:p>
    <w:p>
      <w:r>
        <w:t>1,699,343</w:t>
      </w:r>
    </w:p>
    <w:p>
      <w:r>
        <w:t>294,758</w:t>
      </w:r>
    </w:p>
    <w:p>
      <w:r>
        <w:t>103%</w:t>
      </w:r>
    </w:p>
    <w:p>
      <w:r>
        <w:t>103%</w:t>
      </w:r>
    </w:p>
    <w:p>
      <w:r>
        <w:t>- Thuế BVMT thu từ hàng hóa sản xuất, kinh doanh trong nước</w:t>
      </w:r>
    </w:p>
    <w:p>
      <w:r>
        <w:t>6,500</w:t>
      </w:r>
    </w:p>
    <w:p>
      <w:r>
        <w:t>2,340</w:t>
      </w:r>
    </w:p>
    <w:p>
      <w:r>
        <w:t>5,936</w:t>
      </w:r>
    </w:p>
    <w:p>
      <w:r>
        <w:t>2,137</w:t>
      </w:r>
    </w:p>
    <w:p>
      <w:r>
        <w:t>- Thuế BVMT thu từ hàng hóa nhập khẩu</w:t>
      </w:r>
    </w:p>
    <w:p>
      <w:r>
        <w:t>0</w:t>
      </w:r>
    </w:p>
    <w:p>
      <w:r>
        <w:t>0</w:t>
      </w:r>
    </w:p>
    <w:p>
      <w:r>
        <w:t>0</w:t>
      </w:r>
    </w:p>
    <w:p>
      <w:r>
        <w:t>0</w:t>
      </w:r>
    </w:p>
    <w:p>
      <w:r>
        <w:t>7</w:t>
      </w:r>
    </w:p>
    <w:p>
      <w:r>
        <w:t>Lệ phí trước bạ</w:t>
      </w:r>
    </w:p>
    <w:p>
      <w:r>
        <w:t>1,373,000</w:t>
      </w:r>
    </w:p>
    <w:p>
      <w:r>
        <w:t>1,373,000</w:t>
      </w:r>
    </w:p>
    <w:p>
      <w:r>
        <w:t>1,554,872</w:t>
      </w:r>
    </w:p>
    <w:p>
      <w:r>
        <w:t>1,554,872</w:t>
      </w:r>
    </w:p>
    <w:p>
      <w:r>
        <w:t>113%</w:t>
      </w:r>
    </w:p>
    <w:p>
      <w:r>
        <w:t>113%</w:t>
      </w:r>
    </w:p>
    <w:p>
      <w:r>
        <w:t>8</w:t>
      </w:r>
    </w:p>
    <w:p>
      <w:r>
        <w:t>Thu phí, lệ phí</w:t>
      </w:r>
    </w:p>
    <w:p>
      <w:r>
        <w:t>442,000</w:t>
      </w:r>
    </w:p>
    <w:p>
      <w:r>
        <w:t>357,000</w:t>
      </w:r>
    </w:p>
    <w:p>
      <w:r>
        <w:t>443,109</w:t>
      </w:r>
    </w:p>
    <w:p>
      <w:r>
        <w:t>330,429</w:t>
      </w:r>
    </w:p>
    <w:p>
      <w:r>
        <w:t>100%</w:t>
      </w:r>
    </w:p>
    <w:p>
      <w:r>
        <w:t>93%</w:t>
      </w:r>
    </w:p>
    <w:p>
      <w:r>
        <w:t>- Phí, lệ phí trung ương</w:t>
      </w:r>
    </w:p>
    <w:p>
      <w:r>
        <w:t>0</w:t>
      </w:r>
    </w:p>
    <w:p>
      <w:r>
        <w:t>128,493</w:t>
      </w:r>
    </w:p>
    <w:p>
      <w:r>
        <w:t>15,813</w:t>
      </w:r>
    </w:p>
    <w:p>
      <w:r>
        <w:t>- Phí, lệ phí tỉnh</w:t>
      </w:r>
    </w:p>
    <w:p>
      <w:r>
        <w:t>0</w:t>
      </w:r>
    </w:p>
    <w:p>
      <w:r>
        <w:t>0</w:t>
      </w:r>
    </w:p>
    <w:p>
      <w:r>
        <w:t>167,106</w:t>
      </w:r>
    </w:p>
    <w:p>
      <w:r>
        <w:t>167,106</w:t>
      </w:r>
    </w:p>
    <w:p>
      <w:r>
        <w:t>- Phí, lệ phí huyện</w:t>
      </w:r>
    </w:p>
    <w:p>
      <w:r>
        <w:t>0</w:t>
      </w:r>
    </w:p>
    <w:p>
      <w:r>
        <w:t>0</w:t>
      </w:r>
    </w:p>
    <w:p>
      <w:r>
        <w:t>133,688</w:t>
      </w:r>
    </w:p>
    <w:p>
      <w:r>
        <w:t>133,688</w:t>
      </w:r>
    </w:p>
    <w:p>
      <w:r>
        <w:t>- Phí, lệ phí xã phường</w:t>
      </w:r>
    </w:p>
    <w:p>
      <w:r>
        <w:t>0</w:t>
      </w:r>
    </w:p>
    <w:p>
      <w:r>
        <w:t>0</w:t>
      </w:r>
    </w:p>
    <w:p>
      <w:r>
        <w:t>13,822</w:t>
      </w:r>
    </w:p>
    <w:p>
      <w:r>
        <w:t>13,822</w:t>
      </w:r>
    </w:p>
    <w:p>
      <w:r>
        <w:t>9</w:t>
      </w:r>
    </w:p>
    <w:p>
      <w:r>
        <w:t>Thuế sử dụng đất nông nghiệp</w:t>
      </w:r>
    </w:p>
    <w:p>
      <w:r>
        <w:t>0</w:t>
      </w:r>
    </w:p>
    <w:p>
      <w:r>
        <w:t>0</w:t>
      </w:r>
    </w:p>
    <w:p>
      <w:r>
        <w:t>0</w:t>
      </w:r>
    </w:p>
    <w:p>
      <w:r>
        <w:t>0</w:t>
      </w:r>
    </w:p>
    <w:p>
      <w:r>
        <w:t>10</w:t>
      </w:r>
    </w:p>
    <w:p>
      <w:r>
        <w:t>Thuế sử dụng đất phi nông nghiệp</w:t>
      </w:r>
    </w:p>
    <w:p>
      <w:r>
        <w:t>90,000</w:t>
      </w:r>
    </w:p>
    <w:p>
      <w:r>
        <w:t>90,000</w:t>
      </w:r>
    </w:p>
    <w:p>
      <w:r>
        <w:t>130,512</w:t>
      </w:r>
    </w:p>
    <w:p>
      <w:r>
        <w:t>130,512</w:t>
      </w:r>
    </w:p>
    <w:p>
      <w:r>
        <w:t>145%</w:t>
      </w:r>
    </w:p>
    <w:p>
      <w:r>
        <w:t>145%</w:t>
      </w:r>
    </w:p>
    <w:p>
      <w:r>
        <w:t>11</w:t>
      </w:r>
    </w:p>
    <w:p>
      <w:r>
        <w:t>Thu tiền thuê đất, thuê mặt nước</w:t>
      </w:r>
    </w:p>
    <w:p>
      <w:r>
        <w:t>700,000</w:t>
      </w:r>
    </w:p>
    <w:p>
      <w:r>
        <w:t>700,000</w:t>
      </w:r>
    </w:p>
    <w:p>
      <w:r>
        <w:t>534,778</w:t>
      </w:r>
    </w:p>
    <w:p>
      <w:r>
        <w:t>534,778</w:t>
      </w:r>
    </w:p>
    <w:p>
      <w:r>
        <w:t>76%</w:t>
      </w:r>
    </w:p>
    <w:p>
      <w:r>
        <w:t>76%</w:t>
      </w:r>
    </w:p>
    <w:p>
      <w:r>
        <w:t>12</w:t>
      </w:r>
    </w:p>
    <w:p>
      <w:r>
        <w:t>Tiền sử dụng đất</w:t>
      </w:r>
    </w:p>
    <w:p>
      <w:r>
        <w:t>4,318,000</w:t>
      </w:r>
    </w:p>
    <w:p>
      <w:r>
        <w:t>4,318,000</w:t>
      </w:r>
    </w:p>
    <w:p>
      <w:r>
        <w:t>5,277,360</w:t>
      </w:r>
    </w:p>
    <w:p>
      <w:r>
        <w:t>5,277,360</w:t>
      </w:r>
    </w:p>
    <w:p>
      <w:r>
        <w:t>122%</w:t>
      </w:r>
    </w:p>
    <w:p>
      <w:r>
        <w:t>122%</w:t>
      </w:r>
    </w:p>
    <w:p>
      <w:r>
        <w:t>13</w:t>
      </w:r>
    </w:p>
    <w:p>
      <w:r>
        <w:t>Thu tiền cho thuê và tiền bán nhà ở thuộc sở hữu nhà nước</w:t>
      </w:r>
    </w:p>
    <w:p>
      <w:r>
        <w:t>1,007</w:t>
      </w:r>
    </w:p>
    <w:p>
      <w:r>
        <w:t>1,007</w:t>
      </w:r>
    </w:p>
    <w:p>
      <w:r>
        <w:t>2,538</w:t>
      </w:r>
    </w:p>
    <w:p>
      <w:r>
        <w:t>2,538</w:t>
      </w:r>
    </w:p>
    <w:p>
      <w:r>
        <w:t>252%</w:t>
      </w:r>
    </w:p>
    <w:p>
      <w:r>
        <w:t>252%</w:t>
      </w:r>
    </w:p>
    <w:p>
      <w:r>
        <w:t>14</w:t>
      </w:r>
    </w:p>
    <w:p>
      <w:r>
        <w:t>Thu từ hoạt động xổ số kiến thiết (kể cả xổ số điện toán)</w:t>
      </w:r>
    </w:p>
    <w:p>
      <w:r>
        <w:t>1,650,000</w:t>
      </w:r>
    </w:p>
    <w:p>
      <w:r>
        <w:t>1,650,000</w:t>
      </w:r>
    </w:p>
    <w:p>
      <w:r>
        <w:t>1,756,774</w:t>
      </w:r>
    </w:p>
    <w:p>
      <w:r>
        <w:t>1,756,774</w:t>
      </w:r>
    </w:p>
    <w:p>
      <w:r>
        <w:t>106%</w:t>
      </w:r>
    </w:p>
    <w:p>
      <w:r>
        <w:t>106%</w:t>
      </w:r>
    </w:p>
    <w:p>
      <w:r>
        <w:t>- Thuế giá trị gia tăng</w:t>
      </w:r>
    </w:p>
    <w:p>
      <w:r>
        <w:t>0</w:t>
      </w:r>
    </w:p>
    <w:p>
      <w:r>
        <w:t>0</w:t>
      </w:r>
    </w:p>
    <w:p>
      <w:r>
        <w:t>520,699</w:t>
      </w:r>
    </w:p>
    <w:p>
      <w:r>
        <w:t>520,699</w:t>
      </w:r>
    </w:p>
    <w:p>
      <w:r>
        <w:t>- Thuế thu nhập doanh nghiệp</w:t>
      </w:r>
    </w:p>
    <w:p>
      <w:r>
        <w:t>0</w:t>
      </w:r>
    </w:p>
    <w:p>
      <w:r>
        <w:t>0</w:t>
      </w:r>
    </w:p>
    <w:p>
      <w:r>
        <w:t>142,176</w:t>
      </w:r>
    </w:p>
    <w:p>
      <w:r>
        <w:t>142,176</w:t>
      </w:r>
    </w:p>
    <w:p>
      <w:r>
        <w:t>- Thu từ thu nhập sau thuế</w:t>
      </w:r>
    </w:p>
    <w:p>
      <w:r>
        <w:t>0</w:t>
      </w:r>
    </w:p>
    <w:p>
      <w:r>
        <w:t>0</w:t>
      </w:r>
    </w:p>
    <w:p>
      <w:r>
        <w:t>407,902</w:t>
      </w:r>
    </w:p>
    <w:p>
      <w:r>
        <w:t>407,902</w:t>
      </w:r>
    </w:p>
    <w:p>
      <w:r>
        <w:t>- Thuế tiêu thụ đặc biệt</w:t>
      </w:r>
    </w:p>
    <w:p>
      <w:r>
        <w:t>0</w:t>
      </w:r>
    </w:p>
    <w:p>
      <w:r>
        <w:t>0</w:t>
      </w:r>
    </w:p>
    <w:p>
      <w:r>
        <w:t>685,996</w:t>
      </w:r>
    </w:p>
    <w:p>
      <w:r>
        <w:t>685,996</w:t>
      </w:r>
    </w:p>
    <w:p>
      <w:r>
        <w:t>- Thu khác</w:t>
      </w:r>
    </w:p>
    <w:p>
      <w:r>
        <w:t>0</w:t>
      </w:r>
    </w:p>
    <w:p>
      <w:r>
        <w:t>0</w:t>
      </w:r>
    </w:p>
    <w:p>
      <w:r>
        <w:t>1</w:t>
      </w:r>
    </w:p>
    <w:p>
      <w:r>
        <w:t>1</w:t>
      </w:r>
    </w:p>
    <w:p>
      <w:r>
        <w:t>15</w:t>
      </w:r>
    </w:p>
    <w:p>
      <w:r>
        <w:t>Thu tiền cấp quyền khai thác khoáng sản</w:t>
      </w:r>
    </w:p>
    <w:p>
      <w:r>
        <w:t>130,000</w:t>
      </w:r>
    </w:p>
    <w:p>
      <w:r>
        <w:t>130,000</w:t>
      </w:r>
    </w:p>
    <w:p>
      <w:r>
        <w:t>132,490</w:t>
      </w:r>
    </w:p>
    <w:p>
      <w:r>
        <w:t>130,156</w:t>
      </w:r>
    </w:p>
    <w:p>
      <w:r>
        <w:t>102%</w:t>
      </w:r>
    </w:p>
    <w:p>
      <w:r>
        <w:t>100%</w:t>
      </w:r>
    </w:p>
    <w:p>
      <w:r>
        <w:t>16</w:t>
      </w:r>
    </w:p>
    <w:p>
      <w:r>
        <w:t>Thu khác ngân sách</w:t>
      </w:r>
    </w:p>
    <w:p>
      <w:r>
        <w:t>750,486</w:t>
      </w:r>
    </w:p>
    <w:p>
      <w:r>
        <w:t>455,486</w:t>
      </w:r>
    </w:p>
    <w:p>
      <w:r>
        <w:t>941,890</w:t>
      </w:r>
    </w:p>
    <w:p>
      <w:r>
        <w:t>538,734</w:t>
      </w:r>
    </w:p>
    <w:p>
      <w:r>
        <w:t>126%</w:t>
      </w:r>
    </w:p>
    <w:p>
      <w:r>
        <w:t>118%</w:t>
      </w:r>
    </w:p>
    <w:p>
      <w:r>
        <w:t>17</w:t>
      </w:r>
    </w:p>
    <w:p>
      <w:r>
        <w:t>Thu từ quỹ đất công ích và thu hoa lợi công sản khác</w:t>
      </w:r>
    </w:p>
    <w:p>
      <w:r>
        <w:t>4,000</w:t>
      </w:r>
    </w:p>
    <w:p>
      <w:r>
        <w:t>4,000</w:t>
      </w:r>
    </w:p>
    <w:p>
      <w:r>
        <w:t>11,616</w:t>
      </w:r>
    </w:p>
    <w:p>
      <w:r>
        <w:t>11,616</w:t>
      </w:r>
    </w:p>
    <w:p>
      <w:r>
        <w:t>290%</w:t>
      </w:r>
    </w:p>
    <w:p>
      <w:r>
        <w:t>290%</w:t>
      </w:r>
    </w:p>
    <w:p>
      <w:r>
        <w:t>18</w:t>
      </w:r>
    </w:p>
    <w:p>
      <w:r>
        <w:t>Thu hồi vốn, thu cổ tức, lợi nhuận được chia của Nhà nước và lợi nhuận sau thuế còn lại sau khi trích lập các quỹ của doanh nghiệp nhà nước</w:t>
      </w:r>
    </w:p>
    <w:p>
      <w:r>
        <w:t>887,507</w:t>
      </w:r>
    </w:p>
    <w:p>
      <w:r>
        <w:t>887,507</w:t>
      </w:r>
    </w:p>
    <w:p>
      <w:r>
        <w:t>724,772</w:t>
      </w:r>
    </w:p>
    <w:p>
      <w:r>
        <w:t>723,701</w:t>
      </w:r>
    </w:p>
    <w:p>
      <w:r>
        <w:t>82%</w:t>
      </w:r>
    </w:p>
    <w:p>
      <w:r>
        <w:t>82%</w:t>
      </w:r>
    </w:p>
    <w:p>
      <w:r>
        <w:t>II</w:t>
      </w:r>
    </w:p>
    <w:p>
      <w:r>
        <w:t>Thu từ dầu thô</w:t>
      </w:r>
    </w:p>
    <w:p>
      <w:r>
        <w:t>0</w:t>
      </w:r>
    </w:p>
    <w:p>
      <w:r>
        <w:t>0</w:t>
      </w:r>
    </w:p>
    <w:p>
      <w:r>
        <w:t>0</w:t>
      </w:r>
    </w:p>
    <w:p>
      <w:r>
        <w:t>0</w:t>
      </w:r>
    </w:p>
    <w:p>
      <w:r>
        <w:t>III</w:t>
      </w:r>
    </w:p>
    <w:p>
      <w:r>
        <w:t>Thu từ hoạt động xuất khẩu</w:t>
      </w:r>
    </w:p>
    <w:p>
      <w:r>
        <w:t>17,800,000</w:t>
      </w:r>
    </w:p>
    <w:p>
      <w:r>
        <w:t>0</w:t>
      </w:r>
    </w:p>
    <w:p>
      <w:r>
        <w:t>19,479,487</w:t>
      </w:r>
    </w:p>
    <w:p>
      <w:r>
        <w:t>167</w:t>
      </w:r>
    </w:p>
    <w:p>
      <w:r>
        <w:t>109%</w:t>
      </w:r>
    </w:p>
    <w:p>
      <w:r>
        <w:t>1</w:t>
      </w:r>
    </w:p>
    <w:p>
      <w:r>
        <w:t>Thuế xuất khẩu</w:t>
      </w:r>
    </w:p>
    <w:p>
      <w:r>
        <w:t>83,000</w:t>
      </w:r>
    </w:p>
    <w:p>
      <w:r>
        <w:t>0</w:t>
      </w:r>
    </w:p>
    <w:p>
      <w:r>
        <w:t>143,558</w:t>
      </w:r>
    </w:p>
    <w:p>
      <w:r>
        <w:t>0</w:t>
      </w:r>
    </w:p>
    <w:p>
      <w:r>
        <w:t>173%</w:t>
      </w:r>
    </w:p>
    <w:p>
      <w:r>
        <w:t>2</w:t>
      </w:r>
    </w:p>
    <w:p>
      <w:r>
        <w:t>Thuế nhập khẩu</w:t>
      </w:r>
    </w:p>
    <w:p>
      <w:r>
        <w:t>2,170,000</w:t>
      </w:r>
    </w:p>
    <w:p>
      <w:r>
        <w:t>0</w:t>
      </w:r>
    </w:p>
    <w:p>
      <w:r>
        <w:t>2,387,723</w:t>
      </w:r>
    </w:p>
    <w:p>
      <w:r>
        <w:t>0</w:t>
      </w:r>
    </w:p>
    <w:p>
      <w:r>
        <w:t>110%</w:t>
      </w:r>
    </w:p>
    <w:p>
      <w:r>
        <w:t>3</w:t>
      </w:r>
    </w:p>
    <w:p>
      <w:r>
        <w:t>Thuế tiêu thụ đặc biệt thu từ hàng hóa nhập khẩu</w:t>
      </w:r>
    </w:p>
    <w:p>
      <w:r>
        <w:t>139,000</w:t>
      </w:r>
    </w:p>
    <w:p>
      <w:r>
        <w:t>0</w:t>
      </w:r>
    </w:p>
    <w:p>
      <w:r>
        <w:t>282,093</w:t>
      </w:r>
    </w:p>
    <w:p>
      <w:r>
        <w:t>0</w:t>
      </w:r>
    </w:p>
    <w:p>
      <w:r>
        <w:t>203%</w:t>
      </w:r>
    </w:p>
    <w:p>
      <w:r>
        <w:t>4</w:t>
      </w:r>
    </w:p>
    <w:p>
      <w:r>
        <w:t>Thuế bảo vệ môi trường do cơ quan hải quan thực hiện</w:t>
      </w:r>
    </w:p>
    <w:p>
      <w:r>
        <w:t>23,900</w:t>
      </w:r>
    </w:p>
    <w:p>
      <w:r>
        <w:t>0</w:t>
      </w:r>
    </w:p>
    <w:p>
      <w:r>
        <w:t>16,415</w:t>
      </w:r>
    </w:p>
    <w:p>
      <w:r>
        <w:t>0</w:t>
      </w:r>
    </w:p>
    <w:p>
      <w:r>
        <w:t>69%</w:t>
      </w:r>
    </w:p>
    <w:p>
      <w:r>
        <w:t>5</w:t>
      </w:r>
    </w:p>
    <w:p>
      <w:r>
        <w:t>Thuế giá trị gia tăng thu từ hàng hóa nhập khẩu</w:t>
      </w:r>
    </w:p>
    <w:p>
      <w:r>
        <w:t>15,383,000</w:t>
      </w:r>
    </w:p>
    <w:p>
      <w:r>
        <w:t>0</w:t>
      </w:r>
    </w:p>
    <w:p>
      <w:r>
        <w:t>16,514,870</w:t>
      </w:r>
    </w:p>
    <w:p>
      <w:r>
        <w:t>0</w:t>
      </w:r>
    </w:p>
    <w:p>
      <w:r>
        <w:t>107%</w:t>
      </w:r>
    </w:p>
    <w:p>
      <w:r>
        <w:t>6</w:t>
      </w:r>
    </w:p>
    <w:p>
      <w:r>
        <w:t>Thu khác</w:t>
      </w:r>
    </w:p>
    <w:p>
      <w:r>
        <w:t>1,100</w:t>
      </w:r>
    </w:p>
    <w:p>
      <w:r>
        <w:t>0</w:t>
      </w:r>
    </w:p>
    <w:p>
      <w:r>
        <w:t>134,828</w:t>
      </w:r>
    </w:p>
    <w:p>
      <w:r>
        <w:t>167</w:t>
      </w:r>
    </w:p>
    <w:p>
      <w:r>
        <w:t>12257%</w:t>
      </w:r>
    </w:p>
    <w:p>
      <w:r>
        <w:t>IV</w:t>
      </w:r>
    </w:p>
    <w:p>
      <w:r>
        <w:t>Thu viện trợ</w:t>
      </w:r>
    </w:p>
    <w:p>
      <w:r>
        <w:t>0</w:t>
      </w:r>
    </w:p>
    <w:p>
      <w:r>
        <w:t>0</w:t>
      </w:r>
    </w:p>
    <w:p>
      <w:r>
        <w:t>0</w:t>
      </w:r>
    </w:p>
    <w:p>
      <w:r>
        <w:t>0</w:t>
      </w:r>
    </w:p>
    <w:p>
      <w:r>
        <w:t>B</w:t>
      </w:r>
    </w:p>
    <w:p>
      <w:r>
        <w:t>Thu từ Quỹ dự trữ tài chính</w:t>
      </w:r>
    </w:p>
    <w:p>
      <w:r>
        <w:t>0</w:t>
      </w:r>
    </w:p>
    <w:p>
      <w:r>
        <w:t>0</w:t>
      </w:r>
    </w:p>
    <w:p>
      <w:r>
        <w:t>0</w:t>
      </w:r>
    </w:p>
    <w:p>
      <w:r>
        <w:t>0</w:t>
      </w:r>
    </w:p>
    <w:p>
      <w:r>
        <w:t>C</w:t>
      </w:r>
    </w:p>
    <w:p>
      <w:r>
        <w:t>Thu kết dư năm trước</w:t>
      </w:r>
    </w:p>
    <w:p>
      <w:r>
        <w:t>0</w:t>
      </w:r>
    </w:p>
    <w:p>
      <w:r>
        <w:t>0</w:t>
      </w:r>
    </w:p>
    <w:p>
      <w:r>
        <w:t>5,857,044</w:t>
      </w:r>
    </w:p>
    <w:p>
      <w:r>
        <w:t>5,857,044</w:t>
      </w:r>
    </w:p>
    <w:p>
      <w:r>
        <w:t>D</w:t>
      </w:r>
    </w:p>
    <w:p>
      <w:r>
        <w:t>Thu chuyển nguồn từ năm trước chuyển sang</w:t>
      </w:r>
    </w:p>
    <w:p>
      <w:r>
        <w:t>0</w:t>
      </w:r>
    </w:p>
    <w:p>
      <w:r>
        <w:t>0</w:t>
      </w:r>
    </w:p>
    <w:p>
      <w:r>
        <w:t>19,806,125</w:t>
      </w:r>
    </w:p>
    <w:p>
      <w:r>
        <w:t>19,806,125</w:t>
      </w:r>
    </w:p>
    <w:p>
      <w:r>
        <w:t>Biểu số 64/CK-NSNN</w:t>
      </w:r>
    </w:p>
    <w:p>
      <w:r>
        <w:t>QUYẾT TOÁN CHI NGÂN SÁCH ĐỊA PHƯƠNG, CHI NGÂN SÁCH CẤP TỈNH VÀ CHI NGÂN SÁCH HUYỆN THEO CƠ CẤU CHI NĂM 2022</w:t>
      </w:r>
    </w:p>
    <w:p>
      <w:r>
        <w:t>(Kèm theo Quyết định số 3449/QĐ-UBND ngày 18 tháng 12 năm 2023 của Ủy ban nhân dân tỉnh Bình Dương)</w:t>
      </w:r>
    </w:p>
    <w:p>
      <w:r>
        <w:t>Đơn vị: Triệu đồng</w:t>
      </w:r>
    </w:p>
    <w:p>
      <w:r>
        <w:t>STT</w:t>
      </w:r>
    </w:p>
    <w:p>
      <w:r>
        <w:t>NỘI DUNG</w:t>
      </w:r>
    </w:p>
    <w:p>
      <w:r>
        <w:t>DỰ TOÁN</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NSĐP</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TỔNG CHI NSĐP</w:t>
      </w:r>
    </w:p>
    <w:p>
      <w:r>
        <w:t>22,566,786</w:t>
      </w:r>
    </w:p>
    <w:p>
      <w:r>
        <w:t>10,816,218</w:t>
      </w:r>
    </w:p>
    <w:p>
      <w:r>
        <w:t>11,750,568</w:t>
      </w:r>
    </w:p>
    <w:p>
      <w:r>
        <w:t>49,156,585</w:t>
      </w:r>
    </w:p>
    <w:p>
      <w:r>
        <w:t>32,535,333</w:t>
      </w:r>
    </w:p>
    <w:p>
      <w:r>
        <w:t>16,621,252</w:t>
      </w:r>
    </w:p>
    <w:p>
      <w:r>
        <w:t>218%</w:t>
      </w:r>
    </w:p>
    <w:p>
      <w:r>
        <w:t>301%</w:t>
      </w:r>
    </w:p>
    <w:p>
      <w:r>
        <w:t>141%</w:t>
      </w:r>
    </w:p>
    <w:p>
      <w:r>
        <w:t>A</w:t>
      </w:r>
    </w:p>
    <w:p>
      <w:r>
        <w:t>CHI CÂN ĐỐI NSĐP</w:t>
      </w:r>
    </w:p>
    <w:p>
      <w:r>
        <w:t>20,462,116</w:t>
      </w:r>
    </w:p>
    <w:p>
      <w:r>
        <w:t>10,378,316</w:t>
      </w:r>
    </w:p>
    <w:p>
      <w:r>
        <w:t>10,083,800</w:t>
      </w:r>
    </w:p>
    <w:p>
      <w:r>
        <w:t>19,297,088</w:t>
      </w:r>
    </w:p>
    <w:p>
      <w:r>
        <w:t>9,820,376</w:t>
      </w:r>
    </w:p>
    <w:p>
      <w:r>
        <w:t>9,476,712</w:t>
      </w:r>
    </w:p>
    <w:p>
      <w:r>
        <w:t>94%</w:t>
      </w:r>
    </w:p>
    <w:p>
      <w:r>
        <w:t>95%</w:t>
      </w:r>
    </w:p>
    <w:p>
      <w:r>
        <w:t>94%</w:t>
      </w:r>
    </w:p>
    <w:p>
      <w:r>
        <w:t>I</w:t>
      </w:r>
    </w:p>
    <w:p>
      <w:r>
        <w:t>Chi đầu tư phát triển</w:t>
      </w:r>
    </w:p>
    <w:p>
      <w:r>
        <w:t>8,815,552</w:t>
      </w:r>
    </w:p>
    <w:p>
      <w:r>
        <w:t>7,165,552</w:t>
      </w:r>
    </w:p>
    <w:p>
      <w:r>
        <w:t>1,650,000</w:t>
      </w:r>
    </w:p>
    <w:p>
      <w:r>
        <w:t>9,413,490</w:t>
      </w:r>
    </w:p>
    <w:p>
      <w:r>
        <w:t>7,588,911</w:t>
      </w:r>
    </w:p>
    <w:p>
      <w:r>
        <w:t>1,824,579</w:t>
      </w:r>
    </w:p>
    <w:p>
      <w:r>
        <w:t>107%</w:t>
      </w:r>
    </w:p>
    <w:p>
      <w:r>
        <w:t>106%</w:t>
      </w:r>
    </w:p>
    <w:p>
      <w:r>
        <w:t>111%</w:t>
      </w:r>
    </w:p>
    <w:p>
      <w:r>
        <w:t>1</w:t>
      </w:r>
    </w:p>
    <w:p>
      <w:r>
        <w:t>Chi đầu tư cho các dự án</w:t>
      </w:r>
    </w:p>
    <w:p>
      <w:r>
        <w:t>8,709,051</w:t>
      </w:r>
    </w:p>
    <w:p>
      <w:r>
        <w:t>7,059,051</w:t>
      </w:r>
    </w:p>
    <w:p>
      <w:r>
        <w:t>1,650,000</w:t>
      </w:r>
    </w:p>
    <w:p>
      <w:r>
        <w:t>9,328,785</w:t>
      </w:r>
    </w:p>
    <w:p>
      <w:r>
        <w:t>7,504,206</w:t>
      </w:r>
    </w:p>
    <w:p>
      <w:r>
        <w:t>1,824,579</w:t>
      </w:r>
    </w:p>
    <w:p>
      <w:r>
        <w:t>107%</w:t>
      </w:r>
    </w:p>
    <w:p>
      <w:r>
        <w:t>106%</w:t>
      </w:r>
    </w:p>
    <w:p>
      <w:r>
        <w:t>111%</w:t>
      </w:r>
    </w:p>
    <w:p>
      <w:r>
        <w:t>Trong đó chia theo lĩnh vực:</w:t>
      </w:r>
    </w:p>
    <w:p>
      <w:r>
        <w:t>-</w:t>
      </w:r>
    </w:p>
    <w:p>
      <w:r>
        <w:t>Chi giáo dục - đào tạo và dạy nghề</w:t>
      </w:r>
    </w:p>
    <w:p>
      <w:r>
        <w:t>1,344,368</w:t>
      </w:r>
    </w:p>
    <w:p>
      <w:r>
        <w:t>1,344,368</w:t>
      </w:r>
    </w:p>
    <w:p>
      <w:r>
        <w:t>0</w:t>
      </w:r>
    </w:p>
    <w:p>
      <w:r>
        <w:t>1,613,323</w:t>
      </w:r>
    </w:p>
    <w:p>
      <w:r>
        <w:t>1,478,142</w:t>
      </w:r>
    </w:p>
    <w:p>
      <w:r>
        <w:t>135,181</w:t>
      </w:r>
    </w:p>
    <w:p>
      <w:r>
        <w:t>120%</w:t>
      </w:r>
    </w:p>
    <w:p>
      <w:r>
        <w:t>110%</w:t>
      </w:r>
    </w:p>
    <w:p>
      <w:r>
        <w:t>-</w:t>
      </w:r>
    </w:p>
    <w:p>
      <w:r>
        <w:t>Chi khoa học và công nghệ</w:t>
      </w:r>
    </w:p>
    <w:p>
      <w:r>
        <w:t>3,800</w:t>
      </w:r>
    </w:p>
    <w:p>
      <w:r>
        <w:t>3,800</w:t>
      </w:r>
    </w:p>
    <w:p>
      <w:r>
        <w:t>0</w:t>
      </w:r>
    </w:p>
    <w:p>
      <w:r>
        <w:t>0</w:t>
      </w:r>
    </w:p>
    <w:p>
      <w:r>
        <w:t>0</w:t>
      </w:r>
    </w:p>
    <w:p>
      <w:r>
        <w:t>0</w:t>
      </w:r>
    </w:p>
    <w:p>
      <w:r>
        <w:t>Trong đó chia theo nguồn vốn:</w:t>
      </w:r>
    </w:p>
    <w:p>
      <w:r>
        <w:t>-</w:t>
      </w:r>
    </w:p>
    <w:p>
      <w:r>
        <w:t>Chi đầu tư từ nguồn thu tiền sử dụng đất</w:t>
      </w:r>
    </w:p>
    <w:p>
      <w:r>
        <w:t>2,500,000</w:t>
      </w:r>
    </w:p>
    <w:p>
      <w:r>
        <w:t>2,500,000</w:t>
      </w:r>
    </w:p>
    <w:p>
      <w:r>
        <w:t>0</w:t>
      </w:r>
    </w:p>
    <w:p>
      <w:r>
        <w:t>0</w:t>
      </w:r>
    </w:p>
    <w:p>
      <w:r>
        <w:t>0</w:t>
      </w:r>
    </w:p>
    <w:p>
      <w:r>
        <w:t>0</w:t>
      </w:r>
    </w:p>
    <w:p>
      <w:r>
        <w:t>-</w:t>
      </w:r>
    </w:p>
    <w:p>
      <w:r>
        <w:t>Chi đầu tư từ nguồn thu xổ số kiến thiết</w:t>
      </w:r>
    </w:p>
    <w:p>
      <w:r>
        <w:t>1,550,000</w:t>
      </w:r>
    </w:p>
    <w:p>
      <w:r>
        <w:t>1,550,000</w:t>
      </w:r>
    </w:p>
    <w:p>
      <w:r>
        <w:t>0</w:t>
      </w:r>
    </w:p>
    <w:p>
      <w:r>
        <w:t>1,537,036</w:t>
      </w:r>
    </w:p>
    <w:p>
      <w:r>
        <w:t>1,537,036</w:t>
      </w:r>
    </w:p>
    <w:p>
      <w:r>
        <w:t>0</w:t>
      </w:r>
    </w:p>
    <w:p>
      <w:r>
        <w:t>99%</w:t>
      </w:r>
    </w:p>
    <w:p>
      <w:r>
        <w:t>99%</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20,000</w:t>
      </w:r>
    </w:p>
    <w:p>
      <w:r>
        <w:t>20,000</w:t>
      </w:r>
    </w:p>
    <w:p>
      <w:r>
        <w:t>0</w:t>
      </w:r>
    </w:p>
    <w:p>
      <w:r>
        <w:t>0</w:t>
      </w:r>
    </w:p>
    <w:p>
      <w:r>
        <w:t>0</w:t>
      </w:r>
    </w:p>
    <w:p>
      <w:r>
        <w:t>0%</w:t>
      </w:r>
    </w:p>
    <w:p>
      <w:r>
        <w:t>0%</w:t>
      </w:r>
    </w:p>
    <w:p>
      <w:r>
        <w:t>3</w:t>
      </w:r>
    </w:p>
    <w:p>
      <w:r>
        <w:t>Chi đầu tư phát triển khác</w:t>
      </w:r>
    </w:p>
    <w:p>
      <w:r>
        <w:t>0</w:t>
      </w:r>
    </w:p>
    <w:p>
      <w:r>
        <w:t>0</w:t>
      </w:r>
    </w:p>
    <w:p>
      <w:r>
        <w:t>0</w:t>
      </w:r>
    </w:p>
    <w:p>
      <w:r>
        <w:t>0</w:t>
      </w:r>
    </w:p>
    <w:p>
      <w:r>
        <w:t>0</w:t>
      </w:r>
    </w:p>
    <w:p>
      <w:r>
        <w:t>0</w:t>
      </w:r>
    </w:p>
    <w:p>
      <w:r>
        <w:t>II</w:t>
      </w:r>
    </w:p>
    <w:p>
      <w:r>
        <w:t>Chi thường xuyên</w:t>
      </w:r>
    </w:p>
    <w:p>
      <w:r>
        <w:t>10,890,527</w:t>
      </w:r>
    </w:p>
    <w:p>
      <w:r>
        <w:t>2,661,190</w:t>
      </w:r>
    </w:p>
    <w:p>
      <w:r>
        <w:t>8,229,337</w:t>
      </w:r>
    </w:p>
    <w:p>
      <w:r>
        <w:t>9,842,710</w:t>
      </w:r>
    </w:p>
    <w:p>
      <w:r>
        <w:t>2,190,577</w:t>
      </w:r>
    </w:p>
    <w:p>
      <w:r>
        <w:t>7,652,133</w:t>
      </w:r>
    </w:p>
    <w:p>
      <w:r>
        <w:t>90%</w:t>
      </w:r>
    </w:p>
    <w:p>
      <w:r>
        <w:t>82%</w:t>
      </w:r>
    </w:p>
    <w:p>
      <w:r>
        <w:t>93%</w:t>
      </w:r>
    </w:p>
    <w:p>
      <w:r>
        <w:t>Trong đó:</w:t>
      </w:r>
    </w:p>
    <w:p>
      <w:r>
        <w:t>1</w:t>
      </w:r>
    </w:p>
    <w:p>
      <w:r>
        <w:t>Chi giáo dục - đào tạo và dạy nghề</w:t>
      </w:r>
    </w:p>
    <w:p>
      <w:r>
        <w:t>3,385,678</w:t>
      </w:r>
    </w:p>
    <w:p>
      <w:r>
        <w:t>682,374</w:t>
      </w:r>
    </w:p>
    <w:p>
      <w:r>
        <w:t>2,703,304</w:t>
      </w:r>
    </w:p>
    <w:p>
      <w:r>
        <w:t>3,486,760</w:t>
      </w:r>
    </w:p>
    <w:p>
      <w:r>
        <w:t>639,758</w:t>
      </w:r>
    </w:p>
    <w:p>
      <w:r>
        <w:t>2,847,002</w:t>
      </w:r>
    </w:p>
    <w:p>
      <w:r>
        <w:t>103%</w:t>
      </w:r>
    </w:p>
    <w:p>
      <w:r>
        <w:t>94%</w:t>
      </w:r>
    </w:p>
    <w:p>
      <w:r>
        <w:t>105%</w:t>
      </w:r>
    </w:p>
    <w:p>
      <w:r>
        <w:t>2</w:t>
      </w:r>
    </w:p>
    <w:p>
      <w:r>
        <w:t>Chi khoa học và công nghệ</w:t>
      </w:r>
    </w:p>
    <w:p>
      <w:r>
        <w:t>37,746</w:t>
      </w:r>
    </w:p>
    <w:p>
      <w:r>
        <w:t>32,531</w:t>
      </w:r>
    </w:p>
    <w:p>
      <w:r>
        <w:t>5,215</w:t>
      </w:r>
    </w:p>
    <w:p>
      <w:r>
        <w:t>23,068</w:t>
      </w:r>
    </w:p>
    <w:p>
      <w:r>
        <w:t>19,203</w:t>
      </w:r>
    </w:p>
    <w:p>
      <w:r>
        <w:t>3,865</w:t>
      </w:r>
    </w:p>
    <w:p>
      <w:r>
        <w:t>61%</w:t>
      </w:r>
    </w:p>
    <w:p>
      <w:r>
        <w:t>59%</w:t>
      </w:r>
    </w:p>
    <w:p>
      <w:r>
        <w:t>74%</w:t>
      </w:r>
    </w:p>
    <w:p>
      <w:r>
        <w:t>III</w:t>
      </w:r>
    </w:p>
    <w:p>
      <w:r>
        <w:t>Chi trả nợ lãi các khoản do chính quyền địa phương vay</w:t>
      </w:r>
    </w:p>
    <w:p>
      <w:r>
        <w:t>51,513</w:t>
      </w:r>
    </w:p>
    <w:p>
      <w:r>
        <w:t>51,513</w:t>
      </w:r>
    </w:p>
    <w:p>
      <w:r>
        <w:t>0</w:t>
      </w:r>
    </w:p>
    <w:p>
      <w:r>
        <w:t>35,888</w:t>
      </w:r>
    </w:p>
    <w:p>
      <w:r>
        <w:t>35,888</w:t>
      </w:r>
    </w:p>
    <w:p>
      <w:r>
        <w:t>0</w:t>
      </w:r>
    </w:p>
    <w:p>
      <w:r>
        <w:t>69.67%</w:t>
      </w:r>
    </w:p>
    <w:p>
      <w:r>
        <w:t>69.67%</w:t>
      </w:r>
    </w:p>
    <w:p>
      <w:r>
        <w:t>IV</w:t>
      </w:r>
    </w:p>
    <w:p>
      <w:r>
        <w:t>Chi bổ sung quỹ dự trữ tài chính</w:t>
      </w:r>
    </w:p>
    <w:p>
      <w:r>
        <w:t>5,000</w:t>
      </w:r>
    </w:p>
    <w:p>
      <w:r>
        <w:t>5,000</w:t>
      </w:r>
    </w:p>
    <w:p>
      <w:r>
        <w:t>0</w:t>
      </w:r>
    </w:p>
    <w:p>
      <w:r>
        <w:t>5,000</w:t>
      </w:r>
    </w:p>
    <w:p>
      <w:r>
        <w:t>5,000</w:t>
      </w:r>
    </w:p>
    <w:p>
      <w:r>
        <w:t>0</w:t>
      </w:r>
    </w:p>
    <w:p>
      <w:r>
        <w:t>100%</w:t>
      </w:r>
    </w:p>
    <w:p>
      <w:r>
        <w:t>100%</w:t>
      </w:r>
    </w:p>
    <w:p>
      <w:r>
        <w:t>V</w:t>
      </w:r>
    </w:p>
    <w:p>
      <w:r>
        <w:t>Dự phòng ngân sách</w:t>
      </w:r>
    </w:p>
    <w:p>
      <w:r>
        <w:t>404,012</w:t>
      </w:r>
    </w:p>
    <w:p>
      <w:r>
        <w:t>199,549</w:t>
      </w:r>
    </w:p>
    <w:p>
      <w:r>
        <w:t>204,463</w:t>
      </w:r>
    </w:p>
    <w:p>
      <w:r>
        <w:t>0</w:t>
      </w:r>
    </w:p>
    <w:p>
      <w:r>
        <w:t>0</w:t>
      </w:r>
    </w:p>
    <w:p>
      <w:r>
        <w:t>0</w:t>
      </w:r>
    </w:p>
    <w:p>
      <w:r>
        <w:t>VI</w:t>
      </w:r>
    </w:p>
    <w:p>
      <w:r>
        <w:t>Chi tạo nguồn, điều chỉnh tiền lương</w:t>
      </w:r>
    </w:p>
    <w:p>
      <w:r>
        <w:t>295,512</w:t>
      </w:r>
    </w:p>
    <w:p>
      <w:r>
        <w:t>295,512</w:t>
      </w:r>
    </w:p>
    <w:p>
      <w:r>
        <w:t>0</w:t>
      </w:r>
    </w:p>
    <w:p>
      <w:r>
        <w:t>0</w:t>
      </w:r>
    </w:p>
    <w:p>
      <w:r>
        <w:t>0</w:t>
      </w:r>
    </w:p>
    <w:p>
      <w:r>
        <w:t>0</w:t>
      </w:r>
    </w:p>
    <w:p>
      <w:r>
        <w:t>B</w:t>
      </w:r>
    </w:p>
    <w:p>
      <w:r>
        <w:t>CHI CÁC CHƯƠNG TRÌNH MỤC TIÊU</w:t>
      </w:r>
    </w:p>
    <w:p>
      <w:r>
        <w:t>2,104,670</w:t>
      </w:r>
    </w:p>
    <w:p>
      <w:r>
        <w:t>437,902</w:t>
      </w:r>
    </w:p>
    <w:p>
      <w:r>
        <w:t>1,666,768</w:t>
      </w:r>
    </w:p>
    <w:p>
      <w:r>
        <w:t>1,678,547</w:t>
      </w:r>
    </w:p>
    <w:p>
      <w:r>
        <w:t>247,225</w:t>
      </w:r>
    </w:p>
    <w:p>
      <w:r>
        <w:t>1,431,322</w:t>
      </w:r>
    </w:p>
    <w:p>
      <w:r>
        <w:t>80%</w:t>
      </w:r>
    </w:p>
    <w:p>
      <w:r>
        <w:t>56%</w:t>
      </w:r>
    </w:p>
    <w:p>
      <w:r>
        <w:t>86%</w:t>
      </w:r>
    </w:p>
    <w:p>
      <w:r>
        <w:t>I</w:t>
      </w:r>
    </w:p>
    <w:p>
      <w:r>
        <w:t>Chi các chương trình mục tiêu quốc gia</w:t>
      </w:r>
    </w:p>
    <w:p>
      <w:r>
        <w:t>0</w:t>
      </w:r>
    </w:p>
    <w:p>
      <w:r>
        <w:t>0</w:t>
      </w:r>
    </w:p>
    <w:p>
      <w:r>
        <w:t>0</w:t>
      </w:r>
    </w:p>
    <w:p>
      <w:r>
        <w:t>0</w:t>
      </w:r>
    </w:p>
    <w:p>
      <w:r>
        <w:t>0</w:t>
      </w:r>
    </w:p>
    <w:p>
      <w:r>
        <w:t>0</w:t>
      </w:r>
    </w:p>
    <w:p>
      <w:r>
        <w:t>II</w:t>
      </w:r>
    </w:p>
    <w:p>
      <w:r>
        <w:t>Chi các chương trình mục tiêu, nhiệm vụ</w:t>
      </w:r>
    </w:p>
    <w:p>
      <w:r>
        <w:t>2,104,670</w:t>
      </w:r>
    </w:p>
    <w:p>
      <w:r>
        <w:t>437,902</w:t>
      </w:r>
    </w:p>
    <w:p>
      <w:r>
        <w:t>1,666,768</w:t>
      </w:r>
    </w:p>
    <w:p>
      <w:r>
        <w:t>1,678,547</w:t>
      </w:r>
    </w:p>
    <w:p>
      <w:r>
        <w:t>247,225</w:t>
      </w:r>
    </w:p>
    <w:p>
      <w:r>
        <w:t>1,431,322</w:t>
      </w:r>
    </w:p>
    <w:p>
      <w:r>
        <w:t>80%</w:t>
      </w:r>
    </w:p>
    <w:p>
      <w:r>
        <w:t>56%</w:t>
      </w:r>
    </w:p>
    <w:p>
      <w:r>
        <w:t>86%</w:t>
      </w:r>
    </w:p>
    <w:p>
      <w:r>
        <w:t>1</w:t>
      </w:r>
    </w:p>
    <w:p>
      <w:r>
        <w:t>Chương trình mục tiêu phát triển kinh tế vùng - Dự án, mục tiêu khác</w:t>
      </w:r>
    </w:p>
    <w:p>
      <w:r>
        <w:t>350,000</w:t>
      </w:r>
    </w:p>
    <w:p>
      <w:r>
        <w:t>350,000</w:t>
      </w:r>
    </w:p>
    <w:p>
      <w:r>
        <w:t>0</w:t>
      </w:r>
    </w:p>
    <w:p>
      <w:r>
        <w:t>164,415</w:t>
      </w:r>
    </w:p>
    <w:p>
      <w:r>
        <w:t>164,415</w:t>
      </w:r>
    </w:p>
    <w:p>
      <w:r>
        <w:t>0</w:t>
      </w:r>
    </w:p>
    <w:p>
      <w:r>
        <w:t>47%</w:t>
      </w:r>
    </w:p>
    <w:p>
      <w:r>
        <w:t>47%</w:t>
      </w:r>
    </w:p>
    <w:p>
      <w:r>
        <w:t>2</w:t>
      </w:r>
    </w:p>
    <w:p>
      <w:r>
        <w:t>Kinh phí phòng chống dịch và NQ 68/NQ-CP</w:t>
      </w:r>
    </w:p>
    <w:p>
      <w:r>
        <w:t>511,330</w:t>
      </w:r>
    </w:p>
    <w:p>
      <w:r>
        <w:t>0</w:t>
      </w:r>
    </w:p>
    <w:p>
      <w:r>
        <w:t>511,330</w:t>
      </w:r>
    </w:p>
    <w:p>
      <w:r>
        <w:t>446,563</w:t>
      </w:r>
    </w:p>
    <w:p>
      <w:r>
        <w:t>0</w:t>
      </w:r>
    </w:p>
    <w:p>
      <w:r>
        <w:t>446,563</w:t>
      </w:r>
    </w:p>
    <w:p>
      <w:r>
        <w:t>87%</w:t>
      </w:r>
    </w:p>
    <w:p>
      <w:r>
        <w:t>3</w:t>
      </w:r>
    </w:p>
    <w:p>
      <w:r>
        <w:t>Kinh phí thực hiện QĐ 08/2022/QĐ-TTg (nguồn NSTW)</w:t>
      </w:r>
    </w:p>
    <w:p>
      <w:r>
        <w:t>966,000</w:t>
      </w:r>
    </w:p>
    <w:p>
      <w:r>
        <w:t>0</w:t>
      </w:r>
    </w:p>
    <w:p>
      <w:r>
        <w:t>966,000</w:t>
      </w:r>
    </w:p>
    <w:p>
      <w:r>
        <w:t>966,000</w:t>
      </w:r>
    </w:p>
    <w:p>
      <w:r>
        <w:t>0</w:t>
      </w:r>
    </w:p>
    <w:p>
      <w:r>
        <w:t>966,000</w:t>
      </w:r>
    </w:p>
    <w:p>
      <w:r>
        <w:t>100%</w:t>
      </w:r>
    </w:p>
    <w:p>
      <w:r>
        <w:t>4</w:t>
      </w:r>
    </w:p>
    <w:p>
      <w:r>
        <w:t>Kinh phí hỗ trợ Hội văn học nghệ thuật</w:t>
      </w:r>
    </w:p>
    <w:p>
      <w:r>
        <w:t>0</w:t>
      </w:r>
    </w:p>
    <w:p>
      <w:r>
        <w:t>0</w:t>
      </w:r>
    </w:p>
    <w:p>
      <w:r>
        <w:t>0</w:t>
      </w:r>
    </w:p>
    <w:p>
      <w:r>
        <w:t>217</w:t>
      </w:r>
    </w:p>
    <w:p>
      <w:r>
        <w:t>217</w:t>
      </w:r>
    </w:p>
    <w:p>
      <w:r>
        <w:t>0</w:t>
      </w:r>
    </w:p>
    <w:p>
      <w:r>
        <w:t>5</w:t>
      </w:r>
    </w:p>
    <w:p>
      <w:r>
        <w:t>Kinh phí hỗ trợ Hội Nhà báo</w:t>
      </w:r>
    </w:p>
    <w:p>
      <w:r>
        <w:t>0</w:t>
      </w:r>
    </w:p>
    <w:p>
      <w:r>
        <w:t>0</w:t>
      </w:r>
    </w:p>
    <w:p>
      <w:r>
        <w:t>0</w:t>
      </w:r>
    </w:p>
    <w:p>
      <w:r>
        <w:t>80</w:t>
      </w:r>
    </w:p>
    <w:p>
      <w:r>
        <w:t>80</w:t>
      </w:r>
    </w:p>
    <w:p>
      <w:r>
        <w:t>0</w:t>
      </w:r>
    </w:p>
    <w:p>
      <w:r>
        <w:t>6</w:t>
      </w:r>
    </w:p>
    <w:p>
      <w:r>
        <w:t>Chương trình phát triển công tác xã hội và chương trình trợ giúp xã hội đối với người tâm thần, trẻ em tự kỷ và người rối nhiễu tâm trí tỉnh Bình Dương</w:t>
      </w:r>
    </w:p>
    <w:p>
      <w:r>
        <w:t>200</w:t>
      </w:r>
    </w:p>
    <w:p>
      <w:r>
        <w:t>200</w:t>
      </w:r>
    </w:p>
    <w:p>
      <w:r>
        <w:t>0</w:t>
      </w:r>
    </w:p>
    <w:p>
      <w:r>
        <w:t>197</w:t>
      </w:r>
    </w:p>
    <w:p>
      <w:r>
        <w:t>197</w:t>
      </w:r>
    </w:p>
    <w:p>
      <w:r>
        <w:t>0</w:t>
      </w:r>
    </w:p>
    <w:p>
      <w:r>
        <w:t>99%</w:t>
      </w:r>
    </w:p>
    <w:p>
      <w:r>
        <w:t>99%</w:t>
      </w:r>
    </w:p>
    <w:p>
      <w:r>
        <w:t>7</w:t>
      </w:r>
    </w:p>
    <w:p>
      <w:r>
        <w:t>Kinh phí thực hiện nhiệm vụ đảm bảo trật an toàn giao thông</w:t>
      </w:r>
    </w:p>
    <w:p>
      <w:r>
        <w:t>46,500</w:t>
      </w:r>
    </w:p>
    <w:p>
      <w:r>
        <w:t>39,417</w:t>
      </w:r>
    </w:p>
    <w:p>
      <w:r>
        <w:t>7,083</w:t>
      </w:r>
    </w:p>
    <w:p>
      <w:r>
        <w:t>40,094</w:t>
      </w:r>
    </w:p>
    <w:p>
      <w:r>
        <w:t>34,031</w:t>
      </w:r>
    </w:p>
    <w:p>
      <w:r>
        <w:t>6,063</w:t>
      </w:r>
    </w:p>
    <w:p>
      <w:r>
        <w:t>86%</w:t>
      </w:r>
    </w:p>
    <w:p>
      <w:r>
        <w:t>86%</w:t>
      </w:r>
    </w:p>
    <w:p>
      <w:r>
        <w:t>8</w:t>
      </w:r>
    </w:p>
    <w:p>
      <w:r>
        <w:t>Kinh phí quản lý, bảo trì đường bộ</w:t>
      </w:r>
    </w:p>
    <w:p>
      <w:r>
        <w:t>68,787</w:t>
      </w:r>
    </w:p>
    <w:p>
      <w:r>
        <w:t>48,285</w:t>
      </w:r>
    </w:p>
    <w:p>
      <w:r>
        <w:t>20,502</w:t>
      </w:r>
    </w:p>
    <w:p>
      <w:r>
        <w:t>60,981</w:t>
      </w:r>
    </w:p>
    <w:p>
      <w:r>
        <w:t>48,285</w:t>
      </w:r>
    </w:p>
    <w:p>
      <w:r>
        <w:t>12,696</w:t>
      </w:r>
    </w:p>
    <w:p>
      <w:r>
        <w:t>89%</w:t>
      </w:r>
    </w:p>
    <w:p>
      <w:r>
        <w:t>100%</w:t>
      </w:r>
    </w:p>
    <w:p>
      <w:r>
        <w:t>C</w:t>
      </w:r>
    </w:p>
    <w:p>
      <w:r>
        <w:t>CHI CHUYỂN NGUỒN SANG NĂM SAU</w:t>
      </w:r>
    </w:p>
    <w:p>
      <w:r>
        <w:t>0</w:t>
      </w:r>
    </w:p>
    <w:p>
      <w:r>
        <w:t>0</w:t>
      </w:r>
    </w:p>
    <w:p>
      <w:r>
        <w:t>0</w:t>
      </w:r>
    </w:p>
    <w:p>
      <w:r>
        <w:t>28,180,950</w:t>
      </w:r>
    </w:p>
    <w:p>
      <w:r>
        <w:t>22,467,732</w:t>
      </w:r>
    </w:p>
    <w:p>
      <w:r>
        <w:t>5,713,218</w:t>
      </w:r>
    </w:p>
    <w:p>
      <w:r>
        <w:t>Biểu số 65/CK-NSNN</w:t>
      </w:r>
    </w:p>
    <w:p>
      <w:r>
        <w:t>QUYẾT TOÁN CHI NGÂN SÁCH CẤP TỈNH THEO TỪNG LĨNH VỰC NĂM 2022</w:t>
      </w:r>
    </w:p>
    <w:p>
      <w:r>
        <w:t>(Kèm theo Quyết định số 3449/QĐ-UBND ngày 18 tháng 12 năm 2023 của Ủy ban nhân dân tỉnh Bình Dương)</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16,226,696</w:t>
      </w:r>
    </w:p>
    <w:p>
      <w:r>
        <w:t>37,956,816</w:t>
      </w:r>
    </w:p>
    <w:p>
      <w:r>
        <w:t>234%</w:t>
      </w:r>
    </w:p>
    <w:p>
      <w:r>
        <w:t>A</w:t>
      </w:r>
    </w:p>
    <w:p>
      <w:r>
        <w:t>CHI BỔ SUNG CÂN ĐỐI CHO NGÂN SÁCH HUYỆN</w:t>
      </w:r>
    </w:p>
    <w:p>
      <w:r>
        <w:t>5,410,478</w:t>
      </w:r>
    </w:p>
    <w:p>
      <w:r>
        <w:t>5,421 483</w:t>
      </w:r>
    </w:p>
    <w:p>
      <w:r>
        <w:t>100%</w:t>
      </w:r>
    </w:p>
    <w:p>
      <w:r>
        <w:t>B</w:t>
      </w:r>
    </w:p>
    <w:p>
      <w:r>
        <w:t>CHI NGÂN SÁCH CẤP TỈNH THEO LĨNH VỰC</w:t>
      </w:r>
    </w:p>
    <w:p>
      <w:r>
        <w:t>10,816,218</w:t>
      </w:r>
    </w:p>
    <w:p>
      <w:r>
        <w:t>10,067,601</w:t>
      </w:r>
    </w:p>
    <w:p>
      <w:r>
        <w:t>93%</w:t>
      </w:r>
    </w:p>
    <w:p>
      <w:r>
        <w:t>Trong đó:</w:t>
      </w:r>
    </w:p>
    <w:p>
      <w:r>
        <w:t>I</w:t>
      </w:r>
    </w:p>
    <w:p>
      <w:r>
        <w:t>Chi đầu tư phát triển</w:t>
      </w:r>
    </w:p>
    <w:p>
      <w:r>
        <w:t>7,515,552</w:t>
      </w:r>
    </w:p>
    <w:p>
      <w:r>
        <w:t>7,753,326</w:t>
      </w:r>
    </w:p>
    <w:p>
      <w:r>
        <w:t>103%</w:t>
      </w:r>
    </w:p>
    <w:p>
      <w:r>
        <w:t>1</w:t>
      </w:r>
    </w:p>
    <w:p>
      <w:r>
        <w:t>Chi đầu tư cho các dự án</w:t>
      </w:r>
    </w:p>
    <w:p>
      <w:r>
        <w:t>7,409,051</w:t>
      </w:r>
    </w:p>
    <w:p>
      <w:r>
        <w:t>7,668,621</w:t>
      </w:r>
    </w:p>
    <w:p>
      <w:r>
        <w:t>104%</w:t>
      </w:r>
    </w:p>
    <w:p>
      <w:r>
        <w:t>Trong đó:</w:t>
      </w:r>
    </w:p>
    <w:p>
      <w:r>
        <w:t>1.1</w:t>
      </w:r>
    </w:p>
    <w:p>
      <w:r>
        <w:t>Chi giáo dục - đào tạo và dạy nghề</w:t>
      </w:r>
    </w:p>
    <w:p>
      <w:r>
        <w:t>1,344,368</w:t>
      </w:r>
    </w:p>
    <w:p>
      <w:r>
        <w:t>1,478,142</w:t>
      </w:r>
    </w:p>
    <w:p>
      <w:r>
        <w:t>110%</w:t>
      </w:r>
    </w:p>
    <w:p>
      <w:r>
        <w:t>1.2</w:t>
      </w:r>
    </w:p>
    <w:p>
      <w:r>
        <w:t>Chi khoa học và công nghệ</w:t>
      </w:r>
    </w:p>
    <w:p>
      <w:r>
        <w:t>3,800</w:t>
      </w:r>
    </w:p>
    <w:p>
      <w:r>
        <w:t>0</w:t>
      </w:r>
    </w:p>
    <w:p>
      <w:r>
        <w:t>0%</w:t>
      </w:r>
    </w:p>
    <w:p>
      <w:r>
        <w:t>1.3</w:t>
      </w:r>
    </w:p>
    <w:p>
      <w:r>
        <w:t>Chi y tế, dân số và gia đình</w:t>
      </w:r>
    </w:p>
    <w:p>
      <w:r>
        <w:t>372,283</w:t>
      </w:r>
    </w:p>
    <w:p>
      <w:r>
        <w:t>351,583</w:t>
      </w:r>
    </w:p>
    <w:p>
      <w:r>
        <w:t>94%</w:t>
      </w:r>
    </w:p>
    <w:p>
      <w:r>
        <w:t>1.4</w:t>
      </w:r>
    </w:p>
    <w:p>
      <w:r>
        <w:t>Chi văn hóa thông tin</w:t>
      </w:r>
    </w:p>
    <w:p>
      <w:r>
        <w:t>100,698</w:t>
      </w:r>
    </w:p>
    <w:p>
      <w:r>
        <w:t>111,446</w:t>
      </w:r>
    </w:p>
    <w:p>
      <w:r>
        <w:t>111%</w:t>
      </w:r>
    </w:p>
    <w:p>
      <w:r>
        <w:t>1.5</w:t>
      </w:r>
    </w:p>
    <w:p>
      <w:r>
        <w:t>Chi phát thanh, truyền hình, thông tấn</w:t>
      </w:r>
    </w:p>
    <w:p>
      <w:r>
        <w:t>8,130</w:t>
      </w:r>
    </w:p>
    <w:p>
      <w:r>
        <w:t>14,507</w:t>
      </w:r>
    </w:p>
    <w:p>
      <w:r>
        <w:t>178%</w:t>
      </w:r>
    </w:p>
    <w:p>
      <w:r>
        <w:t>1.6</w:t>
      </w:r>
    </w:p>
    <w:p>
      <w:r>
        <w:t>Chi thể dục thể thao</w:t>
      </w:r>
    </w:p>
    <w:p>
      <w:r>
        <w:t>121,500</w:t>
      </w:r>
    </w:p>
    <w:p>
      <w:r>
        <w:t>114,453</w:t>
      </w:r>
    </w:p>
    <w:p>
      <w:r>
        <w:t>94%</w:t>
      </w:r>
    </w:p>
    <w:p>
      <w:r>
        <w:t>1.7</w:t>
      </w:r>
    </w:p>
    <w:p>
      <w:r>
        <w:t>Chi bảo vệ môi trường</w:t>
      </w:r>
    </w:p>
    <w:p>
      <w:r>
        <w:t>235,814</w:t>
      </w:r>
    </w:p>
    <w:p>
      <w:r>
        <w:t>208,598</w:t>
      </w:r>
    </w:p>
    <w:p>
      <w:r>
        <w:t>88%</w:t>
      </w:r>
    </w:p>
    <w:p>
      <w:r>
        <w:t>1.8</w:t>
      </w:r>
    </w:p>
    <w:p>
      <w:r>
        <w:t>Chi các hoạt động kinh tế</w:t>
      </w:r>
    </w:p>
    <w:p>
      <w:r>
        <w:t>4,832,351</w:t>
      </w:r>
    </w:p>
    <w:p>
      <w:r>
        <w:t>4,906,273</w:t>
      </w:r>
    </w:p>
    <w:p>
      <w:r>
        <w:t>102%</w:t>
      </w:r>
    </w:p>
    <w:p>
      <w:r>
        <w:t>1.9</w:t>
      </w:r>
    </w:p>
    <w:p>
      <w:r>
        <w:t>Chi hoạt động của cơ quan quản lý nhà nước, đảng, đoàn thể</w:t>
      </w:r>
    </w:p>
    <w:p>
      <w:r>
        <w:t>204,597</w:t>
      </w:r>
    </w:p>
    <w:p>
      <w:r>
        <w:t>334,956</w:t>
      </w:r>
    </w:p>
    <w:p>
      <w:r>
        <w:t>164%</w:t>
      </w:r>
    </w:p>
    <w:p>
      <w:r>
        <w:t>1.10</w:t>
      </w:r>
    </w:p>
    <w:p>
      <w:r>
        <w:t>Chi bảo đảm xã hội</w:t>
      </w:r>
    </w:p>
    <w:p>
      <w:r>
        <w:t>43,000</w:t>
      </w:r>
    </w:p>
    <w:p>
      <w:r>
        <w:t>692</w:t>
      </w:r>
    </w:p>
    <w:p>
      <w:r>
        <w:t>2%</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20,000</w:t>
      </w:r>
    </w:p>
    <w:p>
      <w:r>
        <w:t>0</w:t>
      </w:r>
    </w:p>
    <w:p>
      <w:r>
        <w:t>0%</w:t>
      </w:r>
    </w:p>
    <w:p>
      <w:r>
        <w:t>3</w:t>
      </w:r>
    </w:p>
    <w:p>
      <w:r>
        <w:t>Chi đầu tư phát triển khác</w:t>
      </w:r>
    </w:p>
    <w:p>
      <w:r>
        <w:t>0</w:t>
      </w:r>
    </w:p>
    <w:p>
      <w:r>
        <w:t>0</w:t>
      </w:r>
    </w:p>
    <w:p>
      <w:r>
        <w:t>II</w:t>
      </w:r>
    </w:p>
    <w:p>
      <w:r>
        <w:t>Chi thường xuyên</w:t>
      </w:r>
    </w:p>
    <w:p>
      <w:r>
        <w:t>2,749,092</w:t>
      </w:r>
    </w:p>
    <w:p>
      <w:r>
        <w:t>2,273,387</w:t>
      </w:r>
    </w:p>
    <w:p>
      <w:r>
        <w:t>83%</w:t>
      </w:r>
    </w:p>
    <w:p>
      <w:r>
        <w:t>Trong đó:</w:t>
      </w:r>
    </w:p>
    <w:p>
      <w:r>
        <w:t>1</w:t>
      </w:r>
    </w:p>
    <w:p>
      <w:r>
        <w:t>Chi giáo dục - đào tạo và dạy nghề</w:t>
      </w:r>
    </w:p>
    <w:p>
      <w:r>
        <w:t>682,374</w:t>
      </w:r>
    </w:p>
    <w:p>
      <w:r>
        <w:t>639,758</w:t>
      </w:r>
    </w:p>
    <w:p>
      <w:r>
        <w:t>94%</w:t>
      </w:r>
    </w:p>
    <w:p>
      <w:r>
        <w:t>2</w:t>
      </w:r>
    </w:p>
    <w:p>
      <w:r>
        <w:t>Chi khoa học và công nghệ</w:t>
      </w:r>
    </w:p>
    <w:p>
      <w:r>
        <w:t>32,531</w:t>
      </w:r>
    </w:p>
    <w:p>
      <w:r>
        <w:t>19,203</w:t>
      </w:r>
    </w:p>
    <w:p>
      <w:r>
        <w:t>59%</w:t>
      </w:r>
    </w:p>
    <w:p>
      <w:r>
        <w:t>3</w:t>
      </w:r>
    </w:p>
    <w:p>
      <w:r>
        <w:t>Chi y tế, dân số và gia đình</w:t>
      </w:r>
    </w:p>
    <w:p>
      <w:r>
        <w:t>191,484</w:t>
      </w:r>
    </w:p>
    <w:p>
      <w:r>
        <w:t>143,590</w:t>
      </w:r>
    </w:p>
    <w:p>
      <w:r>
        <w:t>75%</w:t>
      </w:r>
    </w:p>
    <w:p>
      <w:r>
        <w:t>4</w:t>
      </w:r>
    </w:p>
    <w:p>
      <w:r>
        <w:t>Chi văn hóa thông tin</w:t>
      </w:r>
    </w:p>
    <w:p>
      <w:r>
        <w:t>82,533</w:t>
      </w:r>
    </w:p>
    <w:p>
      <w:r>
        <w:t>79,608</w:t>
      </w:r>
    </w:p>
    <w:p>
      <w:r>
        <w:t>96%</w:t>
      </w:r>
    </w:p>
    <w:p>
      <w:r>
        <w:t>5</w:t>
      </w:r>
    </w:p>
    <w:p>
      <w:r>
        <w:t>Chi phát thanh, truyền hình, thông tấn</w:t>
      </w:r>
    </w:p>
    <w:p>
      <w:r>
        <w:t>36,532</w:t>
      </w:r>
    </w:p>
    <w:p>
      <w:r>
        <w:t>4,803</w:t>
      </w:r>
    </w:p>
    <w:p>
      <w:r>
        <w:t>13%</w:t>
      </w:r>
    </w:p>
    <w:p>
      <w:r>
        <w:t>6</w:t>
      </w:r>
    </w:p>
    <w:p>
      <w:r>
        <w:t>Chi thể dục thể thao</w:t>
      </w:r>
    </w:p>
    <w:p>
      <w:r>
        <w:t>152,147</w:t>
      </w:r>
    </w:p>
    <w:p>
      <w:r>
        <w:t>126,375</w:t>
      </w:r>
    </w:p>
    <w:p>
      <w:r>
        <w:t>83%</w:t>
      </w:r>
    </w:p>
    <w:p>
      <w:r>
        <w:t>7</w:t>
      </w:r>
    </w:p>
    <w:p>
      <w:r>
        <w:t>Chi bảo vệ môi trường</w:t>
      </w:r>
    </w:p>
    <w:p>
      <w:r>
        <w:t>161,443</w:t>
      </w:r>
    </w:p>
    <w:p>
      <w:r>
        <w:t>130,177</w:t>
      </w:r>
    </w:p>
    <w:p>
      <w:r>
        <w:t>81%</w:t>
      </w:r>
    </w:p>
    <w:p>
      <w:r>
        <w:t>8</w:t>
      </w:r>
    </w:p>
    <w:p>
      <w:r>
        <w:t>Chi các hoạt động kinh tế</w:t>
      </w:r>
    </w:p>
    <w:p>
      <w:r>
        <w:t>461,392</w:t>
      </w:r>
    </w:p>
    <w:p>
      <w:r>
        <w:t>277,335</w:t>
      </w:r>
    </w:p>
    <w:p>
      <w:r>
        <w:t>60%</w:t>
      </w:r>
    </w:p>
    <w:p>
      <w:r>
        <w:t>9</w:t>
      </w:r>
    </w:p>
    <w:p>
      <w:r>
        <w:t>Chi hoạt động của cơ quan quản lý nhà nước, đảng, đoàn thể</w:t>
      </w:r>
    </w:p>
    <w:p>
      <w:r>
        <w:t>542,901</w:t>
      </w:r>
    </w:p>
    <w:p>
      <w:r>
        <w:t>474,162</w:t>
      </w:r>
    </w:p>
    <w:p>
      <w:r>
        <w:t>87%</w:t>
      </w:r>
    </w:p>
    <w:p>
      <w:r>
        <w:t>10</w:t>
      </w:r>
    </w:p>
    <w:p>
      <w:r>
        <w:t>Chi bảo đảm xã hội</w:t>
      </w:r>
    </w:p>
    <w:p>
      <w:r>
        <w:t>175,118</w:t>
      </w:r>
    </w:p>
    <w:p>
      <w:r>
        <w:t>173,847</w:t>
      </w:r>
    </w:p>
    <w:p>
      <w:r>
        <w:t>99%</w:t>
      </w:r>
    </w:p>
    <w:p>
      <w:r>
        <w:t>III</w:t>
      </w:r>
    </w:p>
    <w:p>
      <w:r>
        <w:t>Chi trả nợ lãi các khoản do chính quyền địa phương vay</w:t>
      </w:r>
    </w:p>
    <w:p>
      <w:r>
        <w:t>51,513</w:t>
      </w:r>
    </w:p>
    <w:p>
      <w:r>
        <w:t>35,888</w:t>
      </w:r>
    </w:p>
    <w:p>
      <w:r>
        <w:t>70%</w:t>
      </w:r>
    </w:p>
    <w:p>
      <w:r>
        <w:t>IV</w:t>
      </w:r>
    </w:p>
    <w:p>
      <w:r>
        <w:t>Chi bổ sung quỹ dự trữ tài chính</w:t>
      </w:r>
    </w:p>
    <w:p>
      <w:r>
        <w:t>5,000</w:t>
      </w:r>
    </w:p>
    <w:p>
      <w:r>
        <w:t>5,000</w:t>
      </w:r>
    </w:p>
    <w:p>
      <w:r>
        <w:t>100%</w:t>
      </w:r>
    </w:p>
    <w:p>
      <w:r>
        <w:t>V</w:t>
      </w:r>
    </w:p>
    <w:p>
      <w:r>
        <w:t>Dự phòng ngân sách</w:t>
      </w:r>
    </w:p>
    <w:p>
      <w:r>
        <w:t>199,549</w:t>
      </w:r>
    </w:p>
    <w:p>
      <w:r>
        <w:t>0</w:t>
      </w:r>
    </w:p>
    <w:p>
      <w:r>
        <w:t>0%</w:t>
      </w:r>
    </w:p>
    <w:p>
      <w:r>
        <w:t>VI</w:t>
      </w:r>
    </w:p>
    <w:p>
      <w:r>
        <w:t>Chi tạo nguồn, điều chỉnh tiền lương</w:t>
      </w:r>
    </w:p>
    <w:p>
      <w:r>
        <w:t>295,512</w:t>
      </w:r>
    </w:p>
    <w:p>
      <w:r>
        <w:t>0</w:t>
      </w:r>
    </w:p>
    <w:p>
      <w:r>
        <w:t>0%</w:t>
      </w:r>
    </w:p>
    <w:p>
      <w:r>
        <w:t>C</w:t>
      </w:r>
    </w:p>
    <w:p>
      <w:r>
        <w:t>CHI CHUYỂN NGUỒN SANG NĂM SAU</w:t>
      </w:r>
    </w:p>
    <w:p>
      <w:r>
        <w:t>0</w:t>
      </w:r>
    </w:p>
    <w:p>
      <w:r>
        <w:t>22,467,732</w:t>
      </w:r>
    </w:p>
    <w:p>
      <w:r>
        <w:t>Biểu số 66/CK-NSNN</w:t>
      </w:r>
    </w:p>
    <w:p>
      <w:r>
        <w:t>QUYẾT TOÁN CHI NGÂN SÁCH CẤP TỈNH CHO TỪNG CƠ QUAN, TỔ CHỨC NĂM 2022</w:t>
      </w:r>
    </w:p>
    <w:p>
      <w:r>
        <w:t>(Kèm theo Quyết định số 3449/QĐ-UBND ngày 18 tháng 12 năm 2023 của Ủy ban nhân dân tỉnh Bình Dương)</w:t>
      </w:r>
    </w:p>
    <w:p>
      <w:r>
        <w:t>Đơn vị: Triệu đồng</w:t>
      </w:r>
    </w:p>
    <w:p>
      <w:r>
        <w:t>STT</w:t>
      </w:r>
    </w:p>
    <w:p>
      <w:r>
        <w:t>TÊN ĐƠN VỊ</w:t>
      </w:r>
    </w:p>
    <w:p>
      <w:r>
        <w:t>DỰ TOÁN</w:t>
      </w:r>
    </w:p>
    <w:p>
      <w:r>
        <w:t>QUYẾT TOÁN</w:t>
      </w:r>
    </w:p>
    <w:p>
      <w:r>
        <w:t>SO SÁNH (%)</w:t>
      </w:r>
    </w:p>
    <w:p>
      <w:r>
        <w:t>TỔNG SỐ</w:t>
      </w:r>
    </w:p>
    <w:p>
      <w:r>
        <w:t>CHI ĐẦU TƯ PHÁT TRIỂN (KHÔNG KỂ CHƯƠNG TRÌNH MTQG)</w:t>
      </w:r>
    </w:p>
    <w:p>
      <w:r>
        <w:t>CHI THƯỜNG XUYÊN (KHÔNG KỂ CHƯƠNG TRÌNH MTQG)</w:t>
      </w:r>
    </w:p>
    <w:p>
      <w:r>
        <w:t>CHI BỔ SUNG QUỸ DỰ TRỮ TÀI CHÍNH</w:t>
      </w:r>
    </w:p>
    <w:p>
      <w:r>
        <w:t>CHI TRẢ NỢ LÃI DO CHÍNH QUYỀN ĐỊA PHƯƠNG VAY</w:t>
      </w:r>
    </w:p>
    <w:p>
      <w:r>
        <w:t>CHI BỔ SUNG CÓ MỤC TIÊU CHO NGÂN SÁCH CẤP DƯỚI</w:t>
      </w:r>
    </w:p>
    <w:p>
      <w:r>
        <w:t>DỰ PHÒNG NGÂN SÁCH</w:t>
      </w:r>
    </w:p>
    <w:p>
      <w:r>
        <w:t>TỔNG SỐ</w:t>
      </w:r>
    </w:p>
    <w:p>
      <w:r>
        <w:t>CHI ĐẦU TƯ PHÁT TRIỂN (KHÔNG KỂ CHƯƠNG TRÌNH MTQG)</w:t>
      </w:r>
    </w:p>
    <w:p>
      <w:r>
        <w:t>CHI THƯỜNG XUYÊN (KHÔNG KỂ CHƯƠNG TRÌNH MTQG)</w:t>
      </w:r>
    </w:p>
    <w:p>
      <w:r>
        <w:t>CHI TRẢ NỢ LÃI CÁC KHOẢN DO CHÍNH QUYỀN ĐỊA PHƯƠNG VAY</w:t>
      </w:r>
    </w:p>
    <w:p>
      <w:r>
        <w:t>CHI BỔ SUNG QUỸ DỰ TRỮ TÀI CHÍNH</w:t>
      </w:r>
    </w:p>
    <w:p>
      <w:r>
        <w:t>CHI CHƯƠNG TRÌNH MTQG</w:t>
      </w:r>
    </w:p>
    <w:p>
      <w:r>
        <w:t>CHI CHUYỂN NGUỒN SANG NGÂN SÁCH NĂM SAU</w:t>
      </w:r>
    </w:p>
    <w:p>
      <w:r>
        <w:t>CHI BỔ SUNG CÓ MỤC TIÊU CHO NGÂN SÁCH CẤP DƯỚI</w:t>
      </w:r>
    </w:p>
    <w:p>
      <w:r>
        <w:t>TỔNG SỔ</w:t>
      </w:r>
    </w:p>
    <w:p>
      <w:r>
        <w:t>CHI ĐẦU TƯ PHÁT TRIỂN</w:t>
      </w:r>
    </w:p>
    <w:p>
      <w:r>
        <w:t>CHI THƯỜNG XUYÊN</w:t>
      </w:r>
    </w:p>
    <w:p>
      <w:r>
        <w:t>CHI BỔ SUNG QUỸ DỰ TRỮ TÀI CHÍNH</w:t>
      </w:r>
    </w:p>
    <w:p>
      <w:r>
        <w:t>CHI BỔ SUNG CÓ MỤC TIÊU CHO NGÂN SÁCH CẤP DƯỚI</w:t>
      </w:r>
    </w:p>
    <w:p>
      <w:r>
        <w:t>TỔNG SỔ</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18=8/1</w:t>
      </w:r>
    </w:p>
    <w:p>
      <w:r>
        <w:t>19=9/2</w:t>
      </w:r>
    </w:p>
    <w:p>
      <w:r>
        <w:t>20=10/3</w:t>
      </w:r>
    </w:p>
    <w:p>
      <w:r>
        <w:t>21=12/4</w:t>
      </w:r>
    </w:p>
    <w:p>
      <w:r>
        <w:t>22=17/6</w:t>
      </w:r>
    </w:p>
    <w:p>
      <w:r>
        <w:t>TỔNG SỐ</w:t>
      </w:r>
    </w:p>
    <w:p>
      <w:r>
        <w:t>16,320,939</w:t>
      </w:r>
    </w:p>
    <w:p>
      <w:r>
        <w:t>11,149,042</w:t>
      </w:r>
    </w:p>
    <w:p>
      <w:r>
        <w:t>3,044,604</w:t>
      </w:r>
    </w:p>
    <w:p>
      <w:r>
        <w:t>5,000</w:t>
      </w:r>
    </w:p>
    <w:p>
      <w:r>
        <w:t>51,513</w:t>
      </w:r>
    </w:p>
    <w:p>
      <w:r>
        <w:t>1,666,768</w:t>
      </w:r>
    </w:p>
    <w:p>
      <w:r>
        <w:t>404,012</w:t>
      </w:r>
    </w:p>
    <w:p>
      <w:r>
        <w:t>34,213,106</w:t>
      </w:r>
    </w:p>
    <w:p>
      <w:r>
        <w:t>7,753,326</w:t>
      </w:r>
    </w:p>
    <w:p>
      <w:r>
        <w:t>2,273,387</w:t>
      </w:r>
    </w:p>
    <w:p>
      <w:r>
        <w:t>35,888</w:t>
      </w:r>
    </w:p>
    <w:p>
      <w:r>
        <w:t>5,000</w:t>
      </w:r>
    </w:p>
    <w:p>
      <w:r>
        <w:t>0</w:t>
      </w:r>
    </w:p>
    <w:p>
      <w:r>
        <w:t>0</w:t>
      </w:r>
    </w:p>
    <w:p>
      <w:r>
        <w:t>0</w:t>
      </w:r>
    </w:p>
    <w:p>
      <w:r>
        <w:t>22,467,732</w:t>
      </w:r>
    </w:p>
    <w:p>
      <w:r>
        <w:t>1,677,773</w:t>
      </w:r>
    </w:p>
    <w:p>
      <w:r>
        <w:t>210%</w:t>
      </w:r>
    </w:p>
    <w:p>
      <w:r>
        <w:t>70%</w:t>
      </w:r>
    </w:p>
    <w:p>
      <w:r>
        <w:t>75%</w:t>
      </w:r>
    </w:p>
    <w:p>
      <w:r>
        <w:t>100%</w:t>
      </w:r>
    </w:p>
    <w:p>
      <w:r>
        <w:t>101%</w:t>
      </w:r>
    </w:p>
    <w:p>
      <w:r>
        <w:t>I</w:t>
      </w:r>
    </w:p>
    <w:p>
      <w:r>
        <w:t>CÁC CQ, TỔ CHỨC</w:t>
      </w:r>
    </w:p>
    <w:p>
      <w:r>
        <w:t>13,791,633</w:t>
      </w:r>
    </w:p>
    <w:p>
      <w:r>
        <w:t>11,042,541</w:t>
      </w:r>
    </w:p>
    <w:p>
      <w:r>
        <w:t>2,749,092</w:t>
      </w:r>
    </w:p>
    <w:p>
      <w:r>
        <w:t>0</w:t>
      </w:r>
    </w:p>
    <w:p>
      <w:r>
        <w:t>0</w:t>
      </w:r>
    </w:p>
    <w:p>
      <w:r>
        <w:t>0</w:t>
      </w:r>
    </w:p>
    <w:p>
      <w:r>
        <w:t>0</w:t>
      </w:r>
    </w:p>
    <w:p>
      <w:r>
        <w:t>9,942,008</w:t>
      </w:r>
    </w:p>
    <w:p>
      <w:r>
        <w:t>7,668,621</w:t>
      </w:r>
    </w:p>
    <w:p>
      <w:r>
        <w:t>2,273,387</w:t>
      </w:r>
    </w:p>
    <w:p>
      <w:r>
        <w:t>0</w:t>
      </w:r>
    </w:p>
    <w:p>
      <w:r>
        <w:t>0</w:t>
      </w:r>
    </w:p>
    <w:p>
      <w:r>
        <w:t>0</w:t>
      </w:r>
    </w:p>
    <w:p>
      <w:r>
        <w:t>0</w:t>
      </w:r>
    </w:p>
    <w:p>
      <w:r>
        <w:t>0</w:t>
      </w:r>
    </w:p>
    <w:p>
      <w:r>
        <w:t>0</w:t>
      </w:r>
    </w:p>
    <w:p>
      <w:r>
        <w:t>0</w:t>
      </w:r>
    </w:p>
    <w:p>
      <w:r>
        <w:t>72%</w:t>
      </w:r>
    </w:p>
    <w:p>
      <w:r>
        <w:t>69%</w:t>
      </w:r>
    </w:p>
    <w:p>
      <w:r>
        <w:t>83%</w:t>
      </w:r>
    </w:p>
    <w:p>
      <w:r>
        <w:t>1</w:t>
      </w:r>
    </w:p>
    <w:p>
      <w:r>
        <w:t>Văn phòng ĐĐBQH &amp; HĐND tỉnh</w:t>
      </w:r>
    </w:p>
    <w:p>
      <w:r>
        <w:t>16,261</w:t>
      </w:r>
    </w:p>
    <w:p>
      <w:r>
        <w:t>0</w:t>
      </w:r>
    </w:p>
    <w:p>
      <w:r>
        <w:t>16,261</w:t>
      </w:r>
    </w:p>
    <w:p>
      <w:r>
        <w:t>0</w:t>
      </w:r>
    </w:p>
    <w:p>
      <w:r>
        <w:t>0</w:t>
      </w:r>
    </w:p>
    <w:p>
      <w:r>
        <w:t>0</w:t>
      </w:r>
    </w:p>
    <w:p>
      <w:r>
        <w:t>0</w:t>
      </w:r>
    </w:p>
    <w:p>
      <w:r>
        <w:t>12,629</w:t>
      </w:r>
    </w:p>
    <w:p>
      <w:r>
        <w:t>0</w:t>
      </w:r>
    </w:p>
    <w:p>
      <w:r>
        <w:t>12,629</w:t>
      </w:r>
    </w:p>
    <w:p>
      <w:r>
        <w:t>0</w:t>
      </w:r>
    </w:p>
    <w:p>
      <w:r>
        <w:t>0</w:t>
      </w:r>
    </w:p>
    <w:p>
      <w:r>
        <w:t>0</w:t>
      </w:r>
    </w:p>
    <w:p>
      <w:r>
        <w:t>0</w:t>
      </w:r>
    </w:p>
    <w:p>
      <w:r>
        <w:t>0</w:t>
      </w:r>
    </w:p>
    <w:p>
      <w:r>
        <w:t>0</w:t>
      </w:r>
    </w:p>
    <w:p>
      <w:r>
        <w:t>0</w:t>
      </w:r>
    </w:p>
    <w:p>
      <w:r>
        <w:t>78%</w:t>
      </w:r>
    </w:p>
    <w:p>
      <w:r>
        <w:t>78%</w:t>
      </w:r>
    </w:p>
    <w:p>
      <w:r>
        <w:t>2</w:t>
      </w:r>
    </w:p>
    <w:p>
      <w:r>
        <w:t>Văn phòng Ủy ban nhân dân tỉnh</w:t>
      </w:r>
    </w:p>
    <w:p>
      <w:r>
        <w:t>130,953</w:t>
      </w:r>
    </w:p>
    <w:p>
      <w:r>
        <w:t>400</w:t>
      </w:r>
    </w:p>
    <w:p>
      <w:r>
        <w:t>130,553</w:t>
      </w:r>
    </w:p>
    <w:p>
      <w:r>
        <w:t>0</w:t>
      </w:r>
    </w:p>
    <w:p>
      <w:r>
        <w:t>0</w:t>
      </w:r>
    </w:p>
    <w:p>
      <w:r>
        <w:t>0</w:t>
      </w:r>
    </w:p>
    <w:p>
      <w:r>
        <w:t>0</w:t>
      </w:r>
    </w:p>
    <w:p>
      <w:r>
        <w:t>112,602</w:t>
      </w:r>
    </w:p>
    <w:p>
      <w:r>
        <w:t>0</w:t>
      </w:r>
    </w:p>
    <w:p>
      <w:r>
        <w:t>112,602</w:t>
      </w:r>
    </w:p>
    <w:p>
      <w:r>
        <w:t>0</w:t>
      </w:r>
    </w:p>
    <w:p>
      <w:r>
        <w:t>0</w:t>
      </w:r>
    </w:p>
    <w:p>
      <w:r>
        <w:t>0</w:t>
      </w:r>
    </w:p>
    <w:p>
      <w:r>
        <w:t>0</w:t>
      </w:r>
    </w:p>
    <w:p>
      <w:r>
        <w:t>0</w:t>
      </w:r>
    </w:p>
    <w:p>
      <w:r>
        <w:t>0</w:t>
      </w:r>
    </w:p>
    <w:p>
      <w:r>
        <w:t>0</w:t>
      </w:r>
    </w:p>
    <w:p>
      <w:r>
        <w:t>86%</w:t>
      </w:r>
    </w:p>
    <w:p>
      <w:r>
        <w:t>0%</w:t>
      </w:r>
    </w:p>
    <w:p>
      <w:r>
        <w:t>86%</w:t>
      </w:r>
    </w:p>
    <w:p>
      <w:r>
        <w:t>3</w:t>
      </w:r>
    </w:p>
    <w:p>
      <w:r>
        <w:t>Sở Ngoại vụ</w:t>
      </w:r>
    </w:p>
    <w:p>
      <w:r>
        <w:t>7,298</w:t>
      </w:r>
    </w:p>
    <w:p>
      <w:r>
        <w:t>0</w:t>
      </w:r>
    </w:p>
    <w:p>
      <w:r>
        <w:t>7,298</w:t>
      </w:r>
    </w:p>
    <w:p>
      <w:r>
        <w:t>0</w:t>
      </w:r>
    </w:p>
    <w:p>
      <w:r>
        <w:t>0</w:t>
      </w:r>
    </w:p>
    <w:p>
      <w:r>
        <w:t>0</w:t>
      </w:r>
    </w:p>
    <w:p>
      <w:r>
        <w:t>0</w:t>
      </w:r>
    </w:p>
    <w:p>
      <w:r>
        <w:t>18,791</w:t>
      </w:r>
    </w:p>
    <w:p>
      <w:r>
        <w:t>0</w:t>
      </w:r>
    </w:p>
    <w:p>
      <w:r>
        <w:t>18,791</w:t>
      </w:r>
    </w:p>
    <w:p>
      <w:r>
        <w:t>0</w:t>
      </w:r>
    </w:p>
    <w:p>
      <w:r>
        <w:t>0</w:t>
      </w:r>
    </w:p>
    <w:p>
      <w:r>
        <w:t>0</w:t>
      </w:r>
    </w:p>
    <w:p>
      <w:r>
        <w:t>0</w:t>
      </w:r>
    </w:p>
    <w:p>
      <w:r>
        <w:t>0</w:t>
      </w:r>
    </w:p>
    <w:p>
      <w:r>
        <w:t>0</w:t>
      </w:r>
    </w:p>
    <w:p>
      <w:r>
        <w:t>0</w:t>
      </w:r>
    </w:p>
    <w:p>
      <w:r>
        <w:t>257%</w:t>
      </w:r>
    </w:p>
    <w:p>
      <w:r>
        <w:t>257%</w:t>
      </w:r>
    </w:p>
    <w:p>
      <w:r>
        <w:t>4</w:t>
      </w:r>
    </w:p>
    <w:p>
      <w:r>
        <w:t>Sở Kế hoạch- Đầu tư</w:t>
      </w:r>
    </w:p>
    <w:p>
      <w:r>
        <w:t>11,444</w:t>
      </w:r>
    </w:p>
    <w:p>
      <w:r>
        <w:t>0</w:t>
      </w:r>
    </w:p>
    <w:p>
      <w:r>
        <w:t>11,444</w:t>
      </w:r>
    </w:p>
    <w:p>
      <w:r>
        <w:t>0</w:t>
      </w:r>
    </w:p>
    <w:p>
      <w:r>
        <w:t>0</w:t>
      </w:r>
    </w:p>
    <w:p>
      <w:r>
        <w:t>0</w:t>
      </w:r>
    </w:p>
    <w:p>
      <w:r>
        <w:t>0</w:t>
      </w:r>
    </w:p>
    <w:p>
      <w:r>
        <w:t>14,664</w:t>
      </w:r>
    </w:p>
    <w:p>
      <w:r>
        <w:t>0</w:t>
      </w:r>
    </w:p>
    <w:p>
      <w:r>
        <w:t>14,664</w:t>
      </w:r>
    </w:p>
    <w:p>
      <w:r>
        <w:t>0</w:t>
      </w:r>
    </w:p>
    <w:p>
      <w:r>
        <w:t>0</w:t>
      </w:r>
    </w:p>
    <w:p>
      <w:r>
        <w:t>0</w:t>
      </w:r>
    </w:p>
    <w:p>
      <w:r>
        <w:t>0</w:t>
      </w:r>
    </w:p>
    <w:p>
      <w:r>
        <w:t>0</w:t>
      </w:r>
    </w:p>
    <w:p>
      <w:r>
        <w:t>0</w:t>
      </w:r>
    </w:p>
    <w:p>
      <w:r>
        <w:t>0</w:t>
      </w:r>
    </w:p>
    <w:p>
      <w:r>
        <w:t>128%</w:t>
      </w:r>
    </w:p>
    <w:p>
      <w:r>
        <w:t>128%</w:t>
      </w:r>
    </w:p>
    <w:p>
      <w:r>
        <w:t>5</w:t>
      </w:r>
    </w:p>
    <w:p>
      <w:r>
        <w:t>Sở Tài chính</w:t>
      </w:r>
    </w:p>
    <w:p>
      <w:r>
        <w:t>16,713</w:t>
      </w:r>
    </w:p>
    <w:p>
      <w:r>
        <w:t>0</w:t>
      </w:r>
    </w:p>
    <w:p>
      <w:r>
        <w:t>16,713</w:t>
      </w:r>
    </w:p>
    <w:p>
      <w:r>
        <w:t>0</w:t>
      </w:r>
    </w:p>
    <w:p>
      <w:r>
        <w:t>0</w:t>
      </w:r>
    </w:p>
    <w:p>
      <w:r>
        <w:t>0</w:t>
      </w:r>
    </w:p>
    <w:p>
      <w:r>
        <w:t>0</w:t>
      </w:r>
    </w:p>
    <w:p>
      <w:r>
        <w:t>11,352</w:t>
      </w:r>
    </w:p>
    <w:p>
      <w:r>
        <w:t>0</w:t>
      </w:r>
    </w:p>
    <w:p>
      <w:r>
        <w:t>11,352</w:t>
      </w:r>
    </w:p>
    <w:p>
      <w:r>
        <w:t>0</w:t>
      </w:r>
    </w:p>
    <w:p>
      <w:r>
        <w:t>0</w:t>
      </w:r>
    </w:p>
    <w:p>
      <w:r>
        <w:t>0</w:t>
      </w:r>
    </w:p>
    <w:p>
      <w:r>
        <w:t>0</w:t>
      </w:r>
    </w:p>
    <w:p>
      <w:r>
        <w:t>0</w:t>
      </w:r>
    </w:p>
    <w:p>
      <w:r>
        <w:t>0</w:t>
      </w:r>
    </w:p>
    <w:p>
      <w:r>
        <w:t>0</w:t>
      </w:r>
    </w:p>
    <w:p>
      <w:r>
        <w:t>68%</w:t>
      </w:r>
    </w:p>
    <w:p>
      <w:r>
        <w:t>68%</w:t>
      </w:r>
    </w:p>
    <w:p>
      <w:r>
        <w:t>6</w:t>
      </w:r>
    </w:p>
    <w:p>
      <w:r>
        <w:t>Thanh tra tỉnh</w:t>
      </w:r>
    </w:p>
    <w:p>
      <w:r>
        <w:t>13,420</w:t>
      </w:r>
    </w:p>
    <w:p>
      <w:r>
        <w:t>0</w:t>
      </w:r>
    </w:p>
    <w:p>
      <w:r>
        <w:t>13,420</w:t>
      </w:r>
    </w:p>
    <w:p>
      <w:r>
        <w:t>0</w:t>
      </w:r>
    </w:p>
    <w:p>
      <w:r>
        <w:t>0</w:t>
      </w:r>
    </w:p>
    <w:p>
      <w:r>
        <w:t>0</w:t>
      </w:r>
    </w:p>
    <w:p>
      <w:r>
        <w:t>0</w:t>
      </w:r>
    </w:p>
    <w:p>
      <w:r>
        <w:t>12,442</w:t>
      </w:r>
    </w:p>
    <w:p>
      <w:r>
        <w:t>0</w:t>
      </w:r>
    </w:p>
    <w:p>
      <w:r>
        <w:t>12,442</w:t>
      </w:r>
    </w:p>
    <w:p>
      <w:r>
        <w:t>0</w:t>
      </w:r>
    </w:p>
    <w:p>
      <w:r>
        <w:t>0</w:t>
      </w:r>
    </w:p>
    <w:p>
      <w:r>
        <w:t>0</w:t>
      </w:r>
    </w:p>
    <w:p>
      <w:r>
        <w:t>0</w:t>
      </w:r>
    </w:p>
    <w:p>
      <w:r>
        <w:t>0</w:t>
      </w:r>
    </w:p>
    <w:p>
      <w:r>
        <w:t>0</w:t>
      </w:r>
    </w:p>
    <w:p>
      <w:r>
        <w:t>0</w:t>
      </w:r>
    </w:p>
    <w:p>
      <w:r>
        <w:t>93%</w:t>
      </w:r>
    </w:p>
    <w:p>
      <w:r>
        <w:t>93%</w:t>
      </w:r>
    </w:p>
    <w:p>
      <w:r>
        <w:t>7</w:t>
      </w:r>
    </w:p>
    <w:p>
      <w:r>
        <w:t>Trường Chính trị</w:t>
      </w:r>
    </w:p>
    <w:p>
      <w:r>
        <w:t>16,819</w:t>
      </w:r>
    </w:p>
    <w:p>
      <w:r>
        <w:t>0</w:t>
      </w:r>
    </w:p>
    <w:p>
      <w:r>
        <w:t>16,819</w:t>
      </w:r>
    </w:p>
    <w:p>
      <w:r>
        <w:t>0</w:t>
      </w:r>
    </w:p>
    <w:p>
      <w:r>
        <w:t>0</w:t>
      </w:r>
    </w:p>
    <w:p>
      <w:r>
        <w:t>0</w:t>
      </w:r>
    </w:p>
    <w:p>
      <w:r>
        <w:t>0</w:t>
      </w:r>
    </w:p>
    <w:p>
      <w:r>
        <w:t>13,858</w:t>
      </w:r>
    </w:p>
    <w:p>
      <w:r>
        <w:t>0</w:t>
      </w:r>
    </w:p>
    <w:p>
      <w:r>
        <w:t>13,858</w:t>
      </w:r>
    </w:p>
    <w:p>
      <w:r>
        <w:t>0</w:t>
      </w:r>
    </w:p>
    <w:p>
      <w:r>
        <w:t>0</w:t>
      </w:r>
    </w:p>
    <w:p>
      <w:r>
        <w:t>0</w:t>
      </w:r>
    </w:p>
    <w:p>
      <w:r>
        <w:t>0</w:t>
      </w:r>
    </w:p>
    <w:p>
      <w:r>
        <w:t>0</w:t>
      </w:r>
    </w:p>
    <w:p>
      <w:r>
        <w:t>0</w:t>
      </w:r>
    </w:p>
    <w:p>
      <w:r>
        <w:t>0</w:t>
      </w:r>
    </w:p>
    <w:p>
      <w:r>
        <w:t>82%</w:t>
      </w:r>
    </w:p>
    <w:p>
      <w:r>
        <w:t>82%</w:t>
      </w:r>
    </w:p>
    <w:p>
      <w:r>
        <w:t>8</w:t>
      </w:r>
    </w:p>
    <w:p>
      <w:r>
        <w:t>Trường Đại học Thủ Dầu Một</w:t>
      </w:r>
    </w:p>
    <w:p>
      <w:r>
        <w:t>62,154</w:t>
      </w:r>
    </w:p>
    <w:p>
      <w:r>
        <w:t>0</w:t>
      </w:r>
    </w:p>
    <w:p>
      <w:r>
        <w:t>62,154</w:t>
      </w:r>
    </w:p>
    <w:p>
      <w:r>
        <w:t>0</w:t>
      </w:r>
    </w:p>
    <w:p>
      <w:r>
        <w:t>0</w:t>
      </w:r>
    </w:p>
    <w:p>
      <w:r>
        <w:t>0</w:t>
      </w:r>
    </w:p>
    <w:p>
      <w:r>
        <w:t>0</w:t>
      </w:r>
    </w:p>
    <w:p>
      <w:r>
        <w:t>46,337</w:t>
      </w:r>
    </w:p>
    <w:p>
      <w:r>
        <w:t>0</w:t>
      </w:r>
    </w:p>
    <w:p>
      <w:r>
        <w:t>46,337</w:t>
      </w:r>
    </w:p>
    <w:p>
      <w:r>
        <w:t>0</w:t>
      </w:r>
    </w:p>
    <w:p>
      <w:r>
        <w:t>0</w:t>
      </w:r>
    </w:p>
    <w:p>
      <w:r>
        <w:t>0</w:t>
      </w:r>
    </w:p>
    <w:p>
      <w:r>
        <w:t>0</w:t>
      </w:r>
    </w:p>
    <w:p>
      <w:r>
        <w:t>0</w:t>
      </w:r>
    </w:p>
    <w:p>
      <w:r>
        <w:t>0</w:t>
      </w:r>
    </w:p>
    <w:p>
      <w:r>
        <w:t>0</w:t>
      </w:r>
    </w:p>
    <w:p>
      <w:r>
        <w:t>75%</w:t>
      </w:r>
    </w:p>
    <w:p>
      <w:r>
        <w:t>75%</w:t>
      </w:r>
    </w:p>
    <w:p>
      <w:r>
        <w:t>9</w:t>
      </w:r>
    </w:p>
    <w:p>
      <w:r>
        <w:t>Trường CĐ nghề Việt Nam- Singgapore</w:t>
      </w:r>
    </w:p>
    <w:p>
      <w:r>
        <w:t>29,330</w:t>
      </w:r>
    </w:p>
    <w:p>
      <w:r>
        <w:t>3,000</w:t>
      </w:r>
    </w:p>
    <w:p>
      <w:r>
        <w:t>26,330</w:t>
      </w:r>
    </w:p>
    <w:p>
      <w:r>
        <w:t>0</w:t>
      </w:r>
    </w:p>
    <w:p>
      <w:r>
        <w:t>0</w:t>
      </w:r>
    </w:p>
    <w:p>
      <w:r>
        <w:t>0</w:t>
      </w:r>
    </w:p>
    <w:p>
      <w:r>
        <w:t>0</w:t>
      </w:r>
    </w:p>
    <w:p>
      <w:r>
        <w:t>25,985</w:t>
      </w:r>
    </w:p>
    <w:p>
      <w:r>
        <w:t>488</w:t>
      </w:r>
    </w:p>
    <w:p>
      <w:r>
        <w:t>25,497</w:t>
      </w:r>
    </w:p>
    <w:p>
      <w:r>
        <w:t>0</w:t>
      </w:r>
    </w:p>
    <w:p>
      <w:r>
        <w:t>0</w:t>
      </w:r>
    </w:p>
    <w:p>
      <w:r>
        <w:t>0</w:t>
      </w:r>
    </w:p>
    <w:p>
      <w:r>
        <w:t>0</w:t>
      </w:r>
    </w:p>
    <w:p>
      <w:r>
        <w:t>0</w:t>
      </w:r>
    </w:p>
    <w:p>
      <w:r>
        <w:t>0</w:t>
      </w:r>
    </w:p>
    <w:p>
      <w:r>
        <w:t>0</w:t>
      </w:r>
    </w:p>
    <w:p>
      <w:r>
        <w:t>89%</w:t>
      </w:r>
    </w:p>
    <w:p>
      <w:r>
        <w:t>16%</w:t>
      </w:r>
    </w:p>
    <w:p>
      <w:r>
        <w:t>97%</w:t>
      </w:r>
    </w:p>
    <w:p>
      <w:r>
        <w:t>10</w:t>
      </w:r>
    </w:p>
    <w:p>
      <w:r>
        <w:t>Trường Cao đẳng Y tế</w:t>
      </w:r>
    </w:p>
    <w:p>
      <w:r>
        <w:t>150</w:t>
      </w:r>
    </w:p>
    <w:p>
      <w:r>
        <w:t>0</w:t>
      </w:r>
    </w:p>
    <w:p>
      <w:r>
        <w:t>150</w:t>
      </w:r>
    </w:p>
    <w:p>
      <w:r>
        <w:t>0</w:t>
      </w:r>
    </w:p>
    <w:p>
      <w:r>
        <w:t>0</w:t>
      </w:r>
    </w:p>
    <w:p>
      <w:r>
        <w:t>0</w:t>
      </w:r>
    </w:p>
    <w:p>
      <w:r>
        <w:t>0</w:t>
      </w:r>
    </w:p>
    <w:p>
      <w:r>
        <w:t>147</w:t>
      </w:r>
    </w:p>
    <w:p>
      <w:r>
        <w:t>0</w:t>
      </w:r>
    </w:p>
    <w:p>
      <w:r>
        <w:t>147</w:t>
      </w:r>
    </w:p>
    <w:p>
      <w:r>
        <w:t>0</w:t>
      </w:r>
    </w:p>
    <w:p>
      <w:r>
        <w:t>0</w:t>
      </w:r>
    </w:p>
    <w:p>
      <w:r>
        <w:t>0</w:t>
      </w:r>
    </w:p>
    <w:p>
      <w:r>
        <w:t>0</w:t>
      </w:r>
    </w:p>
    <w:p>
      <w:r>
        <w:t>0</w:t>
      </w:r>
    </w:p>
    <w:p>
      <w:r>
        <w:t>0</w:t>
      </w:r>
    </w:p>
    <w:p>
      <w:r>
        <w:t>0</w:t>
      </w:r>
    </w:p>
    <w:p>
      <w:r>
        <w:t>98%</w:t>
      </w:r>
    </w:p>
    <w:p>
      <w:r>
        <w:t>98%</w:t>
      </w:r>
    </w:p>
    <w:p>
      <w:r>
        <w:t>11</w:t>
      </w:r>
    </w:p>
    <w:p>
      <w:r>
        <w:t>Trường CĐ nghề Việt Nam-Hàn Quốc</w:t>
      </w:r>
    </w:p>
    <w:p>
      <w:r>
        <w:t>23,711</w:t>
      </w:r>
    </w:p>
    <w:p>
      <w:r>
        <w:t>2,260</w:t>
      </w:r>
    </w:p>
    <w:p>
      <w:r>
        <w:t>21,451</w:t>
      </w:r>
    </w:p>
    <w:p>
      <w:r>
        <w:t>0</w:t>
      </w:r>
    </w:p>
    <w:p>
      <w:r>
        <w:t>0</w:t>
      </w:r>
    </w:p>
    <w:p>
      <w:r>
        <w:t>0</w:t>
      </w:r>
    </w:p>
    <w:p>
      <w:r>
        <w:t>0</w:t>
      </w:r>
    </w:p>
    <w:p>
      <w:r>
        <w:t>20,242</w:t>
      </w:r>
    </w:p>
    <w:p>
      <w:r>
        <w:t>0</w:t>
      </w:r>
    </w:p>
    <w:p>
      <w:r>
        <w:t>20,242</w:t>
      </w:r>
    </w:p>
    <w:p>
      <w:r>
        <w:t>0</w:t>
      </w:r>
    </w:p>
    <w:p>
      <w:r>
        <w:t>0</w:t>
      </w:r>
    </w:p>
    <w:p>
      <w:r>
        <w:t>0</w:t>
      </w:r>
    </w:p>
    <w:p>
      <w:r>
        <w:t>0</w:t>
      </w:r>
    </w:p>
    <w:p>
      <w:r>
        <w:t>0</w:t>
      </w:r>
    </w:p>
    <w:p>
      <w:r>
        <w:t>0</w:t>
      </w:r>
    </w:p>
    <w:p>
      <w:r>
        <w:t>0</w:t>
      </w:r>
    </w:p>
    <w:p>
      <w:r>
        <w:t>85%</w:t>
      </w:r>
    </w:p>
    <w:p>
      <w:r>
        <w:t>0%</w:t>
      </w:r>
    </w:p>
    <w:p>
      <w:r>
        <w:t>94%</w:t>
      </w:r>
    </w:p>
    <w:p>
      <w:r>
        <w:t>12</w:t>
      </w:r>
    </w:p>
    <w:p>
      <w:r>
        <w:t>Ban An toàn Giao thông</w:t>
      </w:r>
    </w:p>
    <w:p>
      <w:r>
        <w:t>9,812</w:t>
      </w:r>
    </w:p>
    <w:p>
      <w:r>
        <w:t>0</w:t>
      </w:r>
    </w:p>
    <w:p>
      <w:r>
        <w:t>9,812</w:t>
      </w:r>
    </w:p>
    <w:p>
      <w:r>
        <w:t>0</w:t>
      </w:r>
    </w:p>
    <w:p>
      <w:r>
        <w:t>0</w:t>
      </w:r>
    </w:p>
    <w:p>
      <w:r>
        <w:t>0</w:t>
      </w:r>
    </w:p>
    <w:p>
      <w:r>
        <w:t>0</w:t>
      </w:r>
    </w:p>
    <w:p>
      <w:r>
        <w:t>8,149</w:t>
      </w:r>
    </w:p>
    <w:p>
      <w:r>
        <w:t>0</w:t>
      </w:r>
    </w:p>
    <w:p>
      <w:r>
        <w:t>8,149</w:t>
      </w:r>
    </w:p>
    <w:p>
      <w:r>
        <w:t>0</w:t>
      </w:r>
    </w:p>
    <w:p>
      <w:r>
        <w:t>0</w:t>
      </w:r>
    </w:p>
    <w:p>
      <w:r>
        <w:t>0</w:t>
      </w:r>
    </w:p>
    <w:p>
      <w:r>
        <w:t>0</w:t>
      </w:r>
    </w:p>
    <w:p>
      <w:r>
        <w:t>0</w:t>
      </w:r>
    </w:p>
    <w:p>
      <w:r>
        <w:t>0</w:t>
      </w:r>
    </w:p>
    <w:p>
      <w:r>
        <w:t>0</w:t>
      </w:r>
    </w:p>
    <w:p>
      <w:r>
        <w:t>83%</w:t>
      </w:r>
    </w:p>
    <w:p>
      <w:r>
        <w:t>83%</w:t>
      </w:r>
    </w:p>
    <w:p>
      <w:r>
        <w:t>13</w:t>
      </w:r>
    </w:p>
    <w:p>
      <w:r>
        <w:t>Trung tâm Đăng kiểm xe cơ giới</w:t>
      </w:r>
    </w:p>
    <w:p>
      <w:r>
        <w:t>690</w:t>
      </w:r>
    </w:p>
    <w:p>
      <w:r>
        <w:t>0</w:t>
      </w:r>
    </w:p>
    <w:p>
      <w:r>
        <w:t>690</w:t>
      </w:r>
    </w:p>
    <w:p>
      <w:r>
        <w:t>0</w:t>
      </w:r>
    </w:p>
    <w:p>
      <w:r>
        <w:t>0</w:t>
      </w:r>
    </w:p>
    <w:p>
      <w:r>
        <w:t>0</w:t>
      </w:r>
    </w:p>
    <w:p>
      <w:r>
        <w:t>0</w:t>
      </w:r>
    </w:p>
    <w:p>
      <w:r>
        <w:t>446</w:t>
      </w:r>
    </w:p>
    <w:p>
      <w:r>
        <w:t>0</w:t>
      </w:r>
    </w:p>
    <w:p>
      <w:r>
        <w:t>446</w:t>
      </w:r>
    </w:p>
    <w:p>
      <w:r>
        <w:t>0</w:t>
      </w:r>
    </w:p>
    <w:p>
      <w:r>
        <w:t>0</w:t>
      </w:r>
    </w:p>
    <w:p>
      <w:r>
        <w:t>0</w:t>
      </w:r>
    </w:p>
    <w:p>
      <w:r>
        <w:t>0</w:t>
      </w:r>
    </w:p>
    <w:p>
      <w:r>
        <w:t>0</w:t>
      </w:r>
    </w:p>
    <w:p>
      <w:r>
        <w:t>0</w:t>
      </w:r>
    </w:p>
    <w:p>
      <w:r>
        <w:t>0</w:t>
      </w:r>
    </w:p>
    <w:p>
      <w:r>
        <w:t>65%</w:t>
      </w:r>
    </w:p>
    <w:p>
      <w:r>
        <w:t>65%</w:t>
      </w:r>
    </w:p>
    <w:p>
      <w:r>
        <w:t>14</w:t>
      </w:r>
    </w:p>
    <w:p>
      <w:r>
        <w:t>Ban Bảo vệ Chăm sóc SK Cán bộ</w:t>
      </w:r>
    </w:p>
    <w:p>
      <w:r>
        <w:t>13,978</w:t>
      </w:r>
    </w:p>
    <w:p>
      <w:r>
        <w:t>0</w:t>
      </w:r>
    </w:p>
    <w:p>
      <w:r>
        <w:t>13,978</w:t>
      </w:r>
    </w:p>
    <w:p>
      <w:r>
        <w:t>0</w:t>
      </w:r>
    </w:p>
    <w:p>
      <w:r>
        <w:t>0</w:t>
      </w:r>
    </w:p>
    <w:p>
      <w:r>
        <w:t>0</w:t>
      </w:r>
    </w:p>
    <w:p>
      <w:r>
        <w:t>0</w:t>
      </w:r>
    </w:p>
    <w:p>
      <w:r>
        <w:t>9,293</w:t>
      </w:r>
    </w:p>
    <w:p>
      <w:r>
        <w:t>0</w:t>
      </w:r>
    </w:p>
    <w:p>
      <w:r>
        <w:t>9,293</w:t>
      </w:r>
    </w:p>
    <w:p>
      <w:r>
        <w:t>0</w:t>
      </w:r>
    </w:p>
    <w:p>
      <w:r>
        <w:t>0</w:t>
      </w:r>
    </w:p>
    <w:p>
      <w:r>
        <w:t>0</w:t>
      </w:r>
    </w:p>
    <w:p>
      <w:r>
        <w:t>0</w:t>
      </w:r>
    </w:p>
    <w:p>
      <w:r>
        <w:t>0</w:t>
      </w:r>
    </w:p>
    <w:p>
      <w:r>
        <w:t>0</w:t>
      </w:r>
    </w:p>
    <w:p>
      <w:r>
        <w:t>0</w:t>
      </w:r>
    </w:p>
    <w:p>
      <w:r>
        <w:t>66%</w:t>
      </w:r>
    </w:p>
    <w:p>
      <w:r>
        <w:t>66%</w:t>
      </w:r>
    </w:p>
    <w:p>
      <w:r>
        <w:t>15</w:t>
      </w:r>
    </w:p>
    <w:p>
      <w:r>
        <w:t>Quỹ Phát triển KHCN</w:t>
      </w:r>
    </w:p>
    <w:p>
      <w:r>
        <w:t>14,826</w:t>
      </w:r>
    </w:p>
    <w:p>
      <w:r>
        <w:t>0</w:t>
      </w:r>
    </w:p>
    <w:p>
      <w:r>
        <w:t>14,826</w:t>
      </w:r>
    </w:p>
    <w:p>
      <w:r>
        <w:t>0</w:t>
      </w:r>
    </w:p>
    <w:p>
      <w:r>
        <w:t>0</w:t>
      </w:r>
    </w:p>
    <w:p>
      <w:r>
        <w:t>0</w:t>
      </w:r>
    </w:p>
    <w:p>
      <w:r>
        <w:t>0</w:t>
      </w:r>
    </w:p>
    <w:p>
      <w:r>
        <w:t>5,597</w:t>
      </w:r>
    </w:p>
    <w:p>
      <w:r>
        <w:t>0</w:t>
      </w:r>
    </w:p>
    <w:p>
      <w:r>
        <w:t>5,597</w:t>
      </w:r>
    </w:p>
    <w:p>
      <w:r>
        <w:t>0</w:t>
      </w:r>
    </w:p>
    <w:p>
      <w:r>
        <w:t>0</w:t>
      </w:r>
    </w:p>
    <w:p>
      <w:r>
        <w:t>0</w:t>
      </w:r>
    </w:p>
    <w:p>
      <w:r>
        <w:t>0</w:t>
      </w:r>
    </w:p>
    <w:p>
      <w:r>
        <w:t>0</w:t>
      </w:r>
    </w:p>
    <w:p>
      <w:r>
        <w:t>0</w:t>
      </w:r>
    </w:p>
    <w:p>
      <w:r>
        <w:t>0</w:t>
      </w:r>
    </w:p>
    <w:p>
      <w:r>
        <w:t>38%</w:t>
      </w:r>
    </w:p>
    <w:p>
      <w:r>
        <w:t>38%</w:t>
      </w:r>
    </w:p>
    <w:p>
      <w:r>
        <w:t>16</w:t>
      </w:r>
    </w:p>
    <w:p>
      <w:r>
        <w:t>Viện Quy hoạch PT đô thị Bình Dương</w:t>
      </w:r>
    </w:p>
    <w:p>
      <w:r>
        <w:t>672</w:t>
      </w:r>
    </w:p>
    <w:p>
      <w:r>
        <w:t>0</w:t>
      </w:r>
    </w:p>
    <w:p>
      <w:r>
        <w:t>672</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17</w:t>
      </w:r>
    </w:p>
    <w:p>
      <w:r>
        <w:t>BQL DA Đầu tư XD tỉnh</w:t>
      </w:r>
    </w:p>
    <w:p>
      <w:r>
        <w:t>1,132,763</w:t>
      </w:r>
    </w:p>
    <w:p>
      <w:r>
        <w:t>1,132,237</w:t>
      </w:r>
    </w:p>
    <w:p>
      <w:r>
        <w:t>526</w:t>
      </w:r>
    </w:p>
    <w:p>
      <w:r>
        <w:t>0</w:t>
      </w:r>
    </w:p>
    <w:p>
      <w:r>
        <w:t>0</w:t>
      </w:r>
    </w:p>
    <w:p>
      <w:r>
        <w:t>0</w:t>
      </w:r>
    </w:p>
    <w:p>
      <w:r>
        <w:t>0</w:t>
      </w:r>
    </w:p>
    <w:p>
      <w:r>
        <w:t>390,960</w:t>
      </w:r>
    </w:p>
    <w:p>
      <w:r>
        <w:t>390,578</w:t>
      </w:r>
    </w:p>
    <w:p>
      <w:r>
        <w:t>382</w:t>
      </w:r>
    </w:p>
    <w:p>
      <w:r>
        <w:t>0</w:t>
      </w:r>
    </w:p>
    <w:p>
      <w:r>
        <w:t>0</w:t>
      </w:r>
    </w:p>
    <w:p>
      <w:r>
        <w:t>0</w:t>
      </w:r>
    </w:p>
    <w:p>
      <w:r>
        <w:t>0</w:t>
      </w:r>
    </w:p>
    <w:p>
      <w:r>
        <w:t>0</w:t>
      </w:r>
    </w:p>
    <w:p>
      <w:r>
        <w:t>0</w:t>
      </w:r>
    </w:p>
    <w:p>
      <w:r>
        <w:t>0</w:t>
      </w:r>
    </w:p>
    <w:p>
      <w:r>
        <w:t>35%</w:t>
      </w:r>
    </w:p>
    <w:p>
      <w:r>
        <w:t>34%</w:t>
      </w:r>
    </w:p>
    <w:p>
      <w:r>
        <w:t>73%</w:t>
      </w:r>
    </w:p>
    <w:p>
      <w:r>
        <w:t>18</w:t>
      </w:r>
    </w:p>
    <w:p>
      <w:r>
        <w:t>BQL DA ngành nông nghiệp</w:t>
      </w:r>
    </w:p>
    <w:p>
      <w:r>
        <w:t>929,525</w:t>
      </w:r>
    </w:p>
    <w:p>
      <w:r>
        <w:t>925,143</w:t>
      </w:r>
    </w:p>
    <w:p>
      <w:r>
        <w:t>4,382</w:t>
      </w:r>
    </w:p>
    <w:p>
      <w:r>
        <w:t>0</w:t>
      </w:r>
    </w:p>
    <w:p>
      <w:r>
        <w:t>0</w:t>
      </w:r>
    </w:p>
    <w:p>
      <w:r>
        <w:t>0</w:t>
      </w:r>
    </w:p>
    <w:p>
      <w:r>
        <w:t>0</w:t>
      </w:r>
    </w:p>
    <w:p>
      <w:r>
        <w:t>478,468</w:t>
      </w:r>
    </w:p>
    <w:p>
      <w:r>
        <w:t>474,321</w:t>
      </w:r>
    </w:p>
    <w:p>
      <w:r>
        <w:t>4,147</w:t>
      </w:r>
    </w:p>
    <w:p>
      <w:r>
        <w:t>0</w:t>
      </w:r>
    </w:p>
    <w:p>
      <w:r>
        <w:t>0</w:t>
      </w:r>
    </w:p>
    <w:p>
      <w:r>
        <w:t>0</w:t>
      </w:r>
    </w:p>
    <w:p>
      <w:r>
        <w:t>0</w:t>
      </w:r>
    </w:p>
    <w:p>
      <w:r>
        <w:t>0</w:t>
      </w:r>
    </w:p>
    <w:p>
      <w:r>
        <w:t>0</w:t>
      </w:r>
    </w:p>
    <w:p>
      <w:r>
        <w:t>0</w:t>
      </w:r>
    </w:p>
    <w:p>
      <w:r>
        <w:t>51%</w:t>
      </w:r>
    </w:p>
    <w:p>
      <w:r>
        <w:t>51%</w:t>
      </w:r>
    </w:p>
    <w:p>
      <w:r>
        <w:t>95%</w:t>
      </w:r>
    </w:p>
    <w:p>
      <w:r>
        <w:t>19</w:t>
      </w:r>
    </w:p>
    <w:p>
      <w:r>
        <w:t>Sở Nông nghiệp - Phát triển nông thôn</w:t>
      </w:r>
    </w:p>
    <w:p>
      <w:r>
        <w:t>81,994</w:t>
      </w:r>
    </w:p>
    <w:p>
      <w:r>
        <w:t>0</w:t>
      </w:r>
    </w:p>
    <w:p>
      <w:r>
        <w:t>81,994</w:t>
      </w:r>
    </w:p>
    <w:p>
      <w:r>
        <w:t>0</w:t>
      </w:r>
    </w:p>
    <w:p>
      <w:r>
        <w:t>0</w:t>
      </w:r>
    </w:p>
    <w:p>
      <w:r>
        <w:t>0</w:t>
      </w:r>
    </w:p>
    <w:p>
      <w:r>
        <w:t>0</w:t>
      </w:r>
    </w:p>
    <w:p>
      <w:r>
        <w:t>58,145</w:t>
      </w:r>
    </w:p>
    <w:p>
      <w:r>
        <w:t>0</w:t>
      </w:r>
    </w:p>
    <w:p>
      <w:r>
        <w:t>58,145</w:t>
      </w:r>
    </w:p>
    <w:p>
      <w:r>
        <w:t>0</w:t>
      </w:r>
    </w:p>
    <w:p>
      <w:r>
        <w:t>0</w:t>
      </w:r>
    </w:p>
    <w:p>
      <w:r>
        <w:t>0</w:t>
      </w:r>
    </w:p>
    <w:p>
      <w:r>
        <w:t>0</w:t>
      </w:r>
    </w:p>
    <w:p>
      <w:r>
        <w:t>0</w:t>
      </w:r>
    </w:p>
    <w:p>
      <w:r>
        <w:t>0</w:t>
      </w:r>
    </w:p>
    <w:p>
      <w:r>
        <w:t>0</w:t>
      </w:r>
    </w:p>
    <w:p>
      <w:r>
        <w:t>71%</w:t>
      </w:r>
    </w:p>
    <w:p>
      <w:r>
        <w:t>71%</w:t>
      </w:r>
    </w:p>
    <w:p>
      <w:r>
        <w:t>20</w:t>
      </w:r>
    </w:p>
    <w:p>
      <w:r>
        <w:t>Sở Tư Pháp</w:t>
      </w:r>
    </w:p>
    <w:p>
      <w:r>
        <w:t>21,380</w:t>
      </w:r>
    </w:p>
    <w:p>
      <w:r>
        <w:t>200</w:t>
      </w:r>
    </w:p>
    <w:p>
      <w:r>
        <w:t>21,180</w:t>
      </w:r>
    </w:p>
    <w:p>
      <w:r>
        <w:t>0</w:t>
      </w:r>
    </w:p>
    <w:p>
      <w:r>
        <w:t>0</w:t>
      </w:r>
    </w:p>
    <w:p>
      <w:r>
        <w:t>0</w:t>
      </w:r>
    </w:p>
    <w:p>
      <w:r>
        <w:t>0</w:t>
      </w:r>
    </w:p>
    <w:p>
      <w:r>
        <w:t>8,619</w:t>
      </w:r>
    </w:p>
    <w:p>
      <w:r>
        <w:t>0</w:t>
      </w:r>
    </w:p>
    <w:p>
      <w:r>
        <w:t>8,619</w:t>
      </w:r>
    </w:p>
    <w:p>
      <w:r>
        <w:t>0</w:t>
      </w:r>
    </w:p>
    <w:p>
      <w:r>
        <w:t>0</w:t>
      </w:r>
    </w:p>
    <w:p>
      <w:r>
        <w:t>0</w:t>
      </w:r>
    </w:p>
    <w:p>
      <w:r>
        <w:t>0</w:t>
      </w:r>
    </w:p>
    <w:p>
      <w:r>
        <w:t>0</w:t>
      </w:r>
    </w:p>
    <w:p>
      <w:r>
        <w:t>0</w:t>
      </w:r>
    </w:p>
    <w:p>
      <w:r>
        <w:t>0</w:t>
      </w:r>
    </w:p>
    <w:p>
      <w:r>
        <w:t>40%</w:t>
      </w:r>
    </w:p>
    <w:p>
      <w:r>
        <w:t>0%</w:t>
      </w:r>
    </w:p>
    <w:p>
      <w:r>
        <w:t>41%</w:t>
      </w:r>
    </w:p>
    <w:p>
      <w:r>
        <w:t>21</w:t>
      </w:r>
    </w:p>
    <w:p>
      <w:r>
        <w:t>Sở Khoa học và Công nghệ</w:t>
      </w:r>
    </w:p>
    <w:p>
      <w:r>
        <w:t>24,570</w:t>
      </w:r>
    </w:p>
    <w:p>
      <w:r>
        <w:t>3,800</w:t>
      </w:r>
    </w:p>
    <w:p>
      <w:r>
        <w:t>20,770</w:t>
      </w:r>
    </w:p>
    <w:p>
      <w:r>
        <w:t>0</w:t>
      </w:r>
    </w:p>
    <w:p>
      <w:r>
        <w:t>0</w:t>
      </w:r>
    </w:p>
    <w:p>
      <w:r>
        <w:t>0</w:t>
      </w:r>
    </w:p>
    <w:p>
      <w:r>
        <w:t>0</w:t>
      </w:r>
    </w:p>
    <w:p>
      <w:r>
        <w:t>15,613</w:t>
      </w:r>
    </w:p>
    <w:p>
      <w:r>
        <w:t>0</w:t>
      </w:r>
    </w:p>
    <w:p>
      <w:r>
        <w:t>15,613</w:t>
      </w:r>
    </w:p>
    <w:p>
      <w:r>
        <w:t>0</w:t>
      </w:r>
    </w:p>
    <w:p>
      <w:r>
        <w:t>0</w:t>
      </w:r>
    </w:p>
    <w:p>
      <w:r>
        <w:t>0</w:t>
      </w:r>
    </w:p>
    <w:p>
      <w:r>
        <w:t>0</w:t>
      </w:r>
    </w:p>
    <w:p>
      <w:r>
        <w:t>0</w:t>
      </w:r>
    </w:p>
    <w:p>
      <w:r>
        <w:t>0</w:t>
      </w:r>
    </w:p>
    <w:p>
      <w:r>
        <w:t>0</w:t>
      </w:r>
    </w:p>
    <w:p>
      <w:r>
        <w:t>64%</w:t>
      </w:r>
    </w:p>
    <w:p>
      <w:r>
        <w:t>0%</w:t>
      </w:r>
    </w:p>
    <w:p>
      <w:r>
        <w:t>75%</w:t>
      </w:r>
    </w:p>
    <w:p>
      <w:r>
        <w:t>22</w:t>
      </w:r>
    </w:p>
    <w:p>
      <w:r>
        <w:t>Sở Công thương</w:t>
      </w:r>
    </w:p>
    <w:p>
      <w:r>
        <w:t>33,121</w:t>
      </w:r>
    </w:p>
    <w:p>
      <w:r>
        <w:t>0</w:t>
      </w:r>
    </w:p>
    <w:p>
      <w:r>
        <w:t>33,121</w:t>
      </w:r>
    </w:p>
    <w:p>
      <w:r>
        <w:t>0</w:t>
      </w:r>
    </w:p>
    <w:p>
      <w:r>
        <w:t>0</w:t>
      </w:r>
    </w:p>
    <w:p>
      <w:r>
        <w:t>0</w:t>
      </w:r>
    </w:p>
    <w:p>
      <w:r>
        <w:t>0</w:t>
      </w:r>
    </w:p>
    <w:p>
      <w:r>
        <w:t>27,033</w:t>
      </w:r>
    </w:p>
    <w:p>
      <w:r>
        <w:t>0</w:t>
      </w:r>
    </w:p>
    <w:p>
      <w:r>
        <w:t>27,033</w:t>
      </w:r>
    </w:p>
    <w:p>
      <w:r>
        <w:t>0</w:t>
      </w:r>
    </w:p>
    <w:p>
      <w:r>
        <w:t>0</w:t>
      </w:r>
    </w:p>
    <w:p>
      <w:r>
        <w:t>0</w:t>
      </w:r>
    </w:p>
    <w:p>
      <w:r>
        <w:t>0</w:t>
      </w:r>
    </w:p>
    <w:p>
      <w:r>
        <w:t>0</w:t>
      </w:r>
    </w:p>
    <w:p>
      <w:r>
        <w:t>0</w:t>
      </w:r>
    </w:p>
    <w:p>
      <w:r>
        <w:t>0</w:t>
      </w:r>
    </w:p>
    <w:p>
      <w:r>
        <w:t>82%</w:t>
      </w:r>
    </w:p>
    <w:p>
      <w:r>
        <w:t>82%</w:t>
      </w:r>
    </w:p>
    <w:p>
      <w:r>
        <w:t>23</w:t>
      </w:r>
    </w:p>
    <w:p>
      <w:r>
        <w:t>Sở Xây dựng</w:t>
      </w:r>
    </w:p>
    <w:p>
      <w:r>
        <w:t>17,658</w:t>
      </w:r>
    </w:p>
    <w:p>
      <w:r>
        <w:t>400</w:t>
      </w:r>
    </w:p>
    <w:p>
      <w:r>
        <w:t>17,258</w:t>
      </w:r>
    </w:p>
    <w:p>
      <w:r>
        <w:t>0</w:t>
      </w:r>
    </w:p>
    <w:p>
      <w:r>
        <w:t>0</w:t>
      </w:r>
    </w:p>
    <w:p>
      <w:r>
        <w:t>0</w:t>
      </w:r>
    </w:p>
    <w:p>
      <w:r>
        <w:t>0</w:t>
      </w:r>
    </w:p>
    <w:p>
      <w:r>
        <w:t>17,735</w:t>
      </w:r>
    </w:p>
    <w:p>
      <w:r>
        <w:t>0</w:t>
      </w:r>
    </w:p>
    <w:p>
      <w:r>
        <w:t>17,735</w:t>
      </w:r>
    </w:p>
    <w:p>
      <w:r>
        <w:t>0</w:t>
      </w:r>
    </w:p>
    <w:p>
      <w:r>
        <w:t>0</w:t>
      </w:r>
    </w:p>
    <w:p>
      <w:r>
        <w:t>0</w:t>
      </w:r>
    </w:p>
    <w:p>
      <w:r>
        <w:t>0</w:t>
      </w:r>
    </w:p>
    <w:p>
      <w:r>
        <w:t>0</w:t>
      </w:r>
    </w:p>
    <w:p>
      <w:r>
        <w:t>0</w:t>
      </w:r>
    </w:p>
    <w:p>
      <w:r>
        <w:t>0</w:t>
      </w:r>
    </w:p>
    <w:p>
      <w:r>
        <w:t>100%</w:t>
      </w:r>
    </w:p>
    <w:p>
      <w:r>
        <w:t>0%</w:t>
      </w:r>
    </w:p>
    <w:p>
      <w:r>
        <w:t>103%</w:t>
      </w:r>
    </w:p>
    <w:p>
      <w:r>
        <w:t>24</w:t>
      </w:r>
    </w:p>
    <w:p>
      <w:r>
        <w:t>Sở Giao thông- Vận tải</w:t>
      </w:r>
    </w:p>
    <w:p>
      <w:r>
        <w:t>208,523</w:t>
      </w:r>
    </w:p>
    <w:p>
      <w:r>
        <w:t>0</w:t>
      </w:r>
    </w:p>
    <w:p>
      <w:r>
        <w:t>208,523</w:t>
      </w:r>
    </w:p>
    <w:p>
      <w:r>
        <w:t>0</w:t>
      </w:r>
    </w:p>
    <w:p>
      <w:r>
        <w:t>0</w:t>
      </w:r>
    </w:p>
    <w:p>
      <w:r>
        <w:t>0</w:t>
      </w:r>
    </w:p>
    <w:p>
      <w:r>
        <w:t>0</w:t>
      </w:r>
    </w:p>
    <w:p>
      <w:r>
        <w:t>111,058</w:t>
      </w:r>
    </w:p>
    <w:p>
      <w:r>
        <w:t>0</w:t>
      </w:r>
    </w:p>
    <w:p>
      <w:r>
        <w:t>111,058</w:t>
      </w:r>
    </w:p>
    <w:p>
      <w:r>
        <w:t>0</w:t>
      </w:r>
    </w:p>
    <w:p>
      <w:r>
        <w:t>0</w:t>
      </w:r>
    </w:p>
    <w:p>
      <w:r>
        <w:t>0</w:t>
      </w:r>
    </w:p>
    <w:p>
      <w:r>
        <w:t>0</w:t>
      </w:r>
    </w:p>
    <w:p>
      <w:r>
        <w:t>0</w:t>
      </w:r>
    </w:p>
    <w:p>
      <w:r>
        <w:t>0</w:t>
      </w:r>
    </w:p>
    <w:p>
      <w:r>
        <w:t>0</w:t>
      </w:r>
    </w:p>
    <w:p>
      <w:r>
        <w:t>53%</w:t>
      </w:r>
    </w:p>
    <w:p>
      <w:r>
        <w:t>53%</w:t>
      </w:r>
    </w:p>
    <w:p>
      <w:r>
        <w:t>25</w:t>
      </w:r>
    </w:p>
    <w:p>
      <w:r>
        <w:t>Sở Giao thông- Vận tải (Xe buýt)</w:t>
      </w:r>
    </w:p>
    <w:p>
      <w:r>
        <w:t>1,500</w:t>
      </w:r>
    </w:p>
    <w:p>
      <w:r>
        <w:t>0</w:t>
      </w:r>
    </w:p>
    <w:p>
      <w:r>
        <w:t>1,500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26</w:t>
      </w:r>
    </w:p>
    <w:p>
      <w:r>
        <w:t>Trung tâm Đăng kiểm tư nhân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27</w:t>
      </w:r>
    </w:p>
    <w:p>
      <w:r>
        <w:t>Quỹ Bảo trì đường bộ</w:t>
      </w:r>
    </w:p>
    <w:p>
      <w:r>
        <w:t>357</w:t>
      </w:r>
    </w:p>
    <w:p>
      <w:r>
        <w:t>0</w:t>
      </w:r>
    </w:p>
    <w:p>
      <w:r>
        <w:t>357</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28</w:t>
      </w:r>
    </w:p>
    <w:p>
      <w:r>
        <w:t>Sở Giáo dục- Đào tạo</w:t>
      </w:r>
    </w:p>
    <w:p>
      <w:r>
        <w:t>511,156</w:t>
      </w:r>
    </w:p>
    <w:p>
      <w:r>
        <w:t>0</w:t>
      </w:r>
    </w:p>
    <w:p>
      <w:r>
        <w:t>511,156</w:t>
      </w:r>
    </w:p>
    <w:p>
      <w:r>
        <w:t>0</w:t>
      </w:r>
    </w:p>
    <w:p>
      <w:r>
        <w:t>0</w:t>
      </w:r>
    </w:p>
    <w:p>
      <w:r>
        <w:t>0</w:t>
      </w:r>
    </w:p>
    <w:p>
      <w:r>
        <w:t>0</w:t>
      </w:r>
    </w:p>
    <w:p>
      <w:r>
        <w:t>0</w:t>
      </w:r>
    </w:p>
    <w:p>
      <w:r>
        <w:t>0</w:t>
      </w:r>
    </w:p>
    <w:p>
      <w:r>
        <w:t>496,464</w:t>
      </w:r>
    </w:p>
    <w:p>
      <w:r>
        <w:t>0</w:t>
      </w:r>
    </w:p>
    <w:p>
      <w:r>
        <w:t>0</w:t>
      </w:r>
    </w:p>
    <w:p>
      <w:r>
        <w:t>0</w:t>
      </w:r>
    </w:p>
    <w:p>
      <w:r>
        <w:t>0</w:t>
      </w:r>
    </w:p>
    <w:p>
      <w:r>
        <w:t>0</w:t>
      </w:r>
    </w:p>
    <w:p>
      <w:r>
        <w:t>0</w:t>
      </w:r>
    </w:p>
    <w:p>
      <w:r>
        <w:t>0</w:t>
      </w:r>
    </w:p>
    <w:p>
      <w:r>
        <w:t>0%</w:t>
      </w:r>
    </w:p>
    <w:p>
      <w:r>
        <w:t>97%</w:t>
      </w:r>
    </w:p>
    <w:p>
      <w:r>
        <w:t>29</w:t>
      </w:r>
    </w:p>
    <w:p>
      <w:r>
        <w:t>Bảo hiểm Y tế HS, SV</w:t>
      </w:r>
    </w:p>
    <w:p>
      <w:r>
        <w:t>18,000</w:t>
      </w:r>
    </w:p>
    <w:p>
      <w:r>
        <w:t>0</w:t>
      </w:r>
    </w:p>
    <w:p>
      <w:r>
        <w:t>18,000</w:t>
      </w:r>
    </w:p>
    <w:p>
      <w:r>
        <w:t>0</w:t>
      </w:r>
    </w:p>
    <w:p>
      <w:r>
        <w:t>0</w:t>
      </w:r>
    </w:p>
    <w:p>
      <w:r>
        <w:t>0</w:t>
      </w:r>
    </w:p>
    <w:p>
      <w:r>
        <w:t>0</w:t>
      </w:r>
    </w:p>
    <w:p>
      <w:r>
        <w:t>18,000</w:t>
      </w:r>
    </w:p>
    <w:p>
      <w:r>
        <w:t>0</w:t>
      </w:r>
    </w:p>
    <w:p>
      <w:r>
        <w:t>18,000</w:t>
      </w:r>
    </w:p>
    <w:p>
      <w:r>
        <w:t>0</w:t>
      </w:r>
    </w:p>
    <w:p>
      <w:r>
        <w:t>0</w:t>
      </w:r>
    </w:p>
    <w:p>
      <w:r>
        <w:t>0</w:t>
      </w:r>
    </w:p>
    <w:p>
      <w:r>
        <w:t>0</w:t>
      </w:r>
    </w:p>
    <w:p>
      <w:r>
        <w:t>0</w:t>
      </w:r>
    </w:p>
    <w:p>
      <w:r>
        <w:t>0</w:t>
      </w:r>
    </w:p>
    <w:p>
      <w:r>
        <w:t>0</w:t>
      </w:r>
    </w:p>
    <w:p>
      <w:r>
        <w:t>100%</w:t>
      </w:r>
    </w:p>
    <w:p>
      <w:r>
        <w:t>100%</w:t>
      </w:r>
    </w:p>
    <w:p>
      <w:r>
        <w:t>30</w:t>
      </w:r>
    </w:p>
    <w:p>
      <w:r>
        <w:t>Sở Y tế</w:t>
      </w:r>
    </w:p>
    <w:p>
      <w:r>
        <w:t>187,559</w:t>
      </w:r>
    </w:p>
    <w:p>
      <w:r>
        <w:t>0</w:t>
      </w:r>
    </w:p>
    <w:p>
      <w:r>
        <w:t>187,559</w:t>
      </w:r>
    </w:p>
    <w:p>
      <w:r>
        <w:t>0</w:t>
      </w:r>
    </w:p>
    <w:p>
      <w:r>
        <w:t>0</w:t>
      </w:r>
    </w:p>
    <w:p>
      <w:r>
        <w:t>0</w:t>
      </w:r>
    </w:p>
    <w:p>
      <w:r>
        <w:t>0</w:t>
      </w:r>
    </w:p>
    <w:p>
      <w:r>
        <w:t>142,587</w:t>
      </w:r>
    </w:p>
    <w:p>
      <w:r>
        <w:t>0</w:t>
      </w:r>
    </w:p>
    <w:p>
      <w:r>
        <w:t>142,587</w:t>
      </w:r>
    </w:p>
    <w:p>
      <w:r>
        <w:t>0</w:t>
      </w:r>
    </w:p>
    <w:p>
      <w:r>
        <w:t>0</w:t>
      </w:r>
    </w:p>
    <w:p>
      <w:r>
        <w:t>0</w:t>
      </w:r>
    </w:p>
    <w:p>
      <w:r>
        <w:t>0</w:t>
      </w:r>
    </w:p>
    <w:p>
      <w:r>
        <w:t>0</w:t>
      </w:r>
    </w:p>
    <w:p>
      <w:r>
        <w:t>0</w:t>
      </w:r>
    </w:p>
    <w:p>
      <w:r>
        <w:t>0</w:t>
      </w:r>
    </w:p>
    <w:p>
      <w:r>
        <w:t>76%</w:t>
      </w:r>
    </w:p>
    <w:p>
      <w:r>
        <w:t>76%</w:t>
      </w:r>
    </w:p>
    <w:p>
      <w:r>
        <w:t>31</w:t>
      </w:r>
    </w:p>
    <w:p>
      <w:r>
        <w:t>Quỹ Khám chữa bệnh cho người nghèo</w:t>
      </w:r>
    </w:p>
    <w:p>
      <w:r>
        <w:t>2,161</w:t>
      </w:r>
    </w:p>
    <w:p>
      <w:r>
        <w:t>0</w:t>
      </w:r>
    </w:p>
    <w:p>
      <w:r>
        <w:t>2,161</w:t>
      </w:r>
    </w:p>
    <w:p>
      <w:r>
        <w:t>0</w:t>
      </w:r>
    </w:p>
    <w:p>
      <w:r>
        <w:t>0</w:t>
      </w:r>
    </w:p>
    <w:p>
      <w:r>
        <w:t>0</w:t>
      </w:r>
    </w:p>
    <w:p>
      <w:r>
        <w:t>0</w:t>
      </w:r>
    </w:p>
    <w:p>
      <w:r>
        <w:t>1,636</w:t>
      </w:r>
    </w:p>
    <w:p>
      <w:r>
        <w:t>0</w:t>
      </w:r>
    </w:p>
    <w:p>
      <w:r>
        <w:t>1,636</w:t>
      </w:r>
    </w:p>
    <w:p>
      <w:r>
        <w:t>0</w:t>
      </w:r>
    </w:p>
    <w:p>
      <w:r>
        <w:t>0</w:t>
      </w:r>
    </w:p>
    <w:p>
      <w:r>
        <w:t>0</w:t>
      </w:r>
    </w:p>
    <w:p>
      <w:r>
        <w:t>0</w:t>
      </w:r>
    </w:p>
    <w:p>
      <w:r>
        <w:t>0</w:t>
      </w:r>
    </w:p>
    <w:p>
      <w:r>
        <w:t>0</w:t>
      </w:r>
    </w:p>
    <w:p>
      <w:r>
        <w:t>0</w:t>
      </w:r>
    </w:p>
    <w:p>
      <w:r>
        <w:t>76%</w:t>
      </w:r>
    </w:p>
    <w:p>
      <w:r>
        <w:t>76%</w:t>
      </w:r>
    </w:p>
    <w:p>
      <w:r>
        <w:t>32</w:t>
      </w:r>
    </w:p>
    <w:p>
      <w:r>
        <w:t>Sở Lao động - Thương binh và Xã hội</w:t>
      </w:r>
    </w:p>
    <w:p>
      <w:r>
        <w:t>334,853</w:t>
      </w:r>
    </w:p>
    <w:p>
      <w:r>
        <w:t>96,000</w:t>
      </w:r>
    </w:p>
    <w:p>
      <w:r>
        <w:t>238,853</w:t>
      </w:r>
    </w:p>
    <w:p>
      <w:r>
        <w:t>0</w:t>
      </w:r>
    </w:p>
    <w:p>
      <w:r>
        <w:t>0</w:t>
      </w:r>
    </w:p>
    <w:p>
      <w:r>
        <w:t>0</w:t>
      </w:r>
    </w:p>
    <w:p>
      <w:r>
        <w:t>0</w:t>
      </w:r>
    </w:p>
    <w:p>
      <w:r>
        <w:t>226,217</w:t>
      </w:r>
    </w:p>
    <w:p>
      <w:r>
        <w:t>1,465</w:t>
      </w:r>
    </w:p>
    <w:p>
      <w:r>
        <w:t>224,752</w:t>
      </w:r>
    </w:p>
    <w:p>
      <w:r>
        <w:t>0</w:t>
      </w:r>
    </w:p>
    <w:p>
      <w:r>
        <w:t>0</w:t>
      </w:r>
    </w:p>
    <w:p>
      <w:r>
        <w:t>0</w:t>
      </w:r>
    </w:p>
    <w:p>
      <w:r>
        <w:t>0</w:t>
      </w:r>
    </w:p>
    <w:p>
      <w:r>
        <w:t>0</w:t>
      </w:r>
    </w:p>
    <w:p>
      <w:r>
        <w:t>0</w:t>
      </w:r>
    </w:p>
    <w:p>
      <w:r>
        <w:t>0</w:t>
      </w:r>
    </w:p>
    <w:p>
      <w:r>
        <w:t>68%</w:t>
      </w:r>
    </w:p>
    <w:p>
      <w:r>
        <w:t>2%</w:t>
      </w:r>
    </w:p>
    <w:p>
      <w:r>
        <w:t>94%</w:t>
      </w:r>
    </w:p>
    <w:p>
      <w:r>
        <w:t>33</w:t>
      </w:r>
    </w:p>
    <w:p>
      <w:r>
        <w:t>Sở Văn hóa - Thể thao - Du lịch</w:t>
      </w:r>
    </w:p>
    <w:p>
      <w:r>
        <w:t>413,848</w:t>
      </w:r>
    </w:p>
    <w:p>
      <w:r>
        <w:t>162,663</w:t>
      </w:r>
    </w:p>
    <w:p>
      <w:r>
        <w:t>251,185</w:t>
      </w:r>
    </w:p>
    <w:p>
      <w:r>
        <w:t>0</w:t>
      </w:r>
    </w:p>
    <w:p>
      <w:r>
        <w:t>0</w:t>
      </w:r>
    </w:p>
    <w:p>
      <w:r>
        <w:t>0</w:t>
      </w:r>
    </w:p>
    <w:p>
      <w:r>
        <w:t>0</w:t>
      </w:r>
    </w:p>
    <w:p>
      <w:r>
        <w:t>367,919</w:t>
      </w:r>
    </w:p>
    <w:p>
      <w:r>
        <w:t>148,563</w:t>
      </w:r>
    </w:p>
    <w:p>
      <w:r>
        <w:t>219,356</w:t>
      </w:r>
    </w:p>
    <w:p>
      <w:r>
        <w:t>0</w:t>
      </w:r>
    </w:p>
    <w:p>
      <w:r>
        <w:t>0</w:t>
      </w:r>
    </w:p>
    <w:p>
      <w:r>
        <w:t>0</w:t>
      </w:r>
    </w:p>
    <w:p>
      <w:r>
        <w:t>0</w:t>
      </w:r>
    </w:p>
    <w:p>
      <w:r>
        <w:t>0</w:t>
      </w:r>
    </w:p>
    <w:p>
      <w:r>
        <w:t>0</w:t>
      </w:r>
    </w:p>
    <w:p>
      <w:r>
        <w:t>0</w:t>
      </w:r>
    </w:p>
    <w:p>
      <w:r>
        <w:t>89%</w:t>
      </w:r>
    </w:p>
    <w:p>
      <w:r>
        <w:t>91%</w:t>
      </w:r>
    </w:p>
    <w:p>
      <w:r>
        <w:t>87%</w:t>
      </w:r>
    </w:p>
    <w:p>
      <w:r>
        <w:t>34</w:t>
      </w:r>
    </w:p>
    <w:p>
      <w:r>
        <w:t>Sở Tài nguyên - Môi trường</w:t>
      </w:r>
    </w:p>
    <w:p>
      <w:r>
        <w:t>101,976</w:t>
      </w:r>
    </w:p>
    <w:p>
      <w:r>
        <w:t>1,500</w:t>
      </w:r>
    </w:p>
    <w:p>
      <w:r>
        <w:t>100,476</w:t>
      </w:r>
    </w:p>
    <w:p>
      <w:r>
        <w:t>0</w:t>
      </w:r>
    </w:p>
    <w:p>
      <w:r>
        <w:t>0</w:t>
      </w:r>
    </w:p>
    <w:p>
      <w:r>
        <w:t>0</w:t>
      </w:r>
    </w:p>
    <w:p>
      <w:r>
        <w:t>0</w:t>
      </w:r>
    </w:p>
    <w:p>
      <w:r>
        <w:t>58,758</w:t>
      </w:r>
    </w:p>
    <w:p>
      <w:r>
        <w:t>2</w:t>
      </w:r>
    </w:p>
    <w:p>
      <w:r>
        <w:t>58,756</w:t>
      </w:r>
    </w:p>
    <w:p>
      <w:r>
        <w:t>0</w:t>
      </w:r>
    </w:p>
    <w:p>
      <w:r>
        <w:t>0</w:t>
      </w:r>
    </w:p>
    <w:p>
      <w:r>
        <w:t>0</w:t>
      </w:r>
    </w:p>
    <w:p>
      <w:r>
        <w:t>0</w:t>
      </w:r>
    </w:p>
    <w:p>
      <w:r>
        <w:t>0</w:t>
      </w:r>
    </w:p>
    <w:p>
      <w:r>
        <w:t>0</w:t>
      </w:r>
    </w:p>
    <w:p>
      <w:r>
        <w:t>0</w:t>
      </w:r>
    </w:p>
    <w:p>
      <w:r>
        <w:t>58%</w:t>
      </w:r>
    </w:p>
    <w:p>
      <w:r>
        <w:t>0%</w:t>
      </w:r>
    </w:p>
    <w:p>
      <w:r>
        <w:t>58%</w:t>
      </w:r>
    </w:p>
    <w:p>
      <w:r>
        <w:t>35</w:t>
      </w:r>
    </w:p>
    <w:p>
      <w:r>
        <w:t>Quỹ Bảo vệ Môi trường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36</w:t>
      </w:r>
    </w:p>
    <w:p>
      <w:r>
        <w:t>Sở Thông tin -Truyền thông</w:t>
      </w:r>
    </w:p>
    <w:p>
      <w:r>
        <w:t>69,161</w:t>
      </w:r>
    </w:p>
    <w:p>
      <w:r>
        <w:t>1,600</w:t>
      </w:r>
    </w:p>
    <w:p>
      <w:r>
        <w:t>67,561</w:t>
      </w:r>
    </w:p>
    <w:p>
      <w:r>
        <w:t>0</w:t>
      </w:r>
    </w:p>
    <w:p>
      <w:r>
        <w:t>0</w:t>
      </w:r>
    </w:p>
    <w:p>
      <w:r>
        <w:t>0</w:t>
      </w:r>
    </w:p>
    <w:p>
      <w:r>
        <w:t>0</w:t>
      </w:r>
    </w:p>
    <w:p>
      <w:r>
        <w:t>41,630</w:t>
      </w:r>
    </w:p>
    <w:p>
      <w:r>
        <w:t>0</w:t>
      </w:r>
    </w:p>
    <w:p>
      <w:r>
        <w:t>41,630</w:t>
      </w:r>
    </w:p>
    <w:p>
      <w:r>
        <w:t>0</w:t>
      </w:r>
    </w:p>
    <w:p>
      <w:r>
        <w:t>0</w:t>
      </w:r>
    </w:p>
    <w:p>
      <w:r>
        <w:t>0</w:t>
      </w:r>
    </w:p>
    <w:p>
      <w:r>
        <w:t>0</w:t>
      </w:r>
    </w:p>
    <w:p>
      <w:r>
        <w:t>0</w:t>
      </w:r>
    </w:p>
    <w:p>
      <w:r>
        <w:t>0</w:t>
      </w:r>
    </w:p>
    <w:p>
      <w:r>
        <w:t>0</w:t>
      </w:r>
    </w:p>
    <w:p>
      <w:r>
        <w:t>60%</w:t>
      </w:r>
    </w:p>
    <w:p>
      <w:r>
        <w:t>0%</w:t>
      </w:r>
    </w:p>
    <w:p>
      <w:r>
        <w:t>62%</w:t>
      </w:r>
    </w:p>
    <w:p>
      <w:r>
        <w:t>37</w:t>
      </w:r>
    </w:p>
    <w:p>
      <w:r>
        <w:t>Sở Nội vụ</w:t>
      </w:r>
    </w:p>
    <w:p>
      <w:r>
        <w:t>44,982</w:t>
      </w:r>
    </w:p>
    <w:p>
      <w:r>
        <w:t>1,550</w:t>
      </w:r>
    </w:p>
    <w:p>
      <w:r>
        <w:t>43,432</w:t>
      </w:r>
    </w:p>
    <w:p>
      <w:r>
        <w:t>0</w:t>
      </w:r>
    </w:p>
    <w:p>
      <w:r>
        <w:t>0</w:t>
      </w:r>
    </w:p>
    <w:p>
      <w:r>
        <w:t>0</w:t>
      </w:r>
    </w:p>
    <w:p>
      <w:r>
        <w:t>0</w:t>
      </w:r>
    </w:p>
    <w:p>
      <w:r>
        <w:t>41,506</w:t>
      </w:r>
    </w:p>
    <w:p>
      <w:r>
        <w:t>751</w:t>
      </w:r>
    </w:p>
    <w:p>
      <w:r>
        <w:t>40,755</w:t>
      </w:r>
    </w:p>
    <w:p>
      <w:r>
        <w:t>0</w:t>
      </w:r>
    </w:p>
    <w:p>
      <w:r>
        <w:t>0</w:t>
      </w:r>
    </w:p>
    <w:p>
      <w:r>
        <w:t>0</w:t>
      </w:r>
    </w:p>
    <w:p>
      <w:r>
        <w:t>0</w:t>
      </w:r>
    </w:p>
    <w:p>
      <w:r>
        <w:t>0</w:t>
      </w:r>
    </w:p>
    <w:p>
      <w:r>
        <w:t>0</w:t>
      </w:r>
    </w:p>
    <w:p>
      <w:r>
        <w:t>0</w:t>
      </w:r>
    </w:p>
    <w:p>
      <w:r>
        <w:t>92%</w:t>
      </w:r>
    </w:p>
    <w:p>
      <w:r>
        <w:t>48%</w:t>
      </w:r>
    </w:p>
    <w:p>
      <w:r>
        <w:t>94%</w:t>
      </w:r>
    </w:p>
    <w:p>
      <w:r>
        <w:t>38</w:t>
      </w:r>
    </w:p>
    <w:p>
      <w:r>
        <w:t>Đài Phát thanh - Truyền hình</w:t>
      </w:r>
    </w:p>
    <w:p>
      <w:r>
        <w:t>57,662</w:t>
      </w:r>
    </w:p>
    <w:p>
      <w:r>
        <w:t>21,130</w:t>
      </w:r>
    </w:p>
    <w:p>
      <w:r>
        <w:t>36,532</w:t>
      </w:r>
    </w:p>
    <w:p>
      <w:r>
        <w:t>0</w:t>
      </w:r>
    </w:p>
    <w:p>
      <w:r>
        <w:t>0</w:t>
      </w:r>
    </w:p>
    <w:p>
      <w:r>
        <w:t>0</w:t>
      </w:r>
    </w:p>
    <w:p>
      <w:r>
        <w:t>0</w:t>
      </w:r>
    </w:p>
    <w:p>
      <w:r>
        <w:t>19,311</w:t>
      </w:r>
    </w:p>
    <w:p>
      <w:r>
        <w:t>14,508</w:t>
      </w:r>
    </w:p>
    <w:p>
      <w:r>
        <w:t>4,803</w:t>
      </w:r>
    </w:p>
    <w:p>
      <w:r>
        <w:t>0</w:t>
      </w:r>
    </w:p>
    <w:p>
      <w:r>
        <w:t>0</w:t>
      </w:r>
    </w:p>
    <w:p>
      <w:r>
        <w:t>0</w:t>
      </w:r>
    </w:p>
    <w:p>
      <w:r>
        <w:t>0</w:t>
      </w:r>
    </w:p>
    <w:p>
      <w:r>
        <w:t>0</w:t>
      </w:r>
    </w:p>
    <w:p>
      <w:r>
        <w:t>0</w:t>
      </w:r>
    </w:p>
    <w:p>
      <w:r>
        <w:t>0</w:t>
      </w:r>
    </w:p>
    <w:p>
      <w:r>
        <w:t>33%</w:t>
      </w:r>
    </w:p>
    <w:p>
      <w:r>
        <w:t>69%</w:t>
      </w:r>
    </w:p>
    <w:p>
      <w:r>
        <w:t>13%</w:t>
      </w:r>
    </w:p>
    <w:p>
      <w:r>
        <w:t>39</w:t>
      </w:r>
    </w:p>
    <w:p>
      <w:r>
        <w:t>Ban Quản lý dự án chuyên ngành nước thải tỉnh Bình Dương</w:t>
      </w:r>
    </w:p>
    <w:p>
      <w:r>
        <w:t>432,344</w:t>
      </w:r>
    </w:p>
    <w:p>
      <w:r>
        <w:t>331,659</w:t>
      </w:r>
    </w:p>
    <w:p>
      <w:r>
        <w:t>100,685</w:t>
      </w:r>
    </w:p>
    <w:p>
      <w:r>
        <w:t>0</w:t>
      </w:r>
    </w:p>
    <w:p>
      <w:r>
        <w:t>0</w:t>
      </w:r>
    </w:p>
    <w:p>
      <w:r>
        <w:t>0</w:t>
      </w:r>
    </w:p>
    <w:p>
      <w:r>
        <w:t>0</w:t>
      </w:r>
    </w:p>
    <w:p>
      <w:r>
        <w:t>274,956</w:t>
      </w:r>
    </w:p>
    <w:p>
      <w:r>
        <w:t>192,432</w:t>
      </w:r>
    </w:p>
    <w:p>
      <w:r>
        <w:t>82,524</w:t>
      </w:r>
    </w:p>
    <w:p>
      <w:r>
        <w:t>0</w:t>
      </w:r>
    </w:p>
    <w:p>
      <w:r>
        <w:t>0</w:t>
      </w:r>
    </w:p>
    <w:p>
      <w:r>
        <w:t>0</w:t>
      </w:r>
    </w:p>
    <w:p>
      <w:r>
        <w:t>0</w:t>
      </w:r>
    </w:p>
    <w:p>
      <w:r>
        <w:t>0</w:t>
      </w:r>
    </w:p>
    <w:p>
      <w:r>
        <w:t>0</w:t>
      </w:r>
    </w:p>
    <w:p>
      <w:r>
        <w:t>0</w:t>
      </w:r>
    </w:p>
    <w:p>
      <w:r>
        <w:t>64%</w:t>
      </w:r>
    </w:p>
    <w:p>
      <w:r>
        <w:t>58%</w:t>
      </w:r>
    </w:p>
    <w:p>
      <w:r>
        <w:t>82%</w:t>
      </w:r>
    </w:p>
    <w:p>
      <w:r>
        <w:t>40</w:t>
      </w:r>
    </w:p>
    <w:p>
      <w:r>
        <w:t>Ban QLDA ĐTXD giao thông</w:t>
      </w:r>
    </w:p>
    <w:p>
      <w:r>
        <w:t>1,837,000</w:t>
      </w:r>
    </w:p>
    <w:p>
      <w:r>
        <w:t>1,837,000</w:t>
      </w:r>
    </w:p>
    <w:p>
      <w:r>
        <w:t>0</w:t>
      </w:r>
    </w:p>
    <w:p>
      <w:r>
        <w:t>0</w:t>
      </w:r>
    </w:p>
    <w:p>
      <w:r>
        <w:t>0</w:t>
      </w:r>
    </w:p>
    <w:p>
      <w:r>
        <w:t>0</w:t>
      </w:r>
    </w:p>
    <w:p>
      <w:r>
        <w:t>0</w:t>
      </w:r>
    </w:p>
    <w:p>
      <w:r>
        <w:t>619,634</w:t>
      </w:r>
    </w:p>
    <w:p>
      <w:r>
        <w:t>619,634</w:t>
      </w:r>
    </w:p>
    <w:p>
      <w:r>
        <w:t>0</w:t>
      </w:r>
    </w:p>
    <w:p>
      <w:r>
        <w:t>0</w:t>
      </w:r>
    </w:p>
    <w:p>
      <w:r>
        <w:t>0</w:t>
      </w:r>
    </w:p>
    <w:p>
      <w:r>
        <w:t>0</w:t>
      </w:r>
    </w:p>
    <w:p>
      <w:r>
        <w:t>0</w:t>
      </w:r>
    </w:p>
    <w:p>
      <w:r>
        <w:t>0</w:t>
      </w:r>
    </w:p>
    <w:p>
      <w:r>
        <w:t>0</w:t>
      </w:r>
    </w:p>
    <w:p>
      <w:r>
        <w:t>0</w:t>
      </w:r>
    </w:p>
    <w:p>
      <w:r>
        <w:t>34%</w:t>
      </w:r>
    </w:p>
    <w:p>
      <w:r>
        <w:t>34%</w:t>
      </w:r>
    </w:p>
    <w:p>
      <w:r>
        <w:t>41</w:t>
      </w:r>
    </w:p>
    <w:p>
      <w:r>
        <w:t>Ban Quản lý Khu Công nghiệp</w:t>
      </w:r>
    </w:p>
    <w:p>
      <w:r>
        <w:t>11,902</w:t>
      </w:r>
    </w:p>
    <w:p>
      <w:r>
        <w:t>0</w:t>
      </w:r>
    </w:p>
    <w:p>
      <w:r>
        <w:t>11,902</w:t>
      </w:r>
    </w:p>
    <w:p>
      <w:r>
        <w:t>0</w:t>
      </w:r>
    </w:p>
    <w:p>
      <w:r>
        <w:t>0</w:t>
      </w:r>
    </w:p>
    <w:p>
      <w:r>
        <w:t>0</w:t>
      </w:r>
    </w:p>
    <w:p>
      <w:r>
        <w:t>0</w:t>
      </w:r>
    </w:p>
    <w:p>
      <w:r>
        <w:t>14,559</w:t>
      </w:r>
    </w:p>
    <w:p>
      <w:r>
        <w:t>0</w:t>
      </w:r>
    </w:p>
    <w:p>
      <w:r>
        <w:t>14,559</w:t>
      </w:r>
    </w:p>
    <w:p>
      <w:r>
        <w:t>0</w:t>
      </w:r>
    </w:p>
    <w:p>
      <w:r>
        <w:t>0</w:t>
      </w:r>
    </w:p>
    <w:p>
      <w:r>
        <w:t>0</w:t>
      </w:r>
    </w:p>
    <w:p>
      <w:r>
        <w:t>0</w:t>
      </w:r>
    </w:p>
    <w:p>
      <w:r>
        <w:t>0</w:t>
      </w:r>
    </w:p>
    <w:p>
      <w:r>
        <w:t>0</w:t>
      </w:r>
    </w:p>
    <w:p>
      <w:r>
        <w:t>0</w:t>
      </w:r>
    </w:p>
    <w:p>
      <w:r>
        <w:t>122%</w:t>
      </w:r>
    </w:p>
    <w:p>
      <w:r>
        <w:t>122%</w:t>
      </w:r>
    </w:p>
    <w:p>
      <w:r>
        <w:t>42</w:t>
      </w:r>
    </w:p>
    <w:p>
      <w:r>
        <w:t>Ủy ban Mặt trận Tổ quốc</w:t>
      </w:r>
    </w:p>
    <w:p>
      <w:r>
        <w:t>8,632</w:t>
      </w:r>
    </w:p>
    <w:p>
      <w:r>
        <w:t>0</w:t>
      </w:r>
    </w:p>
    <w:p>
      <w:r>
        <w:t>8,632</w:t>
      </w:r>
    </w:p>
    <w:p>
      <w:r>
        <w:t>0</w:t>
      </w:r>
    </w:p>
    <w:p>
      <w:r>
        <w:t>0</w:t>
      </w:r>
    </w:p>
    <w:p>
      <w:r>
        <w:t>0</w:t>
      </w:r>
    </w:p>
    <w:p>
      <w:r>
        <w:t>0</w:t>
      </w:r>
    </w:p>
    <w:p>
      <w:r>
        <w:t>46,151</w:t>
      </w:r>
    </w:p>
    <w:p>
      <w:r>
        <w:t>0</w:t>
      </w:r>
    </w:p>
    <w:p>
      <w:r>
        <w:t>6,300</w:t>
      </w:r>
    </w:p>
    <w:p>
      <w:r>
        <w:t>0</w:t>
      </w:r>
    </w:p>
    <w:p>
      <w:r>
        <w:t>0</w:t>
      </w:r>
    </w:p>
    <w:p>
      <w:r>
        <w:t>0</w:t>
      </w:r>
    </w:p>
    <w:p>
      <w:r>
        <w:t>0</w:t>
      </w:r>
    </w:p>
    <w:p>
      <w:r>
        <w:t>0</w:t>
      </w:r>
    </w:p>
    <w:p>
      <w:r>
        <w:t>0</w:t>
      </w:r>
    </w:p>
    <w:p>
      <w:r>
        <w:t>0</w:t>
      </w:r>
    </w:p>
    <w:p>
      <w:r>
        <w:t>535%</w:t>
      </w:r>
    </w:p>
    <w:p>
      <w:r>
        <w:t>73%</w:t>
      </w:r>
    </w:p>
    <w:p>
      <w:r>
        <w:t>43</w:t>
      </w:r>
    </w:p>
    <w:p>
      <w:r>
        <w:t>Tỉnh Đoàn</w:t>
      </w:r>
    </w:p>
    <w:p>
      <w:r>
        <w:t>34,001</w:t>
      </w:r>
    </w:p>
    <w:p>
      <w:r>
        <w:t>0</w:t>
      </w:r>
    </w:p>
    <w:p>
      <w:r>
        <w:t>34,001</w:t>
      </w:r>
    </w:p>
    <w:p>
      <w:r>
        <w:t>0</w:t>
      </w:r>
    </w:p>
    <w:p>
      <w:r>
        <w:t>0</w:t>
      </w:r>
    </w:p>
    <w:p>
      <w:r>
        <w:t>0</w:t>
      </w:r>
    </w:p>
    <w:p>
      <w:r>
        <w:t>0</w:t>
      </w:r>
    </w:p>
    <w:p>
      <w:r>
        <w:t>31,653</w:t>
      </w:r>
    </w:p>
    <w:p>
      <w:r>
        <w:t>0</w:t>
      </w:r>
    </w:p>
    <w:p>
      <w:r>
        <w:t>31,653</w:t>
      </w:r>
    </w:p>
    <w:p>
      <w:r>
        <w:t>0</w:t>
      </w:r>
    </w:p>
    <w:p>
      <w:r>
        <w:t>0</w:t>
      </w:r>
    </w:p>
    <w:p>
      <w:r>
        <w:t>0</w:t>
      </w:r>
    </w:p>
    <w:p>
      <w:r>
        <w:t>0</w:t>
      </w:r>
    </w:p>
    <w:p>
      <w:r>
        <w:t>0</w:t>
      </w:r>
    </w:p>
    <w:p>
      <w:r>
        <w:t>0</w:t>
      </w:r>
    </w:p>
    <w:p>
      <w:r>
        <w:t>0</w:t>
      </w:r>
    </w:p>
    <w:p>
      <w:r>
        <w:t>93%</w:t>
      </w:r>
    </w:p>
    <w:p>
      <w:r>
        <w:t>93%</w:t>
      </w:r>
    </w:p>
    <w:p>
      <w:r>
        <w:t>44</w:t>
      </w:r>
    </w:p>
    <w:p>
      <w:r>
        <w:t>Hội Liên hiệp Phụ nữ</w:t>
      </w:r>
    </w:p>
    <w:p>
      <w:r>
        <w:t>10,859</w:t>
      </w:r>
    </w:p>
    <w:p>
      <w:r>
        <w:t>0</w:t>
      </w:r>
    </w:p>
    <w:p>
      <w:r>
        <w:t>10,859</w:t>
      </w:r>
    </w:p>
    <w:p>
      <w:r>
        <w:t>0</w:t>
      </w:r>
    </w:p>
    <w:p>
      <w:r>
        <w:t>0</w:t>
      </w:r>
    </w:p>
    <w:p>
      <w:r>
        <w:t>0</w:t>
      </w:r>
    </w:p>
    <w:p>
      <w:r>
        <w:t>0</w:t>
      </w:r>
    </w:p>
    <w:p>
      <w:r>
        <w:t>8,106</w:t>
      </w:r>
    </w:p>
    <w:p>
      <w:r>
        <w:t>0</w:t>
      </w:r>
    </w:p>
    <w:p>
      <w:r>
        <w:t>8,106</w:t>
      </w:r>
    </w:p>
    <w:p>
      <w:r>
        <w:t>0</w:t>
      </w:r>
    </w:p>
    <w:p>
      <w:r>
        <w:t>0</w:t>
      </w:r>
    </w:p>
    <w:p>
      <w:r>
        <w:t>0</w:t>
      </w:r>
    </w:p>
    <w:p>
      <w:r>
        <w:t>0</w:t>
      </w:r>
    </w:p>
    <w:p>
      <w:r>
        <w:t>0</w:t>
      </w:r>
    </w:p>
    <w:p>
      <w:r>
        <w:t>0</w:t>
      </w:r>
    </w:p>
    <w:p>
      <w:r>
        <w:t>0</w:t>
      </w:r>
    </w:p>
    <w:p>
      <w:r>
        <w:t>75%</w:t>
      </w:r>
    </w:p>
    <w:p>
      <w:r>
        <w:t>75%</w:t>
      </w:r>
    </w:p>
    <w:p>
      <w:r>
        <w:t>45</w:t>
      </w:r>
    </w:p>
    <w:p>
      <w:r>
        <w:t>Hội Nông dân</w:t>
      </w:r>
    </w:p>
    <w:p>
      <w:r>
        <w:t>7,914</w:t>
      </w:r>
    </w:p>
    <w:p>
      <w:r>
        <w:t>0</w:t>
      </w:r>
    </w:p>
    <w:p>
      <w:r>
        <w:t>7,914</w:t>
      </w:r>
    </w:p>
    <w:p>
      <w:r>
        <w:t>0</w:t>
      </w:r>
    </w:p>
    <w:p>
      <w:r>
        <w:t>0</w:t>
      </w:r>
    </w:p>
    <w:p>
      <w:r>
        <w:t>0</w:t>
      </w:r>
    </w:p>
    <w:p>
      <w:r>
        <w:t>0</w:t>
      </w:r>
    </w:p>
    <w:p>
      <w:r>
        <w:t>6,392</w:t>
      </w:r>
    </w:p>
    <w:p>
      <w:r>
        <w:t>0</w:t>
      </w:r>
    </w:p>
    <w:p>
      <w:r>
        <w:t>6,392</w:t>
      </w:r>
    </w:p>
    <w:p>
      <w:r>
        <w:t>0</w:t>
      </w:r>
    </w:p>
    <w:p>
      <w:r>
        <w:t>0</w:t>
      </w:r>
    </w:p>
    <w:p>
      <w:r>
        <w:t>0</w:t>
      </w:r>
    </w:p>
    <w:p>
      <w:r>
        <w:t>0</w:t>
      </w:r>
    </w:p>
    <w:p>
      <w:r>
        <w:t>0</w:t>
      </w:r>
    </w:p>
    <w:p>
      <w:r>
        <w:t>0</w:t>
      </w:r>
    </w:p>
    <w:p>
      <w:r>
        <w:t>0</w:t>
      </w:r>
    </w:p>
    <w:p>
      <w:r>
        <w:t>81%</w:t>
      </w:r>
    </w:p>
    <w:p>
      <w:r>
        <w:t>81%</w:t>
      </w:r>
    </w:p>
    <w:p>
      <w:r>
        <w:t>46</w:t>
      </w:r>
    </w:p>
    <w:p>
      <w:r>
        <w:t>Hội Cựu Chiến binh</w:t>
      </w:r>
    </w:p>
    <w:p>
      <w:r>
        <w:t>3,370</w:t>
      </w:r>
    </w:p>
    <w:p>
      <w:r>
        <w:t>0</w:t>
      </w:r>
    </w:p>
    <w:p>
      <w:r>
        <w:t>3,370</w:t>
      </w:r>
    </w:p>
    <w:p>
      <w:r>
        <w:t>0</w:t>
      </w:r>
    </w:p>
    <w:p>
      <w:r>
        <w:t>0</w:t>
      </w:r>
    </w:p>
    <w:p>
      <w:r>
        <w:t>0</w:t>
      </w:r>
    </w:p>
    <w:p>
      <w:r>
        <w:t>0</w:t>
      </w:r>
    </w:p>
    <w:p>
      <w:r>
        <w:t>2,843</w:t>
      </w:r>
    </w:p>
    <w:p>
      <w:r>
        <w:t>0</w:t>
      </w:r>
    </w:p>
    <w:p>
      <w:r>
        <w:t>2,843</w:t>
      </w:r>
    </w:p>
    <w:p>
      <w:r>
        <w:t>0</w:t>
      </w:r>
    </w:p>
    <w:p>
      <w:r>
        <w:t>0</w:t>
      </w:r>
    </w:p>
    <w:p>
      <w:r>
        <w:t>0</w:t>
      </w:r>
    </w:p>
    <w:p>
      <w:r>
        <w:t>0</w:t>
      </w:r>
    </w:p>
    <w:p>
      <w:r>
        <w:t>0</w:t>
      </w:r>
    </w:p>
    <w:p>
      <w:r>
        <w:t>0</w:t>
      </w:r>
    </w:p>
    <w:p>
      <w:r>
        <w:t>0</w:t>
      </w:r>
    </w:p>
    <w:p>
      <w:r>
        <w:t>84%</w:t>
      </w:r>
    </w:p>
    <w:p>
      <w:r>
        <w:t>84%</w:t>
      </w:r>
    </w:p>
    <w:p>
      <w:r>
        <w:t>47</w:t>
      </w:r>
    </w:p>
    <w:p>
      <w:r>
        <w:t>Hội Chữ thập đỏ</w:t>
      </w:r>
    </w:p>
    <w:p>
      <w:r>
        <w:t>3,574</w:t>
      </w:r>
    </w:p>
    <w:p>
      <w:r>
        <w:t>0</w:t>
      </w:r>
    </w:p>
    <w:p>
      <w:r>
        <w:t>3,574</w:t>
      </w:r>
    </w:p>
    <w:p>
      <w:r>
        <w:t>0</w:t>
      </w:r>
    </w:p>
    <w:p>
      <w:r>
        <w:t>0</w:t>
      </w:r>
    </w:p>
    <w:p>
      <w:r>
        <w:t>0</w:t>
      </w:r>
    </w:p>
    <w:p>
      <w:r>
        <w:t>0</w:t>
      </w:r>
    </w:p>
    <w:p>
      <w:r>
        <w:t>2,200</w:t>
      </w:r>
    </w:p>
    <w:p>
      <w:r>
        <w:t>0</w:t>
      </w:r>
    </w:p>
    <w:p>
      <w:r>
        <w:t>2,200</w:t>
      </w:r>
    </w:p>
    <w:p>
      <w:r>
        <w:t>0</w:t>
      </w:r>
    </w:p>
    <w:p>
      <w:r>
        <w:t>0</w:t>
      </w:r>
    </w:p>
    <w:p>
      <w:r>
        <w:t>0</w:t>
      </w:r>
    </w:p>
    <w:p>
      <w:r>
        <w:t>0</w:t>
      </w:r>
    </w:p>
    <w:p>
      <w:r>
        <w:t>0</w:t>
      </w:r>
    </w:p>
    <w:p>
      <w:r>
        <w:t>0</w:t>
      </w:r>
    </w:p>
    <w:p>
      <w:r>
        <w:t>0</w:t>
      </w:r>
    </w:p>
    <w:p>
      <w:r>
        <w:t>62%</w:t>
      </w:r>
    </w:p>
    <w:p>
      <w:r>
        <w:t>62%</w:t>
      </w:r>
    </w:p>
    <w:p>
      <w:r>
        <w:t>48</w:t>
      </w:r>
    </w:p>
    <w:p>
      <w:r>
        <w:t>Hội Văn học Nghệ thuật</w:t>
      </w:r>
    </w:p>
    <w:p>
      <w:r>
        <w:t>5,141</w:t>
      </w:r>
    </w:p>
    <w:p>
      <w:r>
        <w:t>0</w:t>
      </w:r>
    </w:p>
    <w:p>
      <w:r>
        <w:t>5,141</w:t>
      </w:r>
    </w:p>
    <w:p>
      <w:r>
        <w:t>0</w:t>
      </w:r>
    </w:p>
    <w:p>
      <w:r>
        <w:t>0</w:t>
      </w:r>
    </w:p>
    <w:p>
      <w:r>
        <w:t>0</w:t>
      </w:r>
    </w:p>
    <w:p>
      <w:r>
        <w:t>0</w:t>
      </w:r>
    </w:p>
    <w:p>
      <w:r>
        <w:t>4,700</w:t>
      </w:r>
    </w:p>
    <w:p>
      <w:r>
        <w:t>0</w:t>
      </w:r>
    </w:p>
    <w:p>
      <w:r>
        <w:t>4,700</w:t>
      </w:r>
    </w:p>
    <w:p>
      <w:r>
        <w:t>0</w:t>
      </w:r>
    </w:p>
    <w:p>
      <w:r>
        <w:t>0</w:t>
      </w:r>
    </w:p>
    <w:p>
      <w:r>
        <w:t>0</w:t>
      </w:r>
    </w:p>
    <w:p>
      <w:r>
        <w:t>0</w:t>
      </w:r>
    </w:p>
    <w:p>
      <w:r>
        <w:t>0</w:t>
      </w:r>
    </w:p>
    <w:p>
      <w:r>
        <w:t>0</w:t>
      </w:r>
    </w:p>
    <w:p>
      <w:r>
        <w:t>0</w:t>
      </w:r>
    </w:p>
    <w:p>
      <w:r>
        <w:t>91%</w:t>
      </w:r>
    </w:p>
    <w:p>
      <w:r>
        <w:t>91%</w:t>
      </w:r>
    </w:p>
    <w:p>
      <w:r>
        <w:t>49</w:t>
      </w:r>
    </w:p>
    <w:p>
      <w:r>
        <w:t>Hội đồng Y</w:t>
      </w:r>
    </w:p>
    <w:p>
      <w:r>
        <w:t>915</w:t>
      </w:r>
    </w:p>
    <w:p>
      <w:r>
        <w:t>0</w:t>
      </w:r>
    </w:p>
    <w:p>
      <w:r>
        <w:t>915</w:t>
      </w:r>
    </w:p>
    <w:p>
      <w:r>
        <w:t>0</w:t>
      </w:r>
    </w:p>
    <w:p>
      <w:r>
        <w:t>0</w:t>
      </w:r>
    </w:p>
    <w:p>
      <w:r>
        <w:t>0</w:t>
      </w:r>
    </w:p>
    <w:p>
      <w:r>
        <w:t>0</w:t>
      </w:r>
    </w:p>
    <w:p>
      <w:r>
        <w:t>870</w:t>
      </w:r>
    </w:p>
    <w:p>
      <w:r>
        <w:t>0</w:t>
      </w:r>
    </w:p>
    <w:p>
      <w:r>
        <w:t>870</w:t>
      </w:r>
    </w:p>
    <w:p>
      <w:r>
        <w:t>0</w:t>
      </w:r>
    </w:p>
    <w:p>
      <w:r>
        <w:t>0</w:t>
      </w:r>
    </w:p>
    <w:p>
      <w:r>
        <w:t>0</w:t>
      </w:r>
    </w:p>
    <w:p>
      <w:r>
        <w:t>0</w:t>
      </w:r>
    </w:p>
    <w:p>
      <w:r>
        <w:t>0</w:t>
      </w:r>
    </w:p>
    <w:p>
      <w:r>
        <w:t>0</w:t>
      </w:r>
    </w:p>
    <w:p>
      <w:r>
        <w:t>0</w:t>
      </w:r>
    </w:p>
    <w:p>
      <w:r>
        <w:t>95%</w:t>
      </w:r>
    </w:p>
    <w:p>
      <w:r>
        <w:t>95%</w:t>
      </w:r>
    </w:p>
    <w:p>
      <w:r>
        <w:t>50</w:t>
      </w:r>
    </w:p>
    <w:p>
      <w:r>
        <w:t>Hội Người mù</w:t>
      </w:r>
    </w:p>
    <w:p>
      <w:r>
        <w:t>1,505</w:t>
      </w:r>
    </w:p>
    <w:p>
      <w:r>
        <w:t>0</w:t>
      </w:r>
    </w:p>
    <w:p>
      <w:r>
        <w:t>1,505</w:t>
      </w:r>
    </w:p>
    <w:p>
      <w:r>
        <w:t>0</w:t>
      </w:r>
    </w:p>
    <w:p>
      <w:r>
        <w:t>0</w:t>
      </w:r>
    </w:p>
    <w:p>
      <w:r>
        <w:t>0</w:t>
      </w:r>
    </w:p>
    <w:p>
      <w:r>
        <w:t>0</w:t>
      </w:r>
    </w:p>
    <w:p>
      <w:r>
        <w:t>947</w:t>
      </w:r>
    </w:p>
    <w:p>
      <w:r>
        <w:t>0</w:t>
      </w:r>
    </w:p>
    <w:p>
      <w:r>
        <w:t>947</w:t>
      </w:r>
    </w:p>
    <w:p>
      <w:r>
        <w:t>0</w:t>
      </w:r>
    </w:p>
    <w:p>
      <w:r>
        <w:t>0</w:t>
      </w:r>
    </w:p>
    <w:p>
      <w:r>
        <w:t>0</w:t>
      </w:r>
    </w:p>
    <w:p>
      <w:r>
        <w:t>0</w:t>
      </w:r>
    </w:p>
    <w:p>
      <w:r>
        <w:t>0</w:t>
      </w:r>
    </w:p>
    <w:p>
      <w:r>
        <w:t>0</w:t>
      </w:r>
    </w:p>
    <w:p>
      <w:r>
        <w:t>0</w:t>
      </w:r>
    </w:p>
    <w:p>
      <w:r>
        <w:t>63%</w:t>
      </w:r>
    </w:p>
    <w:p>
      <w:r>
        <w:t>63%</w:t>
      </w:r>
    </w:p>
    <w:p>
      <w:r>
        <w:t>51</w:t>
      </w:r>
    </w:p>
    <w:p>
      <w:r>
        <w:t>Câu lạc bộ Hưu trí</w:t>
      </w:r>
    </w:p>
    <w:p>
      <w:r>
        <w:t>2,790</w:t>
      </w:r>
    </w:p>
    <w:p>
      <w:r>
        <w:t>0</w:t>
      </w:r>
    </w:p>
    <w:p>
      <w:r>
        <w:t>2,790</w:t>
      </w:r>
    </w:p>
    <w:p>
      <w:r>
        <w:t>0</w:t>
      </w:r>
    </w:p>
    <w:p>
      <w:r>
        <w:t>0</w:t>
      </w:r>
    </w:p>
    <w:p>
      <w:r>
        <w:t>0</w:t>
      </w:r>
    </w:p>
    <w:p>
      <w:r>
        <w:t>0</w:t>
      </w:r>
    </w:p>
    <w:p>
      <w:r>
        <w:t>1,361</w:t>
      </w:r>
    </w:p>
    <w:p>
      <w:r>
        <w:t>0</w:t>
      </w:r>
    </w:p>
    <w:p>
      <w:r>
        <w:t>1,361</w:t>
      </w:r>
    </w:p>
    <w:p>
      <w:r>
        <w:t>0</w:t>
      </w:r>
    </w:p>
    <w:p>
      <w:r>
        <w:t>0</w:t>
      </w:r>
    </w:p>
    <w:p>
      <w:r>
        <w:t>0</w:t>
      </w:r>
    </w:p>
    <w:p>
      <w:r>
        <w:t>0</w:t>
      </w:r>
    </w:p>
    <w:p>
      <w:r>
        <w:t>0</w:t>
      </w:r>
    </w:p>
    <w:p>
      <w:r>
        <w:t>0</w:t>
      </w:r>
    </w:p>
    <w:p>
      <w:r>
        <w:t>0</w:t>
      </w:r>
    </w:p>
    <w:p>
      <w:r>
        <w:t>49%</w:t>
      </w:r>
    </w:p>
    <w:p>
      <w:r>
        <w:t>49%</w:t>
      </w:r>
    </w:p>
    <w:p>
      <w:r>
        <w:t>52</w:t>
      </w:r>
    </w:p>
    <w:p>
      <w:r>
        <w:t>Liên hiệp các tổ chức Hữu nghị</w:t>
      </w:r>
    </w:p>
    <w:p>
      <w:r>
        <w:t>1,692</w:t>
      </w:r>
    </w:p>
    <w:p>
      <w:r>
        <w:t>0</w:t>
      </w:r>
    </w:p>
    <w:p>
      <w:r>
        <w:t>1,692</w:t>
      </w:r>
    </w:p>
    <w:p>
      <w:r>
        <w:t>0</w:t>
      </w:r>
    </w:p>
    <w:p>
      <w:r>
        <w:t>0</w:t>
      </w:r>
    </w:p>
    <w:p>
      <w:r>
        <w:t>0</w:t>
      </w:r>
    </w:p>
    <w:p>
      <w:r>
        <w:t>0</w:t>
      </w:r>
    </w:p>
    <w:p>
      <w:r>
        <w:t>1,208</w:t>
      </w:r>
    </w:p>
    <w:p>
      <w:r>
        <w:t>0</w:t>
      </w:r>
    </w:p>
    <w:p>
      <w:r>
        <w:t>1,208</w:t>
      </w:r>
    </w:p>
    <w:p>
      <w:r>
        <w:t>0</w:t>
      </w:r>
    </w:p>
    <w:p>
      <w:r>
        <w:t>0</w:t>
      </w:r>
    </w:p>
    <w:p>
      <w:r>
        <w:t>0</w:t>
      </w:r>
    </w:p>
    <w:p>
      <w:r>
        <w:t>0</w:t>
      </w:r>
    </w:p>
    <w:p>
      <w:r>
        <w:t>0</w:t>
      </w:r>
    </w:p>
    <w:p>
      <w:r>
        <w:t>0</w:t>
      </w:r>
    </w:p>
    <w:p>
      <w:r>
        <w:t>0</w:t>
      </w:r>
    </w:p>
    <w:p>
      <w:r>
        <w:t>71%</w:t>
      </w:r>
    </w:p>
    <w:p>
      <w:r>
        <w:t>71%</w:t>
      </w:r>
    </w:p>
    <w:p>
      <w:r>
        <w:t>53</w:t>
      </w:r>
    </w:p>
    <w:p>
      <w:r>
        <w:t>Hội Liên hiệp các hội KHKT</w:t>
      </w:r>
    </w:p>
    <w:p>
      <w:r>
        <w:t>2,458</w:t>
      </w:r>
    </w:p>
    <w:p>
      <w:r>
        <w:t>0</w:t>
      </w:r>
    </w:p>
    <w:p>
      <w:r>
        <w:t>2,458</w:t>
      </w:r>
    </w:p>
    <w:p>
      <w:r>
        <w:t>0</w:t>
      </w:r>
    </w:p>
    <w:p>
      <w:r>
        <w:t>0</w:t>
      </w:r>
    </w:p>
    <w:p>
      <w:r>
        <w:t>0</w:t>
      </w:r>
    </w:p>
    <w:p>
      <w:r>
        <w:t>0</w:t>
      </w:r>
    </w:p>
    <w:p>
      <w:r>
        <w:t>2,003</w:t>
      </w:r>
    </w:p>
    <w:p>
      <w:r>
        <w:t>0</w:t>
      </w:r>
    </w:p>
    <w:p>
      <w:r>
        <w:t>2,003</w:t>
      </w:r>
    </w:p>
    <w:p>
      <w:r>
        <w:t>0</w:t>
      </w:r>
    </w:p>
    <w:p>
      <w:r>
        <w:t>0</w:t>
      </w:r>
    </w:p>
    <w:p>
      <w:r>
        <w:t>0</w:t>
      </w:r>
    </w:p>
    <w:p>
      <w:r>
        <w:t>0</w:t>
      </w:r>
    </w:p>
    <w:p>
      <w:r>
        <w:t>0</w:t>
      </w:r>
    </w:p>
    <w:p>
      <w:r>
        <w:t>0</w:t>
      </w:r>
    </w:p>
    <w:p>
      <w:r>
        <w:t>0</w:t>
      </w:r>
    </w:p>
    <w:p>
      <w:r>
        <w:t>81%</w:t>
      </w:r>
    </w:p>
    <w:p>
      <w:r>
        <w:t>81%</w:t>
      </w:r>
    </w:p>
    <w:p>
      <w:r>
        <w:t>54</w:t>
      </w:r>
    </w:p>
    <w:p>
      <w:r>
        <w:t>Hội Người cao tuổi</w:t>
      </w:r>
    </w:p>
    <w:p>
      <w:r>
        <w:t>493</w:t>
      </w:r>
    </w:p>
    <w:p>
      <w:r>
        <w:t>0</w:t>
      </w:r>
    </w:p>
    <w:p>
      <w:r>
        <w:t>493</w:t>
      </w:r>
    </w:p>
    <w:p>
      <w:r>
        <w:t>0</w:t>
      </w:r>
    </w:p>
    <w:p>
      <w:r>
        <w:t>0</w:t>
      </w:r>
    </w:p>
    <w:p>
      <w:r>
        <w:t>0</w:t>
      </w:r>
    </w:p>
    <w:p>
      <w:r>
        <w:t>0</w:t>
      </w:r>
    </w:p>
    <w:p>
      <w:r>
        <w:t>474</w:t>
      </w:r>
    </w:p>
    <w:p>
      <w:r>
        <w:t>0</w:t>
      </w:r>
    </w:p>
    <w:p>
      <w:r>
        <w:t>474</w:t>
      </w:r>
    </w:p>
    <w:p>
      <w:r>
        <w:t>0</w:t>
      </w:r>
    </w:p>
    <w:p>
      <w:r>
        <w:t>0</w:t>
      </w:r>
    </w:p>
    <w:p>
      <w:r>
        <w:t>0</w:t>
      </w:r>
    </w:p>
    <w:p>
      <w:r>
        <w:t>0</w:t>
      </w:r>
    </w:p>
    <w:p>
      <w:r>
        <w:t>0</w:t>
      </w:r>
    </w:p>
    <w:p>
      <w:r>
        <w:t>0</w:t>
      </w:r>
    </w:p>
    <w:p>
      <w:r>
        <w:t>0</w:t>
      </w:r>
    </w:p>
    <w:p>
      <w:r>
        <w:t>96%</w:t>
      </w:r>
    </w:p>
    <w:p>
      <w:r>
        <w:t>96%</w:t>
      </w:r>
    </w:p>
    <w:p>
      <w:r>
        <w:t>55</w:t>
      </w:r>
    </w:p>
    <w:p>
      <w:r>
        <w:t>Liên minh các Hợp tác xã</w:t>
      </w:r>
    </w:p>
    <w:p>
      <w:r>
        <w:t>2,096</w:t>
      </w:r>
    </w:p>
    <w:p>
      <w:r>
        <w:t>0</w:t>
      </w:r>
    </w:p>
    <w:p>
      <w:r>
        <w:t>2,096</w:t>
      </w:r>
    </w:p>
    <w:p>
      <w:r>
        <w:t>0</w:t>
      </w:r>
    </w:p>
    <w:p>
      <w:r>
        <w:t>0</w:t>
      </w:r>
    </w:p>
    <w:p>
      <w:r>
        <w:t>0</w:t>
      </w:r>
    </w:p>
    <w:p>
      <w:r>
        <w:t>0</w:t>
      </w:r>
    </w:p>
    <w:p>
      <w:r>
        <w:t>2,001</w:t>
      </w:r>
    </w:p>
    <w:p>
      <w:r>
        <w:t>0</w:t>
      </w:r>
    </w:p>
    <w:p>
      <w:r>
        <w:t>2,001</w:t>
      </w:r>
    </w:p>
    <w:p>
      <w:r>
        <w:t>0</w:t>
      </w:r>
    </w:p>
    <w:p>
      <w:r>
        <w:t>0</w:t>
      </w:r>
    </w:p>
    <w:p>
      <w:r>
        <w:t>0</w:t>
      </w:r>
    </w:p>
    <w:p>
      <w:r>
        <w:t>0</w:t>
      </w:r>
    </w:p>
    <w:p>
      <w:r>
        <w:t>0</w:t>
      </w:r>
    </w:p>
    <w:p>
      <w:r>
        <w:t>0</w:t>
      </w:r>
    </w:p>
    <w:p>
      <w:r>
        <w:t>0</w:t>
      </w:r>
    </w:p>
    <w:p>
      <w:r>
        <w:t>95%</w:t>
      </w:r>
    </w:p>
    <w:p>
      <w:r>
        <w:t>95%</w:t>
      </w:r>
    </w:p>
    <w:p>
      <w:r>
        <w:t>56</w:t>
      </w:r>
    </w:p>
    <w:p>
      <w:r>
        <w:t>UBND TP Dĩ An</w:t>
      </w:r>
    </w:p>
    <w:p>
      <w:r>
        <w:t>505,335</w:t>
      </w:r>
    </w:p>
    <w:p>
      <w:r>
        <w:t>505,335</w:t>
      </w:r>
    </w:p>
    <w:p>
      <w:r>
        <w:t>0</w:t>
      </w:r>
    </w:p>
    <w:p>
      <w:r>
        <w:t>0</w:t>
      </w:r>
    </w:p>
    <w:p>
      <w:r>
        <w:t>0</w:t>
      </w:r>
    </w:p>
    <w:p>
      <w:r>
        <w:t>0</w:t>
      </w:r>
    </w:p>
    <w:p>
      <w:r>
        <w:t>0</w:t>
      </w:r>
    </w:p>
    <w:p>
      <w:r>
        <w:t>438,194</w:t>
      </w:r>
    </w:p>
    <w:p>
      <w:r>
        <w:t>438,194</w:t>
      </w:r>
    </w:p>
    <w:p>
      <w:r>
        <w:t>0</w:t>
      </w:r>
    </w:p>
    <w:p>
      <w:r>
        <w:t>0</w:t>
      </w:r>
    </w:p>
    <w:p>
      <w:r>
        <w:t>0</w:t>
      </w:r>
    </w:p>
    <w:p>
      <w:r>
        <w:t>0</w:t>
      </w:r>
    </w:p>
    <w:p>
      <w:r>
        <w:t>0</w:t>
      </w:r>
    </w:p>
    <w:p>
      <w:r>
        <w:t>0</w:t>
      </w:r>
    </w:p>
    <w:p>
      <w:r>
        <w:t>0</w:t>
      </w:r>
    </w:p>
    <w:p>
      <w:r>
        <w:t>0</w:t>
      </w:r>
    </w:p>
    <w:p>
      <w:r>
        <w:t>87%</w:t>
      </w:r>
    </w:p>
    <w:p>
      <w:r>
        <w:t>87%</w:t>
      </w:r>
    </w:p>
    <w:p>
      <w:r>
        <w:t>- Nguồn NSĐP</w:t>
      </w:r>
    </w:p>
    <w:p>
      <w:r>
        <w:t>501,845</w:t>
      </w:r>
    </w:p>
    <w:p>
      <w:r>
        <w:t>501,845</w:t>
      </w:r>
    </w:p>
    <w:p>
      <w:r>
        <w:t>0</w:t>
      </w:r>
    </w:p>
    <w:p>
      <w:r>
        <w:t>0</w:t>
      </w:r>
    </w:p>
    <w:p>
      <w:r>
        <w:t>0</w:t>
      </w:r>
    </w:p>
    <w:p>
      <w:r>
        <w:t>0</w:t>
      </w:r>
    </w:p>
    <w:p>
      <w:r>
        <w:t>0</w:t>
      </w:r>
    </w:p>
    <w:p>
      <w:r>
        <w:t>428,455</w:t>
      </w:r>
    </w:p>
    <w:p>
      <w:r>
        <w:t>428,455</w:t>
      </w:r>
    </w:p>
    <w:p>
      <w:r>
        <w:t>0</w:t>
      </w:r>
    </w:p>
    <w:p>
      <w:r>
        <w:t>0</w:t>
      </w:r>
    </w:p>
    <w:p>
      <w:r>
        <w:t>0</w:t>
      </w:r>
    </w:p>
    <w:p>
      <w:r>
        <w:t>0</w:t>
      </w:r>
    </w:p>
    <w:p>
      <w:r>
        <w:t>0</w:t>
      </w:r>
    </w:p>
    <w:p>
      <w:r>
        <w:t>0</w:t>
      </w:r>
    </w:p>
    <w:p>
      <w:r>
        <w:t>0</w:t>
      </w:r>
    </w:p>
    <w:p>
      <w:r>
        <w:t>0</w:t>
      </w:r>
    </w:p>
    <w:p>
      <w:r>
        <w:t>85%</w:t>
      </w:r>
    </w:p>
    <w:p>
      <w:r>
        <w:t>85%</w:t>
      </w:r>
    </w:p>
    <w:p>
      <w:r>
        <w:t>- Nguồn Trung ương hỗ trợ có mục tiêu</w:t>
      </w:r>
    </w:p>
    <w:p>
      <w:r>
        <w:t>3,490</w:t>
      </w:r>
    </w:p>
    <w:p>
      <w:r>
        <w:t>3,490</w:t>
      </w:r>
    </w:p>
    <w:p>
      <w:r>
        <w:t>0</w:t>
      </w:r>
    </w:p>
    <w:p>
      <w:r>
        <w:t>0</w:t>
      </w:r>
    </w:p>
    <w:p>
      <w:r>
        <w:t>0</w:t>
      </w:r>
    </w:p>
    <w:p>
      <w:r>
        <w:t>0</w:t>
      </w:r>
    </w:p>
    <w:p>
      <w:r>
        <w:t>0</w:t>
      </w:r>
    </w:p>
    <w:p>
      <w:r>
        <w:t>9,739</w:t>
      </w:r>
    </w:p>
    <w:p>
      <w:r>
        <w:t>9,739</w:t>
      </w:r>
    </w:p>
    <w:p>
      <w:r>
        <w:t>0</w:t>
      </w:r>
    </w:p>
    <w:p>
      <w:r>
        <w:t>0</w:t>
      </w:r>
    </w:p>
    <w:p>
      <w:r>
        <w:t>0</w:t>
      </w:r>
    </w:p>
    <w:p>
      <w:r>
        <w:t>0</w:t>
      </w:r>
    </w:p>
    <w:p>
      <w:r>
        <w:t>0</w:t>
      </w:r>
    </w:p>
    <w:p>
      <w:r>
        <w:t>0</w:t>
      </w:r>
    </w:p>
    <w:p>
      <w:r>
        <w:t>0</w:t>
      </w:r>
    </w:p>
    <w:p>
      <w:r>
        <w:t>0</w:t>
      </w:r>
    </w:p>
    <w:p>
      <w:r>
        <w:t>279%</w:t>
      </w:r>
    </w:p>
    <w:p>
      <w:r>
        <w:t>279%</w:t>
      </w:r>
    </w:p>
    <w:p>
      <w:r>
        <w:t>57</w:t>
      </w:r>
    </w:p>
    <w:p>
      <w:r>
        <w:t>UBND huyện Phú Giáo</w:t>
      </w:r>
    </w:p>
    <w:p>
      <w:r>
        <w:t>760,195</w:t>
      </w:r>
    </w:p>
    <w:p>
      <w:r>
        <w:t>760,195</w:t>
      </w:r>
    </w:p>
    <w:p>
      <w:r>
        <w:t>0</w:t>
      </w:r>
    </w:p>
    <w:p>
      <w:r>
        <w:t>0</w:t>
      </w:r>
    </w:p>
    <w:p>
      <w:r>
        <w:t>0</w:t>
      </w:r>
    </w:p>
    <w:p>
      <w:r>
        <w:t>0</w:t>
      </w:r>
    </w:p>
    <w:p>
      <w:r>
        <w:t>0</w:t>
      </w:r>
    </w:p>
    <w:p>
      <w:r>
        <w:t>653,353</w:t>
      </w:r>
    </w:p>
    <w:p>
      <w:r>
        <w:t>653,353</w:t>
      </w:r>
    </w:p>
    <w:p>
      <w:r>
        <w:t>0</w:t>
      </w:r>
    </w:p>
    <w:p>
      <w:r>
        <w:t>0</w:t>
      </w:r>
    </w:p>
    <w:p>
      <w:r>
        <w:t>0</w:t>
      </w:r>
    </w:p>
    <w:p>
      <w:r>
        <w:t>0</w:t>
      </w:r>
    </w:p>
    <w:p>
      <w:r>
        <w:t>0</w:t>
      </w:r>
    </w:p>
    <w:p>
      <w:r>
        <w:t>0</w:t>
      </w:r>
    </w:p>
    <w:p>
      <w:r>
        <w:t>0</w:t>
      </w:r>
    </w:p>
    <w:p>
      <w:r>
        <w:t>0</w:t>
      </w:r>
    </w:p>
    <w:p>
      <w:r>
        <w:t>86%</w:t>
      </w:r>
    </w:p>
    <w:p>
      <w:r>
        <w:t>86%</w:t>
      </w:r>
    </w:p>
    <w:p>
      <w:r>
        <w:t>- Nguồn NSĐP</w:t>
      </w:r>
    </w:p>
    <w:p>
      <w:r>
        <w:t>410,195</w:t>
      </w:r>
    </w:p>
    <w:p>
      <w:r>
        <w:t>410,195</w:t>
      </w:r>
    </w:p>
    <w:p>
      <w:r>
        <w:t>0</w:t>
      </w:r>
    </w:p>
    <w:p>
      <w:r>
        <w:t>0</w:t>
      </w:r>
    </w:p>
    <w:p>
      <w:r>
        <w:t>0</w:t>
      </w:r>
    </w:p>
    <w:p>
      <w:r>
        <w:t>0</w:t>
      </w:r>
    </w:p>
    <w:p>
      <w:r>
        <w:t>0</w:t>
      </w:r>
    </w:p>
    <w:p>
      <w:r>
        <w:t>498,678</w:t>
      </w:r>
    </w:p>
    <w:p>
      <w:r>
        <w:t>498,678</w:t>
      </w:r>
    </w:p>
    <w:p>
      <w:r>
        <w:t>0</w:t>
      </w:r>
    </w:p>
    <w:p>
      <w:r>
        <w:t>0</w:t>
      </w:r>
    </w:p>
    <w:p>
      <w:r>
        <w:t>0</w:t>
      </w:r>
    </w:p>
    <w:p>
      <w:r>
        <w:t>0</w:t>
      </w:r>
    </w:p>
    <w:p>
      <w:r>
        <w:t>0</w:t>
      </w:r>
    </w:p>
    <w:p>
      <w:r>
        <w:t>0</w:t>
      </w:r>
    </w:p>
    <w:p>
      <w:r>
        <w:t>0</w:t>
      </w:r>
    </w:p>
    <w:p>
      <w:r>
        <w:t>0</w:t>
      </w:r>
    </w:p>
    <w:p>
      <w:r>
        <w:t>122%</w:t>
      </w:r>
    </w:p>
    <w:p>
      <w:r>
        <w:t>122%</w:t>
      </w:r>
    </w:p>
    <w:p>
      <w:r>
        <w:t>- Nguồn Trung ương hỗ trợ có mục tiêu</w:t>
      </w:r>
    </w:p>
    <w:p>
      <w:r>
        <w:t>350,000</w:t>
      </w:r>
    </w:p>
    <w:p>
      <w:r>
        <w:t>350,000</w:t>
      </w:r>
    </w:p>
    <w:p>
      <w:r>
        <w:t>0</w:t>
      </w:r>
    </w:p>
    <w:p>
      <w:r>
        <w:t>0</w:t>
      </w:r>
    </w:p>
    <w:p>
      <w:r>
        <w:t>0</w:t>
      </w:r>
    </w:p>
    <w:p>
      <w:r>
        <w:t>0</w:t>
      </w:r>
    </w:p>
    <w:p>
      <w:r>
        <w:t>0</w:t>
      </w:r>
    </w:p>
    <w:p>
      <w:r>
        <w:t>154,675</w:t>
      </w:r>
    </w:p>
    <w:p>
      <w:r>
        <w:t>154,675</w:t>
      </w:r>
    </w:p>
    <w:p>
      <w:r>
        <w:t>0</w:t>
      </w:r>
    </w:p>
    <w:p>
      <w:r>
        <w:t>0</w:t>
      </w:r>
    </w:p>
    <w:p>
      <w:r>
        <w:t>0</w:t>
      </w:r>
    </w:p>
    <w:p>
      <w:r>
        <w:t>0</w:t>
      </w:r>
    </w:p>
    <w:p>
      <w:r>
        <w:t>0</w:t>
      </w:r>
    </w:p>
    <w:p>
      <w:r>
        <w:t>0</w:t>
      </w:r>
    </w:p>
    <w:p>
      <w:r>
        <w:t>0</w:t>
      </w:r>
    </w:p>
    <w:p>
      <w:r>
        <w:t>0</w:t>
      </w:r>
    </w:p>
    <w:p>
      <w:r>
        <w:t>44%</w:t>
      </w:r>
    </w:p>
    <w:p>
      <w:r>
        <w:t>44%</w:t>
      </w:r>
    </w:p>
    <w:p>
      <w:r>
        <w:t>58</w:t>
      </w:r>
    </w:p>
    <w:p>
      <w:r>
        <w:t>UBND TP Thuận An</w:t>
      </w:r>
    </w:p>
    <w:p>
      <w:r>
        <w:t>1,882,704</w:t>
      </w:r>
    </w:p>
    <w:p>
      <w:r>
        <w:t>1,882,704</w:t>
      </w:r>
    </w:p>
    <w:p>
      <w:r>
        <w:t>0</w:t>
      </w:r>
    </w:p>
    <w:p>
      <w:r>
        <w:t>0</w:t>
      </w:r>
    </w:p>
    <w:p>
      <w:r>
        <w:t>0</w:t>
      </w:r>
    </w:p>
    <w:p>
      <w:r>
        <w:t>0</w:t>
      </w:r>
    </w:p>
    <w:p>
      <w:r>
        <w:t>0</w:t>
      </w:r>
    </w:p>
    <w:p>
      <w:r>
        <w:t>1,033,709</w:t>
      </w:r>
    </w:p>
    <w:p>
      <w:r>
        <w:t>1,033,709</w:t>
      </w:r>
    </w:p>
    <w:p>
      <w:r>
        <w:t>0</w:t>
      </w:r>
    </w:p>
    <w:p>
      <w:r>
        <w:t>0</w:t>
      </w:r>
    </w:p>
    <w:p>
      <w:r>
        <w:t>0</w:t>
      </w:r>
    </w:p>
    <w:p>
      <w:r>
        <w:t>0</w:t>
      </w:r>
    </w:p>
    <w:p>
      <w:r>
        <w:t>0</w:t>
      </w:r>
    </w:p>
    <w:p>
      <w:r>
        <w:t>0</w:t>
      </w:r>
    </w:p>
    <w:p>
      <w:r>
        <w:t>0</w:t>
      </w:r>
    </w:p>
    <w:p>
      <w:r>
        <w:t>0</w:t>
      </w:r>
    </w:p>
    <w:p>
      <w:r>
        <w:t>55%</w:t>
      </w:r>
    </w:p>
    <w:p>
      <w:r>
        <w:t>55%</w:t>
      </w:r>
    </w:p>
    <w:p>
      <w:r>
        <w:t>59</w:t>
      </w:r>
    </w:p>
    <w:p>
      <w:r>
        <w:t>UBND TX Bến Cát</w:t>
      </w:r>
    </w:p>
    <w:p>
      <w:r>
        <w:t>310,000</w:t>
      </w:r>
    </w:p>
    <w:p>
      <w:r>
        <w:t>310,000</w:t>
      </w:r>
    </w:p>
    <w:p>
      <w:r>
        <w:t>0</w:t>
      </w:r>
    </w:p>
    <w:p>
      <w:r>
        <w:t>0</w:t>
      </w:r>
    </w:p>
    <w:p>
      <w:r>
        <w:t>0</w:t>
      </w:r>
    </w:p>
    <w:p>
      <w:r>
        <w:t>0</w:t>
      </w:r>
    </w:p>
    <w:p>
      <w:r>
        <w:t>0</w:t>
      </w:r>
    </w:p>
    <w:p>
      <w:r>
        <w:t>267,498</w:t>
      </w:r>
    </w:p>
    <w:p>
      <w:r>
        <w:t>267,498</w:t>
      </w:r>
    </w:p>
    <w:p>
      <w:r>
        <w:t>0</w:t>
      </w:r>
    </w:p>
    <w:p>
      <w:r>
        <w:t>0</w:t>
      </w:r>
    </w:p>
    <w:p>
      <w:r>
        <w:t>0</w:t>
      </w:r>
    </w:p>
    <w:p>
      <w:r>
        <w:t>0</w:t>
      </w:r>
    </w:p>
    <w:p>
      <w:r>
        <w:t>0</w:t>
      </w:r>
    </w:p>
    <w:p>
      <w:r>
        <w:t>0</w:t>
      </w:r>
    </w:p>
    <w:p>
      <w:r>
        <w:t>0</w:t>
      </w:r>
    </w:p>
    <w:p>
      <w:r>
        <w:t>0</w:t>
      </w:r>
    </w:p>
    <w:p>
      <w:r>
        <w:t>86%</w:t>
      </w:r>
    </w:p>
    <w:p>
      <w:r>
        <w:t>86%</w:t>
      </w:r>
    </w:p>
    <w:p>
      <w:r>
        <w:t>60</w:t>
      </w:r>
    </w:p>
    <w:p>
      <w:r>
        <w:t>UBND huyện Bàu Bàng</w:t>
      </w:r>
    </w:p>
    <w:p>
      <w:r>
        <w:t>346,000</w:t>
      </w:r>
    </w:p>
    <w:p>
      <w:r>
        <w:t>346,000</w:t>
      </w:r>
    </w:p>
    <w:p>
      <w:r>
        <w:t>0</w:t>
      </w:r>
    </w:p>
    <w:p>
      <w:r>
        <w:t>0</w:t>
      </w:r>
    </w:p>
    <w:p>
      <w:r>
        <w:t>0</w:t>
      </w:r>
    </w:p>
    <w:p>
      <w:r>
        <w:t>0</w:t>
      </w:r>
    </w:p>
    <w:p>
      <w:r>
        <w:t>0</w:t>
      </w:r>
    </w:p>
    <w:p>
      <w:r>
        <w:t>528,873</w:t>
      </w:r>
    </w:p>
    <w:p>
      <w:r>
        <w:t>528,873</w:t>
      </w:r>
    </w:p>
    <w:p>
      <w:r>
        <w:t>0</w:t>
      </w:r>
    </w:p>
    <w:p>
      <w:r>
        <w:t>0</w:t>
      </w:r>
    </w:p>
    <w:p>
      <w:r>
        <w:t>0</w:t>
      </w:r>
    </w:p>
    <w:p>
      <w:r>
        <w:t>0</w:t>
      </w:r>
    </w:p>
    <w:p>
      <w:r>
        <w:t>0</w:t>
      </w:r>
    </w:p>
    <w:p>
      <w:r>
        <w:t>0</w:t>
      </w:r>
    </w:p>
    <w:p>
      <w:r>
        <w:t>0</w:t>
      </w:r>
    </w:p>
    <w:p>
      <w:r>
        <w:t>0</w:t>
      </w:r>
    </w:p>
    <w:p>
      <w:r>
        <w:t>153%</w:t>
      </w:r>
    </w:p>
    <w:p>
      <w:r>
        <w:t>153%</w:t>
      </w:r>
    </w:p>
    <w:p>
      <w:r>
        <w:t>61</w:t>
      </w:r>
    </w:p>
    <w:p>
      <w:r>
        <w:t>UBND huyện Dầu Tiếng</w:t>
      </w:r>
    </w:p>
    <w:p>
      <w:r>
        <w:t>515,663</w:t>
      </w:r>
    </w:p>
    <w:p>
      <w:r>
        <w:t>515,663</w:t>
      </w:r>
    </w:p>
    <w:p>
      <w:r>
        <w:t>0</w:t>
      </w:r>
    </w:p>
    <w:p>
      <w:r>
        <w:t>0</w:t>
      </w:r>
    </w:p>
    <w:p>
      <w:r>
        <w:t>0</w:t>
      </w:r>
    </w:p>
    <w:p>
      <w:r>
        <w:t>0</w:t>
      </w:r>
    </w:p>
    <w:p>
      <w:r>
        <w:t>0</w:t>
      </w:r>
    </w:p>
    <w:p>
      <w:r>
        <w:t>578,431</w:t>
      </w:r>
    </w:p>
    <w:p>
      <w:r>
        <w:t>578,431</w:t>
      </w:r>
    </w:p>
    <w:p>
      <w:r>
        <w:t>0</w:t>
      </w:r>
    </w:p>
    <w:p>
      <w:r>
        <w:t>0</w:t>
      </w:r>
    </w:p>
    <w:p>
      <w:r>
        <w:t>0</w:t>
      </w:r>
    </w:p>
    <w:p>
      <w:r>
        <w:t>0</w:t>
      </w:r>
    </w:p>
    <w:p>
      <w:r>
        <w:t>0</w:t>
      </w:r>
    </w:p>
    <w:p>
      <w:r>
        <w:t>0</w:t>
      </w:r>
    </w:p>
    <w:p>
      <w:r>
        <w:t>0</w:t>
      </w:r>
    </w:p>
    <w:p>
      <w:r>
        <w:t>0</w:t>
      </w:r>
    </w:p>
    <w:p>
      <w:r>
        <w:t>112%</w:t>
      </w:r>
    </w:p>
    <w:p>
      <w:r>
        <w:t>112%</w:t>
      </w:r>
    </w:p>
    <w:p>
      <w:r>
        <w:t>62</w:t>
      </w:r>
    </w:p>
    <w:p>
      <w:r>
        <w:t>UBND TP Thủ Dầu Một</w:t>
      </w:r>
    </w:p>
    <w:p>
      <w:r>
        <w:t>1,242,039</w:t>
      </w:r>
    </w:p>
    <w:p>
      <w:r>
        <w:t>1,242,039</w:t>
      </w:r>
    </w:p>
    <w:p>
      <w:r>
        <w:t>0</w:t>
      </w:r>
    </w:p>
    <w:p>
      <w:r>
        <w:t>0</w:t>
      </w:r>
    </w:p>
    <w:p>
      <w:r>
        <w:t>0</w:t>
      </w:r>
    </w:p>
    <w:p>
      <w:r>
        <w:t>0</w:t>
      </w:r>
    </w:p>
    <w:p>
      <w:r>
        <w:t>0</w:t>
      </w:r>
    </w:p>
    <w:p>
      <w:r>
        <w:t>1,298,482</w:t>
      </w:r>
    </w:p>
    <w:p>
      <w:r>
        <w:t>1,298,482</w:t>
      </w:r>
    </w:p>
    <w:p>
      <w:r>
        <w:t>0</w:t>
      </w:r>
    </w:p>
    <w:p>
      <w:r>
        <w:t>0</w:t>
      </w:r>
    </w:p>
    <w:p>
      <w:r>
        <w:t>0</w:t>
      </w:r>
    </w:p>
    <w:p>
      <w:r>
        <w:t>0</w:t>
      </w:r>
    </w:p>
    <w:p>
      <w:r>
        <w:t>0</w:t>
      </w:r>
    </w:p>
    <w:p>
      <w:r>
        <w:t>0</w:t>
      </w:r>
    </w:p>
    <w:p>
      <w:r>
        <w:t>0</w:t>
      </w:r>
    </w:p>
    <w:p>
      <w:r>
        <w:t>0</w:t>
      </w:r>
    </w:p>
    <w:p>
      <w:r>
        <w:t>105%</w:t>
      </w:r>
    </w:p>
    <w:p>
      <w:r>
        <w:t>105%</w:t>
      </w:r>
    </w:p>
    <w:p>
      <w:r>
        <w:t>63</w:t>
      </w:r>
    </w:p>
    <w:p>
      <w:r>
        <w:t>UBND TP Tân Uyên</w:t>
      </w:r>
    </w:p>
    <w:p>
      <w:r>
        <w:t>342,247</w:t>
      </w:r>
    </w:p>
    <w:p>
      <w:r>
        <w:t>342,247</w:t>
      </w:r>
    </w:p>
    <w:p>
      <w:r>
        <w:t>0</w:t>
      </w:r>
    </w:p>
    <w:p>
      <w:r>
        <w:t>0</w:t>
      </w:r>
    </w:p>
    <w:p>
      <w:r>
        <w:t>0</w:t>
      </w:r>
    </w:p>
    <w:p>
      <w:r>
        <w:t>0</w:t>
      </w:r>
    </w:p>
    <w:p>
      <w:r>
        <w:t>0</w:t>
      </w:r>
    </w:p>
    <w:p>
      <w:r>
        <w:t>225,472</w:t>
      </w:r>
    </w:p>
    <w:p>
      <w:r>
        <w:t>225,472</w:t>
      </w:r>
    </w:p>
    <w:p>
      <w:r>
        <w:t>0</w:t>
      </w:r>
    </w:p>
    <w:p>
      <w:r>
        <w:t>0</w:t>
      </w:r>
    </w:p>
    <w:p>
      <w:r>
        <w:t>0</w:t>
      </w:r>
    </w:p>
    <w:p>
      <w:r>
        <w:t>0</w:t>
      </w:r>
    </w:p>
    <w:p>
      <w:r>
        <w:t>0</w:t>
      </w:r>
    </w:p>
    <w:p>
      <w:r>
        <w:t>0</w:t>
      </w:r>
    </w:p>
    <w:p>
      <w:r>
        <w:t>0</w:t>
      </w:r>
    </w:p>
    <w:p>
      <w:r>
        <w:t>0</w:t>
      </w:r>
    </w:p>
    <w:p>
      <w:r>
        <w:t>66%</w:t>
      </w:r>
    </w:p>
    <w:p>
      <w:r>
        <w:t>66%</w:t>
      </w:r>
    </w:p>
    <w:p>
      <w:r>
        <w:t>64</w:t>
      </w:r>
    </w:p>
    <w:p>
      <w:r>
        <w:t>UBND huyện Bắc Tân Uyên</w:t>
      </w:r>
    </w:p>
    <w:p>
      <w:r>
        <w:t>362,546</w:t>
      </w:r>
    </w:p>
    <w:p>
      <w:r>
        <w:t>362,546</w:t>
      </w:r>
    </w:p>
    <w:p>
      <w:r>
        <w:t>0</w:t>
      </w:r>
    </w:p>
    <w:p>
      <w:r>
        <w:t>0</w:t>
      </w:r>
    </w:p>
    <w:p>
      <w:r>
        <w:t>0</w:t>
      </w:r>
    </w:p>
    <w:p>
      <w:r>
        <w:t>0</w:t>
      </w:r>
    </w:p>
    <w:p>
      <w:r>
        <w:t>0</w:t>
      </w:r>
    </w:p>
    <w:p>
      <w:r>
        <w:t>530,673</w:t>
      </w:r>
    </w:p>
    <w:p>
      <w:r>
        <w:t>530,673</w:t>
      </w:r>
    </w:p>
    <w:p>
      <w:r>
        <w:t>0</w:t>
      </w:r>
    </w:p>
    <w:p>
      <w:r>
        <w:t>0</w:t>
      </w:r>
    </w:p>
    <w:p>
      <w:r>
        <w:t>0</w:t>
      </w:r>
    </w:p>
    <w:p>
      <w:r>
        <w:t>0</w:t>
      </w:r>
    </w:p>
    <w:p>
      <w:r>
        <w:t>0</w:t>
      </w:r>
    </w:p>
    <w:p>
      <w:r>
        <w:t>0</w:t>
      </w:r>
    </w:p>
    <w:p>
      <w:r>
        <w:t>0</w:t>
      </w:r>
    </w:p>
    <w:p>
      <w:r>
        <w:t>0</w:t>
      </w:r>
    </w:p>
    <w:p>
      <w:r>
        <w:t>146%</w:t>
      </w:r>
    </w:p>
    <w:p>
      <w:r>
        <w:t>146%</w:t>
      </w:r>
    </w:p>
    <w:p>
      <w:r>
        <w:t>65</w:t>
      </w:r>
    </w:p>
    <w:p>
      <w:r>
        <w:t>Ban QL rừng phòng hộ Núi Cậu DT</w:t>
      </w:r>
    </w:p>
    <w:p>
      <w:r>
        <w:t>5,200</w:t>
      </w:r>
    </w:p>
    <w:p>
      <w:r>
        <w:t>5,200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66</w:t>
      </w:r>
    </w:p>
    <w:p>
      <w:r>
        <w:t>BVĐK tỉnh</w:t>
      </w:r>
    </w:p>
    <w:p>
      <w:r>
        <w:t>22,600</w:t>
      </w:r>
    </w:p>
    <w:p>
      <w:r>
        <w:t>22,600</w:t>
      </w:r>
    </w:p>
    <w:p>
      <w:r>
        <w:t>0</w:t>
      </w:r>
    </w:p>
    <w:p>
      <w:r>
        <w:t>0</w:t>
      </w:r>
    </w:p>
    <w:p>
      <w:r>
        <w:t>0</w:t>
      </w:r>
    </w:p>
    <w:p>
      <w:r>
        <w:t>0</w:t>
      </w:r>
    </w:p>
    <w:p>
      <w:r>
        <w:t>0</w:t>
      </w:r>
    </w:p>
    <w:p>
      <w:r>
        <w:t>28,279</w:t>
      </w:r>
    </w:p>
    <w:p>
      <w:r>
        <w:t>28,279</w:t>
      </w:r>
    </w:p>
    <w:p>
      <w:r>
        <w:t>0</w:t>
      </w:r>
    </w:p>
    <w:p>
      <w:r>
        <w:t>0</w:t>
      </w:r>
    </w:p>
    <w:p>
      <w:r>
        <w:t>0</w:t>
      </w:r>
    </w:p>
    <w:p>
      <w:r>
        <w:t>0</w:t>
      </w:r>
    </w:p>
    <w:p>
      <w:r>
        <w:t>0</w:t>
      </w:r>
    </w:p>
    <w:p>
      <w:r>
        <w:t>0</w:t>
      </w:r>
    </w:p>
    <w:p>
      <w:r>
        <w:t>0</w:t>
      </w:r>
    </w:p>
    <w:p>
      <w:r>
        <w:t>0</w:t>
      </w:r>
    </w:p>
    <w:p>
      <w:r>
        <w:t>125%</w:t>
      </w:r>
    </w:p>
    <w:p>
      <w:r>
        <w:t>125%</w:t>
      </w:r>
    </w:p>
    <w:p>
      <w:r>
        <w:t>67</w:t>
      </w:r>
    </w:p>
    <w:p>
      <w:r>
        <w:t>BV Phục hồi chức năng</w:t>
      </w:r>
    </w:p>
    <w:p>
      <w:r>
        <w:t>8,300</w:t>
      </w:r>
    </w:p>
    <w:p>
      <w:r>
        <w:t>8,300</w:t>
      </w:r>
    </w:p>
    <w:p>
      <w:r>
        <w:t>0</w:t>
      </w:r>
    </w:p>
    <w:p>
      <w:r>
        <w:t>0</w:t>
      </w:r>
    </w:p>
    <w:p>
      <w:r>
        <w:t>0</w:t>
      </w:r>
    </w:p>
    <w:p>
      <w:r>
        <w:t>0</w:t>
      </w:r>
    </w:p>
    <w:p>
      <w:r>
        <w:t>0</w:t>
      </w:r>
    </w:p>
    <w:p>
      <w:r>
        <w:t>6,779</w:t>
      </w:r>
    </w:p>
    <w:p>
      <w:r>
        <w:t>6,779</w:t>
      </w:r>
    </w:p>
    <w:p>
      <w:r>
        <w:t>0</w:t>
      </w:r>
    </w:p>
    <w:p>
      <w:r>
        <w:t>0</w:t>
      </w:r>
    </w:p>
    <w:p>
      <w:r>
        <w:t>0</w:t>
      </w:r>
    </w:p>
    <w:p>
      <w:r>
        <w:t>0</w:t>
      </w:r>
    </w:p>
    <w:p>
      <w:r>
        <w:t>0</w:t>
      </w:r>
    </w:p>
    <w:p>
      <w:r>
        <w:t>0</w:t>
      </w:r>
    </w:p>
    <w:p>
      <w:r>
        <w:t>0</w:t>
      </w:r>
    </w:p>
    <w:p>
      <w:r>
        <w:t>0</w:t>
      </w:r>
    </w:p>
    <w:p>
      <w:r>
        <w:t>82%</w:t>
      </w:r>
    </w:p>
    <w:p>
      <w:r>
        <w:t>82%</w:t>
      </w:r>
    </w:p>
    <w:p>
      <w:r>
        <w:t>68</w:t>
      </w:r>
    </w:p>
    <w:p>
      <w:r>
        <w:t>Trung tâm đầu tư, khai thác TL và nước sạch nông thôn</w:t>
      </w:r>
    </w:p>
    <w:p>
      <w:r>
        <w:t>73,710</w:t>
      </w:r>
    </w:p>
    <w:p>
      <w:r>
        <w:t>73,710</w:t>
      </w:r>
    </w:p>
    <w:p>
      <w:r>
        <w:t>0</w:t>
      </w:r>
    </w:p>
    <w:p>
      <w:r>
        <w:t>0</w:t>
      </w:r>
    </w:p>
    <w:p>
      <w:r>
        <w:t>0</w:t>
      </w:r>
    </w:p>
    <w:p>
      <w:r>
        <w:t>0</w:t>
      </w:r>
    </w:p>
    <w:p>
      <w:r>
        <w:t>0</w:t>
      </w:r>
    </w:p>
    <w:p>
      <w:r>
        <w:t>86,505</w:t>
      </w:r>
    </w:p>
    <w:p>
      <w:r>
        <w:t>86,505</w:t>
      </w:r>
    </w:p>
    <w:p>
      <w:r>
        <w:t>0</w:t>
      </w:r>
    </w:p>
    <w:p>
      <w:r>
        <w:t>0</w:t>
      </w:r>
    </w:p>
    <w:p>
      <w:r>
        <w:t>0</w:t>
      </w:r>
    </w:p>
    <w:p>
      <w:r>
        <w:t>0</w:t>
      </w:r>
    </w:p>
    <w:p>
      <w:r>
        <w:t>0</w:t>
      </w:r>
    </w:p>
    <w:p>
      <w:r>
        <w:t>0</w:t>
      </w:r>
    </w:p>
    <w:p>
      <w:r>
        <w:t>0</w:t>
      </w:r>
    </w:p>
    <w:p>
      <w:r>
        <w:t>0</w:t>
      </w:r>
    </w:p>
    <w:p>
      <w:r>
        <w:t>117%</w:t>
      </w:r>
    </w:p>
    <w:p>
      <w:r>
        <w:t>117%</w:t>
      </w:r>
    </w:p>
    <w:p>
      <w:r>
        <w:t>69</w:t>
      </w:r>
    </w:p>
    <w:p>
      <w:r>
        <w:t>TT Kiểm nghiệm tỉnh BD</w:t>
      </w:r>
    </w:p>
    <w:p>
      <w:r>
        <w:t>9,400</w:t>
      </w:r>
    </w:p>
    <w:p>
      <w:r>
        <w:t>9,400</w:t>
      </w:r>
    </w:p>
    <w:p>
      <w:r>
        <w:t>0</w:t>
      </w:r>
    </w:p>
    <w:p>
      <w:r>
        <w:t>0</w:t>
      </w:r>
    </w:p>
    <w:p>
      <w:r>
        <w:t>0</w:t>
      </w:r>
    </w:p>
    <w:p>
      <w:r>
        <w:t>0</w:t>
      </w:r>
    </w:p>
    <w:p>
      <w:r>
        <w:t>0</w:t>
      </w:r>
    </w:p>
    <w:p>
      <w:r>
        <w:t>15,106</w:t>
      </w:r>
    </w:p>
    <w:p>
      <w:r>
        <w:t>15,106</w:t>
      </w:r>
    </w:p>
    <w:p>
      <w:r>
        <w:t>0</w:t>
      </w:r>
    </w:p>
    <w:p>
      <w:r>
        <w:t>0</w:t>
      </w:r>
    </w:p>
    <w:p>
      <w:r>
        <w:t>0</w:t>
      </w:r>
    </w:p>
    <w:p>
      <w:r>
        <w:t>0</w:t>
      </w:r>
    </w:p>
    <w:p>
      <w:r>
        <w:t>0</w:t>
      </w:r>
    </w:p>
    <w:p>
      <w:r>
        <w:t>0</w:t>
      </w:r>
    </w:p>
    <w:p>
      <w:r>
        <w:t>0</w:t>
      </w:r>
    </w:p>
    <w:p>
      <w:r>
        <w:t>0</w:t>
      </w:r>
    </w:p>
    <w:p>
      <w:r>
        <w:t>161%</w:t>
      </w:r>
    </w:p>
    <w:p>
      <w:r>
        <w:t>161%</w:t>
      </w:r>
    </w:p>
    <w:p>
      <w:r>
        <w:t>70</w:t>
      </w:r>
    </w:p>
    <w:p>
      <w:r>
        <w:t>Liên đoàn Lao động tỉnh</w:t>
      </w:r>
    </w:p>
    <w:p>
      <w:r>
        <w:t>1,750</w:t>
      </w:r>
    </w:p>
    <w:p>
      <w:r>
        <w:t>1,750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71</w:t>
      </w:r>
    </w:p>
    <w:p>
      <w:r>
        <w:t>Hội Nhà báo (NSTW BSMT)</w:t>
      </w:r>
    </w:p>
    <w:p>
      <w:r>
        <w:t>0</w:t>
      </w:r>
    </w:p>
    <w:p>
      <w:r>
        <w:t>0</w:t>
      </w:r>
    </w:p>
    <w:p>
      <w:r>
        <w:t>0</w:t>
      </w:r>
    </w:p>
    <w:p>
      <w:r>
        <w:t>0</w:t>
      </w:r>
    </w:p>
    <w:p>
      <w:r>
        <w:t>0</w:t>
      </w:r>
    </w:p>
    <w:p>
      <w:r>
        <w:t>0</w:t>
      </w:r>
    </w:p>
    <w:p>
      <w:r>
        <w:t>0</w:t>
      </w:r>
    </w:p>
    <w:p>
      <w:r>
        <w:t>80</w:t>
      </w:r>
    </w:p>
    <w:p>
      <w:r>
        <w:t>0</w:t>
      </w:r>
    </w:p>
    <w:p>
      <w:r>
        <w:t>80</w:t>
      </w:r>
    </w:p>
    <w:p>
      <w:r>
        <w:t>0</w:t>
      </w:r>
    </w:p>
    <w:p>
      <w:r>
        <w:t>0</w:t>
      </w:r>
    </w:p>
    <w:p>
      <w:r>
        <w:t>0</w:t>
      </w:r>
    </w:p>
    <w:p>
      <w:r>
        <w:t>0</w:t>
      </w:r>
    </w:p>
    <w:p>
      <w:r>
        <w:t>0</w:t>
      </w:r>
    </w:p>
    <w:p>
      <w:r>
        <w:t>0</w:t>
      </w:r>
    </w:p>
    <w:p>
      <w:r>
        <w:t>0</w:t>
      </w:r>
    </w:p>
    <w:p>
      <w:r>
        <w:t>72</w:t>
      </w:r>
    </w:p>
    <w:p>
      <w:r>
        <w:t>Báo Bình Dương</w:t>
      </w:r>
    </w:p>
    <w:p>
      <w:r>
        <w:t>300</w:t>
      </w:r>
    </w:p>
    <w:p>
      <w:r>
        <w:t>300</w:t>
      </w:r>
    </w:p>
    <w:p>
      <w:r>
        <w:t>0</w:t>
      </w:r>
    </w:p>
    <w:p>
      <w:r>
        <w:t>0</w:t>
      </w:r>
    </w:p>
    <w:p>
      <w:r>
        <w:t>0</w:t>
      </w:r>
    </w:p>
    <w:p>
      <w:r>
        <w:t>0</w:t>
      </w:r>
    </w:p>
    <w:p>
      <w:r>
        <w:t>0</w:t>
      </w:r>
    </w:p>
    <w:p>
      <w:r>
        <w:t>298</w:t>
      </w:r>
    </w:p>
    <w:p>
      <w:r>
        <w:t>298</w:t>
      </w:r>
    </w:p>
    <w:p>
      <w:r>
        <w:t>0</w:t>
      </w:r>
    </w:p>
    <w:p>
      <w:r>
        <w:t>0</w:t>
      </w:r>
    </w:p>
    <w:p>
      <w:r>
        <w:t>0</w:t>
      </w:r>
    </w:p>
    <w:p>
      <w:r>
        <w:t>0</w:t>
      </w:r>
    </w:p>
    <w:p>
      <w:r>
        <w:t>0</w:t>
      </w:r>
    </w:p>
    <w:p>
      <w:r>
        <w:t>0</w:t>
      </w:r>
    </w:p>
    <w:p>
      <w:r>
        <w:t>0</w:t>
      </w:r>
    </w:p>
    <w:p>
      <w:r>
        <w:t>0</w:t>
      </w:r>
    </w:p>
    <w:p>
      <w:r>
        <w:t>99%</w:t>
      </w:r>
    </w:p>
    <w:p>
      <w:r>
        <w:t>99%</w:t>
      </w:r>
    </w:p>
    <w:p>
      <w:r>
        <w:t>73</w:t>
      </w:r>
    </w:p>
    <w:p>
      <w:r>
        <w:t>Khối Đảng (Tỉnh ủy)</w:t>
      </w:r>
    </w:p>
    <w:p>
      <w:r>
        <w:t>99,531</w:t>
      </w:r>
    </w:p>
    <w:p>
      <w:r>
        <w:t>200</w:t>
      </w:r>
    </w:p>
    <w:p>
      <w:r>
        <w:t>99,331</w:t>
      </w:r>
    </w:p>
    <w:p>
      <w:r>
        <w:t>0</w:t>
      </w:r>
    </w:p>
    <w:p>
      <w:r>
        <w:t>0</w:t>
      </w:r>
    </w:p>
    <w:p>
      <w:r>
        <w:t>0</w:t>
      </w:r>
    </w:p>
    <w:p>
      <w:r>
        <w:t>0</w:t>
      </w:r>
    </w:p>
    <w:p>
      <w:r>
        <w:t>90,148</w:t>
      </w:r>
    </w:p>
    <w:p>
      <w:r>
        <w:t>0</w:t>
      </w:r>
    </w:p>
    <w:p>
      <w:r>
        <w:t>90,148</w:t>
      </w:r>
    </w:p>
    <w:p>
      <w:r>
        <w:t>0</w:t>
      </w:r>
    </w:p>
    <w:p>
      <w:r>
        <w:t>0</w:t>
      </w:r>
    </w:p>
    <w:p>
      <w:r>
        <w:t>0</w:t>
      </w:r>
    </w:p>
    <w:p>
      <w:r>
        <w:t>0</w:t>
      </w:r>
    </w:p>
    <w:p>
      <w:r>
        <w:t>0</w:t>
      </w:r>
    </w:p>
    <w:p>
      <w:r>
        <w:t>0</w:t>
      </w:r>
    </w:p>
    <w:p>
      <w:r>
        <w:t>0</w:t>
      </w:r>
    </w:p>
    <w:p>
      <w:r>
        <w:t>91%</w:t>
      </w:r>
    </w:p>
    <w:p>
      <w:r>
        <w:t>91%</w:t>
      </w:r>
    </w:p>
    <w:p>
      <w:r>
        <w:t>74</w:t>
      </w:r>
    </w:p>
    <w:p>
      <w:r>
        <w:t>Các đơn vị khác</w:t>
      </w:r>
    </w:p>
    <w:p>
      <w:r>
        <w:t>33,369</w:t>
      </w:r>
    </w:p>
    <w:p>
      <w:r>
        <w:t>0</w:t>
      </w:r>
    </w:p>
    <w:p>
      <w:r>
        <w:t>33,369</w:t>
      </w:r>
    </w:p>
    <w:p>
      <w:r>
        <w:t>0</w:t>
      </w:r>
    </w:p>
    <w:p>
      <w:r>
        <w:t>0</w:t>
      </w:r>
    </w:p>
    <w:p>
      <w:r>
        <w:t>0</w:t>
      </w:r>
    </w:p>
    <w:p>
      <w:r>
        <w:t>0</w:t>
      </w:r>
    </w:p>
    <w:p>
      <w:r>
        <w:t>17,534</w:t>
      </w:r>
    </w:p>
    <w:p>
      <w:r>
        <w:t>0</w:t>
      </w:r>
    </w:p>
    <w:p>
      <w:r>
        <w:t>17,534</w:t>
      </w:r>
    </w:p>
    <w:p>
      <w:r>
        <w:t>0</w:t>
      </w:r>
    </w:p>
    <w:p>
      <w:r>
        <w:t>0</w:t>
      </w:r>
    </w:p>
    <w:p>
      <w:r>
        <w:t>0</w:t>
      </w:r>
    </w:p>
    <w:p>
      <w:r>
        <w:t>0</w:t>
      </w:r>
    </w:p>
    <w:p>
      <w:r>
        <w:t>0</w:t>
      </w:r>
    </w:p>
    <w:p>
      <w:r>
        <w:t>0</w:t>
      </w:r>
    </w:p>
    <w:p>
      <w:r>
        <w:t>0</w:t>
      </w:r>
    </w:p>
    <w:p>
      <w:r>
        <w:t>53%</w:t>
      </w:r>
    </w:p>
    <w:p>
      <w:r>
        <w:t>53%</w:t>
      </w:r>
    </w:p>
    <w:p>
      <w:r>
        <w:t>II</w:t>
      </w:r>
    </w:p>
    <w:p>
      <w:r>
        <w:t>CHI TRẢ NỢ LÃI DO CHÍNH QUYỀN ĐỊA PHƯƠNG VAY</w:t>
      </w:r>
    </w:p>
    <w:p>
      <w:r>
        <w:t>51,513</w:t>
      </w:r>
    </w:p>
    <w:p>
      <w:r>
        <w:t>0</w:t>
      </w:r>
    </w:p>
    <w:p>
      <w:r>
        <w:t>0</w:t>
      </w:r>
    </w:p>
    <w:p>
      <w:r>
        <w:t>0</w:t>
      </w:r>
    </w:p>
    <w:p>
      <w:r>
        <w:t>51,513</w:t>
      </w:r>
    </w:p>
    <w:p>
      <w:r>
        <w:t>0</w:t>
      </w:r>
    </w:p>
    <w:p>
      <w:r>
        <w:t>0</w:t>
      </w:r>
    </w:p>
    <w:p>
      <w:r>
        <w:t>35,888</w:t>
      </w:r>
    </w:p>
    <w:p>
      <w:r>
        <w:t>0</w:t>
      </w:r>
    </w:p>
    <w:p>
      <w:r>
        <w:t>0</w:t>
      </w:r>
    </w:p>
    <w:p>
      <w:r>
        <w:t>35,888</w:t>
      </w:r>
    </w:p>
    <w:p>
      <w:r>
        <w:t>0</w:t>
      </w:r>
    </w:p>
    <w:p>
      <w:r>
        <w:t>0</w:t>
      </w:r>
    </w:p>
    <w:p>
      <w:r>
        <w:t>0</w:t>
      </w:r>
    </w:p>
    <w:p>
      <w:r>
        <w:t>0</w:t>
      </w:r>
    </w:p>
    <w:p>
      <w:r>
        <w:t>0</w:t>
      </w:r>
    </w:p>
    <w:p>
      <w:r>
        <w:t>0</w:t>
      </w:r>
    </w:p>
    <w:p>
      <w:r>
        <w:t>70%</w:t>
      </w:r>
    </w:p>
    <w:p>
      <w:r>
        <w:t>III</w:t>
      </w:r>
    </w:p>
    <w:p>
      <w:r>
        <w:t>CHI BỔ SUNG QUỸ DỰ TRỮ TÀI CHÍNH</w:t>
      </w:r>
    </w:p>
    <w:p>
      <w:r>
        <w:t>5,000</w:t>
      </w:r>
    </w:p>
    <w:p>
      <w:r>
        <w:t>0</w:t>
      </w:r>
    </w:p>
    <w:p>
      <w:r>
        <w:t>0</w:t>
      </w:r>
    </w:p>
    <w:p>
      <w:r>
        <w:t>5,000</w:t>
      </w:r>
    </w:p>
    <w:p>
      <w:r>
        <w:t>0</w:t>
      </w:r>
    </w:p>
    <w:p>
      <w:r>
        <w:t>0</w:t>
      </w:r>
    </w:p>
    <w:p>
      <w:r>
        <w:t>0</w:t>
      </w:r>
    </w:p>
    <w:p>
      <w:r>
        <w:t>5,000</w:t>
      </w:r>
    </w:p>
    <w:p>
      <w:r>
        <w:t>0</w:t>
      </w:r>
    </w:p>
    <w:p>
      <w:r>
        <w:t>0</w:t>
      </w:r>
    </w:p>
    <w:p>
      <w:r>
        <w:t>0</w:t>
      </w:r>
    </w:p>
    <w:p>
      <w:r>
        <w:t>5,000</w:t>
      </w:r>
    </w:p>
    <w:p>
      <w:r>
        <w:t>0</w:t>
      </w:r>
    </w:p>
    <w:p>
      <w:r>
        <w:t>0</w:t>
      </w:r>
    </w:p>
    <w:p>
      <w:r>
        <w:t>0</w:t>
      </w:r>
    </w:p>
    <w:p>
      <w:r>
        <w:t>0</w:t>
      </w:r>
    </w:p>
    <w:p>
      <w:r>
        <w:t>0</w:t>
      </w:r>
    </w:p>
    <w:p>
      <w:r>
        <w:t>100%</w:t>
      </w:r>
    </w:p>
    <w:p>
      <w:r>
        <w:t>100%</w:t>
      </w:r>
    </w:p>
    <w:p>
      <w:r>
        <w:t>IV</w:t>
      </w:r>
    </w:p>
    <w:p>
      <w:r>
        <w:t>DỰ PHÒNG NGÂN SÁCH</w:t>
      </w:r>
    </w:p>
    <w:p>
      <w:r>
        <w:t>404,012</w:t>
      </w:r>
    </w:p>
    <w:p>
      <w:r>
        <w:t>0</w:t>
      </w:r>
    </w:p>
    <w:p>
      <w:r>
        <w:t>0</w:t>
      </w:r>
    </w:p>
    <w:p>
      <w:r>
        <w:t>0</w:t>
      </w:r>
    </w:p>
    <w:p>
      <w:r>
        <w:t>0</w:t>
      </w:r>
    </w:p>
    <w:p>
      <w:r>
        <w:t>0</w:t>
      </w:r>
    </w:p>
    <w:p>
      <w:r>
        <w:t>404,012</w:t>
      </w:r>
    </w:p>
    <w:p>
      <w:r>
        <w:t>0</w:t>
      </w:r>
    </w:p>
    <w:p>
      <w:r>
        <w:t>0</w:t>
      </w:r>
    </w:p>
    <w:p>
      <w:r>
        <w:t>0</w:t>
      </w:r>
    </w:p>
    <w:p>
      <w:r>
        <w:t>0</w:t>
      </w:r>
    </w:p>
    <w:p>
      <w:r>
        <w:t>0</w:t>
      </w:r>
    </w:p>
    <w:p>
      <w:r>
        <w:t>0</w:t>
      </w:r>
    </w:p>
    <w:p>
      <w:r>
        <w:t>0</w:t>
      </w:r>
    </w:p>
    <w:p>
      <w:r>
        <w:t>0</w:t>
      </w:r>
    </w:p>
    <w:p>
      <w:r>
        <w:t>0</w:t>
      </w:r>
    </w:p>
    <w:p>
      <w:r>
        <w:t>0</w:t>
      </w:r>
    </w:p>
    <w:p>
      <w:r>
        <w:t>V</w:t>
      </w:r>
    </w:p>
    <w:p>
      <w:r>
        <w:t>CHI TẠO NGUỒN, ĐIỀU CHỈNH TIỀN LƯƠNG</w:t>
      </w:r>
    </w:p>
    <w:p>
      <w:r>
        <w:t>295,512</w:t>
      </w:r>
    </w:p>
    <w:p>
      <w:r>
        <w:t>0</w:t>
      </w:r>
    </w:p>
    <w:p>
      <w:r>
        <w:t>295,512</w:t>
      </w:r>
    </w:p>
    <w:p>
      <w:r>
        <w:t>0</w:t>
      </w:r>
    </w:p>
    <w:p>
      <w:r>
        <w:t>0</w:t>
      </w:r>
    </w:p>
    <w:p>
      <w:r>
        <w:t>0</w:t>
      </w:r>
    </w:p>
    <w:p>
      <w:r>
        <w:t>0</w:t>
      </w:r>
    </w:p>
    <w:p>
      <w:r>
        <w:t>0</w:t>
      </w:r>
    </w:p>
    <w:p>
      <w:r>
        <w:t>0</w:t>
      </w:r>
    </w:p>
    <w:p>
      <w:r>
        <w:t>0</w:t>
      </w:r>
    </w:p>
    <w:p>
      <w:r>
        <w:t>0</w:t>
      </w:r>
    </w:p>
    <w:p>
      <w:r>
        <w:t>0</w:t>
      </w:r>
    </w:p>
    <w:p>
      <w:r>
        <w:t>0</w:t>
      </w:r>
    </w:p>
    <w:p>
      <w:r>
        <w:t>0</w:t>
      </w:r>
    </w:p>
    <w:p>
      <w:r>
        <w:t>0</w:t>
      </w:r>
    </w:p>
    <w:p>
      <w:r>
        <w:t>0</w:t>
      </w:r>
    </w:p>
    <w:p>
      <w:r>
        <w:t>0</w:t>
      </w:r>
    </w:p>
    <w:p>
      <w:r>
        <w:t>VI</w:t>
      </w:r>
    </w:p>
    <w:p>
      <w:r>
        <w:t>CHI BỔ SUNG CÓ MỤC TIÊU CHO NGÂN SÁCH CẤP DƯỚI</w:t>
      </w:r>
    </w:p>
    <w:p>
      <w:r>
        <w:t>1,666,768</w:t>
      </w:r>
    </w:p>
    <w:p>
      <w:r>
        <w:t>0</w:t>
      </w:r>
    </w:p>
    <w:p>
      <w:r>
        <w:t>0</w:t>
      </w:r>
    </w:p>
    <w:p>
      <w:r>
        <w:t>0</w:t>
      </w:r>
    </w:p>
    <w:p>
      <w:r>
        <w:t>0</w:t>
      </w:r>
    </w:p>
    <w:p>
      <w:r>
        <w:t>1,666,768</w:t>
      </w:r>
    </w:p>
    <w:p>
      <w:r>
        <w:t>0</w:t>
      </w:r>
    </w:p>
    <w:p>
      <w:r>
        <w:t>1,677,773</w:t>
      </w:r>
    </w:p>
    <w:p>
      <w:r>
        <w:t>0</w:t>
      </w:r>
    </w:p>
    <w:p>
      <w:r>
        <w:t>0</w:t>
      </w:r>
    </w:p>
    <w:p>
      <w:r>
        <w:t>0</w:t>
      </w:r>
    </w:p>
    <w:p>
      <w:r>
        <w:t>0</w:t>
      </w:r>
    </w:p>
    <w:p>
      <w:r>
        <w:t>0</w:t>
      </w:r>
    </w:p>
    <w:p>
      <w:r>
        <w:t>0</w:t>
      </w:r>
    </w:p>
    <w:p>
      <w:r>
        <w:t>0</w:t>
      </w:r>
    </w:p>
    <w:p>
      <w:r>
        <w:t>0</w:t>
      </w:r>
    </w:p>
    <w:p>
      <w:r>
        <w:t>1,677,773</w:t>
      </w:r>
    </w:p>
    <w:p>
      <w:r>
        <w:t>101%</w:t>
      </w:r>
    </w:p>
    <w:p>
      <w:r>
        <w:t>101%</w:t>
      </w:r>
    </w:p>
    <w:p>
      <w:r>
        <w:t>VII</w:t>
      </w:r>
    </w:p>
    <w:p>
      <w:r>
        <w:t>CHI CHUYỂN NGUỒN SANG NGÂN SÁCH NĂM SAU</w:t>
      </w:r>
    </w:p>
    <w:p>
      <w:r>
        <w:t>0</w:t>
      </w:r>
    </w:p>
    <w:p>
      <w:r>
        <w:t>0</w:t>
      </w:r>
    </w:p>
    <w:p>
      <w:r>
        <w:t>0</w:t>
      </w:r>
    </w:p>
    <w:p>
      <w:r>
        <w:t>0</w:t>
      </w:r>
    </w:p>
    <w:p>
      <w:r>
        <w:t>0</w:t>
      </w:r>
    </w:p>
    <w:p>
      <w:r>
        <w:t>0</w:t>
      </w:r>
    </w:p>
    <w:p>
      <w:r>
        <w:t>0</w:t>
      </w:r>
    </w:p>
    <w:p>
      <w:r>
        <w:t>22,467,732</w:t>
      </w:r>
    </w:p>
    <w:p>
      <w:r>
        <w:t>0</w:t>
      </w:r>
    </w:p>
    <w:p>
      <w:r>
        <w:t>0</w:t>
      </w:r>
    </w:p>
    <w:p>
      <w:r>
        <w:t>0</w:t>
      </w:r>
    </w:p>
    <w:p>
      <w:r>
        <w:t>0</w:t>
      </w:r>
    </w:p>
    <w:p>
      <w:r>
        <w:t>0</w:t>
      </w:r>
    </w:p>
    <w:p>
      <w:r>
        <w:t>0</w:t>
      </w:r>
    </w:p>
    <w:p>
      <w:r>
        <w:t>0</w:t>
      </w:r>
    </w:p>
    <w:p>
      <w:r>
        <w:t>22,467,732</w:t>
      </w:r>
    </w:p>
    <w:p>
      <w:r>
        <w:t>0</w:t>
      </w:r>
    </w:p>
    <w:p>
      <w:r>
        <w:t>Biểu số 67/CK-NSNN</w:t>
      </w:r>
    </w:p>
    <w:p>
      <w:r>
        <w:t>QUYẾT TOÁN CHI BỔ SUNG TỪ NGÂN SÁCH CẤP TỈNH CHO NGÂN SÁCH HUYỆN NĂM 2022</w:t>
      </w:r>
    </w:p>
    <w:p>
      <w:r>
        <w:t>(Kèm theo Quyết định số 3449/QĐ-UBND ngày 18 tháng 12 năm 2023 của Ủy ban nhân dân tỉnh Bình Dương)</w:t>
      </w:r>
    </w:p>
    <w:p>
      <w:r>
        <w:t>Đơn vị: Triệu đồng</w:t>
      </w:r>
    </w:p>
    <w:p>
      <w:r>
        <w:t>STT</w:t>
      </w:r>
    </w:p>
    <w:p>
      <w:r>
        <w:t>Tên đơn vị</w:t>
      </w:r>
    </w:p>
    <w:p>
      <w:r>
        <w:t>Dự toán</w:t>
      </w:r>
    </w:p>
    <w:p>
      <w:r>
        <w:t>Quyết toán</w:t>
      </w:r>
    </w:p>
    <w:p>
      <w:r>
        <w:t>So sánh (%)</w:t>
      </w:r>
    </w:p>
    <w:p>
      <w:r>
        <w:t>Tổng số</w:t>
      </w:r>
    </w:p>
    <w:p>
      <w:r>
        <w:t>Bổ sung cân đối</w:t>
      </w:r>
    </w:p>
    <w:p>
      <w:r>
        <w:t>Bổ sung có mục tiêu</w:t>
      </w:r>
    </w:p>
    <w:p>
      <w:r>
        <w:t>Tổng số</w:t>
      </w:r>
    </w:p>
    <w:p>
      <w:r>
        <w:t>Bổ sung cân đối</w:t>
      </w:r>
    </w:p>
    <w:p>
      <w:r>
        <w:t>Bổ sung có mục tiêu</w:t>
      </w:r>
    </w:p>
    <w:p>
      <w:r>
        <w:t>Tổng số</w:t>
      </w:r>
    </w:p>
    <w:p>
      <w:r>
        <w:t>Bổ sung cân đối</w:t>
      </w:r>
    </w:p>
    <w:p>
      <w:r>
        <w:t>Bổ sung có mục tiêu</w:t>
      </w:r>
    </w:p>
    <w:p>
      <w:r>
        <w:t>Tổng số</w:t>
      </w:r>
    </w:p>
    <w:p>
      <w:r>
        <w:t>Vốn đầu tư để thực hiện các chương trình mục tiêu, nhiệm vụ</w:t>
      </w:r>
    </w:p>
    <w:p>
      <w:r>
        <w:t>Vốn sự nghiệp để thực hiện các chế độ, chính sách, nhiệm vụ</w:t>
      </w:r>
    </w:p>
    <w:p>
      <w:r>
        <w:t>Vốn thực hiện các chương trình mục tiêu quốc gia</w:t>
      </w:r>
    </w:p>
    <w:p>
      <w:r>
        <w:t>Tổng số</w:t>
      </w:r>
    </w:p>
    <w:p>
      <w:r>
        <w:t>Vốn đầu tư để thực hiện các chương trình mục tiêu, nhiệm vụ</w:t>
      </w:r>
    </w:p>
    <w:p>
      <w:r>
        <w:t>Vốn sự nghiệp để thực hiện các chế độ, chính sách, nhiệm vụ</w:t>
      </w:r>
    </w:p>
    <w:p>
      <w:r>
        <w:t>Vốn thực hiện các chương trình mục tiêu quốc gia</w:t>
      </w:r>
    </w:p>
    <w:p>
      <w:r>
        <w:t>Tổng số</w:t>
      </w:r>
    </w:p>
    <w:p>
      <w:r>
        <w:t>Vốn đầu tư để thực hiện các chương trình mục tiêu, nhiệm vụ</w:t>
      </w:r>
    </w:p>
    <w:p>
      <w:r>
        <w:t>Vốn sự nghiệp để thực hiện các chế độ, chính sách, nhiệm vụ</w:t>
      </w:r>
    </w:p>
    <w:p>
      <w:r>
        <w:t>Vốn thực hiện các chương trình mục tiêu quốc gia</w:t>
      </w:r>
    </w:p>
    <w:p>
      <w:r>
        <w:t>A</w:t>
      </w:r>
    </w:p>
    <w:p>
      <w:r>
        <w:t>B</w:t>
      </w:r>
    </w:p>
    <w:p>
      <w:r>
        <w:t>1</w:t>
      </w:r>
    </w:p>
    <w:p>
      <w:r>
        <w:t>2</w:t>
      </w:r>
    </w:p>
    <w:p>
      <w:r>
        <w:t>3</w:t>
      </w:r>
    </w:p>
    <w:p>
      <w:r>
        <w:t>4</w:t>
      </w:r>
    </w:p>
    <w:p>
      <w:r>
        <w:t>5</w:t>
      </w:r>
    </w:p>
    <w:p>
      <w:r>
        <w:t>6</w:t>
      </w:r>
    </w:p>
    <w:p>
      <w:r>
        <w:t>7</w:t>
      </w:r>
    </w:p>
    <w:p>
      <w:r>
        <w:t>8</w:t>
      </w:r>
    </w:p>
    <w:p>
      <w:r>
        <w:t>9</w:t>
      </w:r>
    </w:p>
    <w:p>
      <w:r>
        <w:t>10</w:t>
      </w:r>
    </w:p>
    <w:p>
      <w:r>
        <w:t>11</w:t>
      </w:r>
    </w:p>
    <w:p>
      <w:r>
        <w:t>12</w:t>
      </w:r>
    </w:p>
    <w:p>
      <w:r>
        <w:t>13=7/1</w:t>
      </w:r>
    </w:p>
    <w:p>
      <w:r>
        <w:t>14=8/2</w:t>
      </w:r>
    </w:p>
    <w:p>
      <w:r>
        <w:t>15=9/3</w:t>
      </w:r>
    </w:p>
    <w:p>
      <w:r>
        <w:t>16=10/4</w:t>
      </w:r>
    </w:p>
    <w:p>
      <w:r>
        <w:t>17=11/5</w:t>
      </w:r>
    </w:p>
    <w:p>
      <w:r>
        <w:t>18=12/6</w:t>
      </w:r>
    </w:p>
    <w:p>
      <w:r>
        <w:t>TỔNG SỐ</w:t>
      </w:r>
    </w:p>
    <w:p>
      <w:r>
        <w:t>5,432,478</w:t>
      </w:r>
    </w:p>
    <w:p>
      <w:r>
        <w:t>3,743,710</w:t>
      </w:r>
    </w:p>
    <w:p>
      <w:r>
        <w:t>1,688,768</w:t>
      </w:r>
    </w:p>
    <w:p>
      <w:r>
        <w:t>22,000</w:t>
      </w:r>
    </w:p>
    <w:p>
      <w:r>
        <w:t>1,666,768</w:t>
      </w:r>
    </w:p>
    <w:p>
      <w:r>
        <w:t>0</w:t>
      </w:r>
    </w:p>
    <w:p>
      <w:r>
        <w:t>5,421,483</w:t>
      </w:r>
    </w:p>
    <w:p>
      <w:r>
        <w:t>3,743,710</w:t>
      </w:r>
    </w:p>
    <w:p>
      <w:r>
        <w:t>1,677,773</w:t>
      </w:r>
    </w:p>
    <w:p>
      <w:r>
        <w:t>22,000</w:t>
      </w:r>
    </w:p>
    <w:p>
      <w:r>
        <w:t>1,655,773</w:t>
      </w:r>
    </w:p>
    <w:p>
      <w:r>
        <w:t>0</w:t>
      </w:r>
    </w:p>
    <w:p>
      <w:r>
        <w:t>100%</w:t>
      </w:r>
    </w:p>
    <w:p>
      <w:r>
        <w:t>100%</w:t>
      </w:r>
    </w:p>
    <w:p>
      <w:r>
        <w:t>99%</w:t>
      </w:r>
    </w:p>
    <w:p>
      <w:r>
        <w:t>100%</w:t>
      </w:r>
    </w:p>
    <w:p>
      <w:r>
        <w:t>99%</w:t>
      </w:r>
    </w:p>
    <w:p>
      <w:r>
        <w:t>1</w:t>
      </w:r>
    </w:p>
    <w:p>
      <w:r>
        <w:t>TP Thủ Dầu Một</w:t>
      </w:r>
    </w:p>
    <w:p>
      <w:r>
        <w:t>152,551</w:t>
      </w:r>
    </w:p>
    <w:p>
      <w:r>
        <w:t>0</w:t>
      </w:r>
    </w:p>
    <w:p>
      <w:r>
        <w:t>152,551</w:t>
      </w:r>
    </w:p>
    <w:p>
      <w:r>
        <w:t>0</w:t>
      </w:r>
    </w:p>
    <w:p>
      <w:r>
        <w:t>152,551</w:t>
      </w:r>
    </w:p>
    <w:p>
      <w:r>
        <w:t>0</w:t>
      </w:r>
    </w:p>
    <w:p>
      <w:r>
        <w:t>152,717</w:t>
      </w:r>
    </w:p>
    <w:p>
      <w:r>
        <w:t>0</w:t>
      </w:r>
    </w:p>
    <w:p>
      <w:r>
        <w:t>152,717</w:t>
      </w:r>
    </w:p>
    <w:p>
      <w:r>
        <w:t>0</w:t>
      </w:r>
    </w:p>
    <w:p>
      <w:r>
        <w:t>152,717</w:t>
      </w:r>
    </w:p>
    <w:p>
      <w:r>
        <w:t>0</w:t>
      </w:r>
    </w:p>
    <w:p>
      <w:r>
        <w:t>100%</w:t>
      </w:r>
    </w:p>
    <w:p>
      <w:r>
        <w:t>100%</w:t>
      </w:r>
    </w:p>
    <w:p>
      <w:r>
        <w:t>100%</w:t>
      </w:r>
    </w:p>
    <w:p>
      <w:r>
        <w:t>2</w:t>
      </w:r>
    </w:p>
    <w:p>
      <w:r>
        <w:t>TP Thuận An</w:t>
      </w:r>
    </w:p>
    <w:p>
      <w:r>
        <w:t>688,648</w:t>
      </w:r>
    </w:p>
    <w:p>
      <w:r>
        <w:t>342,518</w:t>
      </w:r>
    </w:p>
    <w:p>
      <w:r>
        <w:t>346,130</w:t>
      </w:r>
    </w:p>
    <w:p>
      <w:r>
        <w:t>0</w:t>
      </w:r>
    </w:p>
    <w:p>
      <w:r>
        <w:t>346,130</w:t>
      </w:r>
    </w:p>
    <w:p>
      <w:r>
        <w:t>0</w:t>
      </w:r>
    </w:p>
    <w:p>
      <w:r>
        <w:t>735,651</w:t>
      </w:r>
    </w:p>
    <w:p>
      <w:r>
        <w:t>342,518</w:t>
      </w:r>
    </w:p>
    <w:p>
      <w:r>
        <w:t>393,133</w:t>
      </w:r>
    </w:p>
    <w:p>
      <w:r>
        <w:t>0</w:t>
      </w:r>
    </w:p>
    <w:p>
      <w:r>
        <w:t>393,133</w:t>
      </w:r>
    </w:p>
    <w:p>
      <w:r>
        <w:t>0</w:t>
      </w:r>
    </w:p>
    <w:p>
      <w:r>
        <w:t>107%</w:t>
      </w:r>
    </w:p>
    <w:p>
      <w:r>
        <w:t>100%</w:t>
      </w:r>
    </w:p>
    <w:p>
      <w:r>
        <w:t>114%</w:t>
      </w:r>
    </w:p>
    <w:p>
      <w:r>
        <w:t>114%</w:t>
      </w:r>
    </w:p>
    <w:p>
      <w:r>
        <w:t>3</w:t>
      </w:r>
    </w:p>
    <w:p>
      <w:r>
        <w:t>TP Dĩ An</w:t>
      </w:r>
    </w:p>
    <w:p>
      <w:r>
        <w:t>362,357</w:t>
      </w:r>
    </w:p>
    <w:p>
      <w:r>
        <w:t>100,187</w:t>
      </w:r>
    </w:p>
    <w:p>
      <w:r>
        <w:t>262,170</w:t>
      </w:r>
    </w:p>
    <w:p>
      <w:r>
        <w:t>0</w:t>
      </w:r>
    </w:p>
    <w:p>
      <w:r>
        <w:t>262,170</w:t>
      </w:r>
    </w:p>
    <w:p>
      <w:r>
        <w:t>0</w:t>
      </w:r>
    </w:p>
    <w:p>
      <w:r>
        <w:t>331,471</w:t>
      </w:r>
    </w:p>
    <w:p>
      <w:r>
        <w:t>100,187</w:t>
      </w:r>
    </w:p>
    <w:p>
      <w:r>
        <w:t>231,284</w:t>
      </w:r>
    </w:p>
    <w:p>
      <w:r>
        <w:t>0</w:t>
      </w:r>
    </w:p>
    <w:p>
      <w:r>
        <w:t>231,284</w:t>
      </w:r>
    </w:p>
    <w:p>
      <w:r>
        <w:t>0</w:t>
      </w:r>
    </w:p>
    <w:p>
      <w:r>
        <w:t>91%</w:t>
      </w:r>
    </w:p>
    <w:p>
      <w:r>
        <w:t>100%</w:t>
      </w:r>
    </w:p>
    <w:p>
      <w:r>
        <w:t>88%</w:t>
      </w:r>
    </w:p>
    <w:p>
      <w:r>
        <w:t>88%</w:t>
      </w:r>
    </w:p>
    <w:p>
      <w:r>
        <w:t>4</w:t>
      </w:r>
    </w:p>
    <w:p>
      <w:r>
        <w:t>TP Tân Uyên</w:t>
      </w:r>
    </w:p>
    <w:p>
      <w:r>
        <w:t>986,486</w:t>
      </w:r>
    </w:p>
    <w:p>
      <w:r>
        <w:t>493,372</w:t>
      </w:r>
    </w:p>
    <w:p>
      <w:r>
        <w:t>493,114</w:t>
      </w:r>
    </w:p>
    <w:p>
      <w:r>
        <w:t>0</w:t>
      </w:r>
    </w:p>
    <w:p>
      <w:r>
        <w:t>493,114</w:t>
      </w:r>
    </w:p>
    <w:p>
      <w:r>
        <w:t>0</w:t>
      </w:r>
    </w:p>
    <w:p>
      <w:r>
        <w:t>971,886</w:t>
      </w:r>
    </w:p>
    <w:p>
      <w:r>
        <w:t>493,372</w:t>
      </w:r>
    </w:p>
    <w:p>
      <w:r>
        <w:t>478,514</w:t>
      </w:r>
    </w:p>
    <w:p>
      <w:r>
        <w:t>0</w:t>
      </w:r>
    </w:p>
    <w:p>
      <w:r>
        <w:t>478,514</w:t>
      </w:r>
    </w:p>
    <w:p>
      <w:r>
        <w:t>0</w:t>
      </w:r>
    </w:p>
    <w:p>
      <w:r>
        <w:t>99%</w:t>
      </w:r>
    </w:p>
    <w:p>
      <w:r>
        <w:t>100%</w:t>
      </w:r>
    </w:p>
    <w:p>
      <w:r>
        <w:t>97%</w:t>
      </w:r>
    </w:p>
    <w:p>
      <w:r>
        <w:t>97%</w:t>
      </w:r>
    </w:p>
    <w:p>
      <w:r>
        <w:t>5</w:t>
      </w:r>
    </w:p>
    <w:p>
      <w:r>
        <w:t>Thị xã Bến Cát</w:t>
      </w:r>
    </w:p>
    <w:p>
      <w:r>
        <w:t>702,703</w:t>
      </w:r>
    </w:p>
    <w:p>
      <w:r>
        <w:t>419,956</w:t>
      </w:r>
    </w:p>
    <w:p>
      <w:r>
        <w:t>282,747</w:t>
      </w:r>
    </w:p>
    <w:p>
      <w:r>
        <w:t>2,000</w:t>
      </w:r>
    </w:p>
    <w:p>
      <w:r>
        <w:t>280,747</w:t>
      </w:r>
    </w:p>
    <w:p>
      <w:r>
        <w:t>0</w:t>
      </w:r>
    </w:p>
    <w:p>
      <w:r>
        <w:t>669,507</w:t>
      </w:r>
    </w:p>
    <w:p>
      <w:r>
        <w:t>419,956</w:t>
      </w:r>
    </w:p>
    <w:p>
      <w:r>
        <w:t>249,551</w:t>
      </w:r>
    </w:p>
    <w:p>
      <w:r>
        <w:t>2,000</w:t>
      </w:r>
    </w:p>
    <w:p>
      <w:r>
        <w:t>247,551</w:t>
      </w:r>
    </w:p>
    <w:p>
      <w:r>
        <w:t>0</w:t>
      </w:r>
    </w:p>
    <w:p>
      <w:r>
        <w:t>95%</w:t>
      </w:r>
    </w:p>
    <w:p>
      <w:r>
        <w:t>100%</w:t>
      </w:r>
    </w:p>
    <w:p>
      <w:r>
        <w:t>88%</w:t>
      </w:r>
    </w:p>
    <w:p>
      <w:r>
        <w:t>100%</w:t>
      </w:r>
    </w:p>
    <w:p>
      <w:r>
        <w:t>88%</w:t>
      </w:r>
    </w:p>
    <w:p>
      <w:r>
        <w:t>6</w:t>
      </w:r>
    </w:p>
    <w:p>
      <w:r>
        <w:t>Huyện Phú Giáo</w:t>
      </w:r>
    </w:p>
    <w:p>
      <w:r>
        <w:t>825,721</w:t>
      </w:r>
    </w:p>
    <w:p>
      <w:r>
        <w:t>794,912</w:t>
      </w:r>
    </w:p>
    <w:p>
      <w:r>
        <w:t>30,809</w:t>
      </w:r>
    </w:p>
    <w:p>
      <w:r>
        <w:t>8,000</w:t>
      </w:r>
    </w:p>
    <w:p>
      <w:r>
        <w:t>22,809</w:t>
      </w:r>
    </w:p>
    <w:p>
      <w:r>
        <w:t>0</w:t>
      </w:r>
    </w:p>
    <w:p>
      <w:r>
        <w:t>825,715</w:t>
      </w:r>
    </w:p>
    <w:p>
      <w:r>
        <w:t>794,912</w:t>
      </w:r>
    </w:p>
    <w:p>
      <w:r>
        <w:t>30,803</w:t>
      </w:r>
    </w:p>
    <w:p>
      <w:r>
        <w:t>8,000</w:t>
      </w:r>
    </w:p>
    <w:p>
      <w:r>
        <w:t>22,803</w:t>
      </w:r>
    </w:p>
    <w:p>
      <w:r>
        <w:t>0</w:t>
      </w:r>
    </w:p>
    <w:p>
      <w:r>
        <w:t>100%</w:t>
      </w:r>
    </w:p>
    <w:p>
      <w:r>
        <w:t>100%</w:t>
      </w:r>
    </w:p>
    <w:p>
      <w:r>
        <w:t>100%</w:t>
      </w:r>
    </w:p>
    <w:p>
      <w:r>
        <w:t>100%</w:t>
      </w:r>
    </w:p>
    <w:p>
      <w:r>
        <w:t>100%</w:t>
      </w:r>
    </w:p>
    <w:p>
      <w:r>
        <w:t>7</w:t>
      </w:r>
    </w:p>
    <w:p>
      <w:r>
        <w:t>Huyện Dầu Tiếng</w:t>
      </w:r>
    </w:p>
    <w:p>
      <w:r>
        <w:t>750,073</w:t>
      </w:r>
    </w:p>
    <w:p>
      <w:r>
        <w:t>737,239</w:t>
      </w:r>
    </w:p>
    <w:p>
      <w:r>
        <w:t>12,834</w:t>
      </w:r>
    </w:p>
    <w:p>
      <w:r>
        <w:t>2,000</w:t>
      </w:r>
    </w:p>
    <w:p>
      <w:r>
        <w:t>10,834</w:t>
      </w:r>
    </w:p>
    <w:p>
      <w:r>
        <w:t>0</w:t>
      </w:r>
    </w:p>
    <w:p>
      <w:r>
        <w:t>777,333</w:t>
      </w:r>
    </w:p>
    <w:p>
      <w:r>
        <w:t>737,239</w:t>
      </w:r>
    </w:p>
    <w:p>
      <w:r>
        <w:t>40,094</w:t>
      </w:r>
    </w:p>
    <w:p>
      <w:r>
        <w:t>2,000</w:t>
      </w:r>
    </w:p>
    <w:p>
      <w:r>
        <w:t>38,094</w:t>
      </w:r>
    </w:p>
    <w:p>
      <w:r>
        <w:t>0</w:t>
      </w:r>
    </w:p>
    <w:p>
      <w:r>
        <w:t>104%</w:t>
      </w:r>
    </w:p>
    <w:p>
      <w:r>
        <w:t>100%</w:t>
      </w:r>
    </w:p>
    <w:p>
      <w:r>
        <w:t>312%</w:t>
      </w:r>
    </w:p>
    <w:p>
      <w:r>
        <w:t>100%</w:t>
      </w:r>
    </w:p>
    <w:p>
      <w:r>
        <w:t>352%</w:t>
      </w:r>
    </w:p>
    <w:p>
      <w:r>
        <w:t>8</w:t>
      </w:r>
    </w:p>
    <w:p>
      <w:r>
        <w:t>Huyện Bàu Bàng</w:t>
      </w:r>
    </w:p>
    <w:p>
      <w:r>
        <w:t>529,502</w:t>
      </w:r>
    </w:p>
    <w:p>
      <w:r>
        <w:t>457,105</w:t>
      </w:r>
    </w:p>
    <w:p>
      <w:r>
        <w:t>72,397</w:t>
      </w:r>
    </w:p>
    <w:p>
      <w:r>
        <w:t>0</w:t>
      </w:r>
    </w:p>
    <w:p>
      <w:r>
        <w:t>72,397</w:t>
      </w:r>
    </w:p>
    <w:p>
      <w:r>
        <w:t>0</w:t>
      </w:r>
    </w:p>
    <w:p>
      <w:r>
        <w:t>522,845</w:t>
      </w:r>
    </w:p>
    <w:p>
      <w:r>
        <w:t>457,105</w:t>
      </w:r>
    </w:p>
    <w:p>
      <w:r>
        <w:t>65,740</w:t>
      </w:r>
    </w:p>
    <w:p>
      <w:r>
        <w:t>0</w:t>
      </w:r>
    </w:p>
    <w:p>
      <w:r>
        <w:t>65,740</w:t>
      </w:r>
    </w:p>
    <w:p>
      <w:r>
        <w:t>0</w:t>
      </w:r>
    </w:p>
    <w:p>
      <w:r>
        <w:t>99%</w:t>
      </w:r>
    </w:p>
    <w:p>
      <w:r>
        <w:t>100%</w:t>
      </w:r>
    </w:p>
    <w:p>
      <w:r>
        <w:t>91%</w:t>
      </w:r>
    </w:p>
    <w:p>
      <w:r>
        <w:t>91%</w:t>
      </w:r>
    </w:p>
    <w:p>
      <w:r>
        <w:t>9</w:t>
      </w:r>
    </w:p>
    <w:p>
      <w:r>
        <w:t>Huyện Bắc Tân Uyên</w:t>
      </w:r>
    </w:p>
    <w:p>
      <w:r>
        <w:t>434,437</w:t>
      </w:r>
    </w:p>
    <w:p>
      <w:r>
        <w:t>398,421</w:t>
      </w:r>
    </w:p>
    <w:p>
      <w:r>
        <w:t>36,016</w:t>
      </w:r>
    </w:p>
    <w:p>
      <w:r>
        <w:t>10,000</w:t>
      </w:r>
    </w:p>
    <w:p>
      <w:r>
        <w:t>26,016</w:t>
      </w:r>
    </w:p>
    <w:p>
      <w:r>
        <w:t>0</w:t>
      </w:r>
    </w:p>
    <w:p>
      <w:r>
        <w:t>434,358</w:t>
      </w:r>
    </w:p>
    <w:p>
      <w:r>
        <w:t>398,421</w:t>
      </w:r>
    </w:p>
    <w:p>
      <w:r>
        <w:t>35,937</w:t>
      </w:r>
    </w:p>
    <w:p>
      <w:r>
        <w:t>10,000</w:t>
      </w:r>
    </w:p>
    <w:p>
      <w:r>
        <w:t>25,937</w:t>
      </w:r>
    </w:p>
    <w:p>
      <w:r>
        <w:t>0</w:t>
      </w:r>
    </w:p>
    <w:p>
      <w:r>
        <w:t>100%</w:t>
      </w:r>
    </w:p>
    <w:p>
      <w:r>
        <w:t>100%</w:t>
      </w:r>
    </w:p>
    <w:p>
      <w:r>
        <w:t>100%</w:t>
      </w:r>
    </w:p>
    <w:p>
      <w:r>
        <w:t>100%</w:t>
      </w:r>
    </w:p>
    <w:p>
      <w:r>
        <w:t>100%</w:t>
      </w:r>
    </w:p>
    <w:p>
      <w:r>
        <w:t>Biểu số 68/CK-NSNN</w:t>
      </w:r>
    </w:p>
    <w:p>
      <w:r>
        <w:t>QUYẾT TOÁN CHI CHƯƠNG TRÌNH MỤC TIÊU QUỐC GIA NGÂN SÁCH CẤP TỈNH VÀ NGÂN SÁCH HUYỆN NĂM 2022 (KHÔNG PHÁT SINH)</w:t>
      </w:r>
    </w:p>
    <w:p>
      <w:r>
        <w:t>(Kèm theo Quyết định số 3449/QĐ-UBND ngày 18 tháng 12 năm 2023 của Ủy ban nhân dân tỉnh Bình Dương)</w:t>
      </w:r>
    </w:p>
    <w:p>
      <w:r>
        <w:t>Đơn vị: Triệu đồng</w:t>
      </w:r>
    </w:p>
    <w:p>
      <w:r>
        <w:t>STT</w:t>
      </w:r>
    </w:p>
    <w:p>
      <w:r>
        <w:t>Nội dung</w:t>
      </w:r>
    </w:p>
    <w:p>
      <w:r>
        <w:t>Dự toán</w:t>
      </w:r>
    </w:p>
    <w:p>
      <w:r>
        <w:t>Quyết toán</w:t>
      </w:r>
    </w:p>
    <w:p>
      <w:r>
        <w:t>So sánh (%)</w:t>
      </w:r>
    </w:p>
    <w:p>
      <w:r>
        <w:t>Tổng số</w:t>
      </w:r>
    </w:p>
    <w:p>
      <w:r>
        <w:t>Trong đó</w:t>
      </w:r>
    </w:p>
    <w:p>
      <w:r>
        <w:t>…</w:t>
      </w:r>
    </w:p>
    <w:p>
      <w:r>
        <w:t>Tổng số</w:t>
      </w:r>
    </w:p>
    <w:p>
      <w:r>
        <w:t>Trong đó</w:t>
      </w:r>
    </w:p>
    <w:p>
      <w:r>
        <w:t>Chương trình mục tiêu quốc gia ...</w:t>
      </w:r>
    </w:p>
    <w:p>
      <w:r>
        <w:t>…</w:t>
      </w:r>
    </w:p>
    <w:p>
      <w:r>
        <w:t>Tổng số</w:t>
      </w:r>
    </w:p>
    <w:p>
      <w:r>
        <w:t>Trong đó</w:t>
      </w:r>
    </w:p>
    <w:p>
      <w:r>
        <w:t>…</w:t>
      </w:r>
    </w:p>
    <w:p>
      <w:r>
        <w:t>Đầu tư phát triển</w:t>
      </w:r>
    </w:p>
    <w:p>
      <w:r>
        <w:t>Kinh phí sự nghiệp</w:t>
      </w:r>
    </w:p>
    <w:p>
      <w:r>
        <w:t>Đầu tư phát triển</w:t>
      </w:r>
    </w:p>
    <w:p>
      <w:r>
        <w:t>Kinh phí sự nghiệp</w:t>
      </w:r>
    </w:p>
    <w:p>
      <w:r>
        <w:t>Tổng số</w:t>
      </w:r>
    </w:p>
    <w:p>
      <w:r>
        <w:t>Đầu tư phát triển</w:t>
      </w:r>
    </w:p>
    <w:p>
      <w:r>
        <w:t>Kinh phí sự nghiệp</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A</w:t>
      </w:r>
    </w:p>
    <w:p>
      <w:r>
        <w:t>B</w:t>
      </w:r>
    </w:p>
    <w:p>
      <w:r>
        <w:t>1</w:t>
      </w:r>
    </w:p>
    <w:p>
      <w:r>
        <w:t>2</w:t>
      </w:r>
    </w:p>
    <w:p>
      <w:r>
        <w:t>3</w:t>
      </w:r>
    </w:p>
    <w:p>
      <w:r>
        <w:t>4</w:t>
      </w:r>
    </w:p>
    <w:p>
      <w:r>
        <w:t>5=6+7</w:t>
      </w:r>
    </w:p>
    <w:p>
      <w:r>
        <w:t>6</w:t>
      </w:r>
    </w:p>
    <w:p>
      <w:r>
        <w:t>7</w:t>
      </w:r>
    </w:p>
    <w:p>
      <w:r>
        <w:t>8=9+12</w:t>
      </w:r>
    </w:p>
    <w:p>
      <w:r>
        <w:t>9=10+11</w:t>
      </w:r>
    </w:p>
    <w:p>
      <w:r>
        <w:t>10</w:t>
      </w:r>
    </w:p>
    <w:p>
      <w:r>
        <w:t>11</w:t>
      </w:r>
    </w:p>
    <w:p>
      <w:r>
        <w:t>12=13+14</w:t>
      </w:r>
    </w:p>
    <w:p>
      <w:r>
        <w:t>13</w:t>
      </w:r>
    </w:p>
    <w:p>
      <w:r>
        <w:t>14</w:t>
      </w:r>
    </w:p>
    <w:p>
      <w:r>
        <w:t>15</w:t>
      </w:r>
    </w:p>
    <w:p>
      <w:r>
        <w:t>16=5/1</w:t>
      </w:r>
    </w:p>
    <w:p>
      <w:r>
        <w:t>17=6/2</w:t>
      </w:r>
    </w:p>
    <w:p>
      <w:r>
        <w:t>18=7/3</w:t>
      </w:r>
    </w:p>
    <w:p>
      <w:r>
        <w:t>19=8/4</w:t>
      </w:r>
    </w:p>
    <w:p>
      <w:r>
        <w:t>TỔNG SỐ</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I</w:t>
      </w:r>
    </w:p>
    <w:p>
      <w:r>
        <w:t>Ngân sách cấp tỉnh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Cơ quan A</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Tổ chức B</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w:t>
      </w:r>
    </w:p>
    <w:p>
      <w:r>
        <w:t>II</w:t>
      </w:r>
    </w:p>
    <w:p>
      <w:r>
        <w:t>Ngân sách huyện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Huyện A</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Quận B</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Thành phố C</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w:t>
      </w:r>
    </w:p>
    <w:p>
      <w:r>
        <w:t>Thị xã D</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w:t>
      </w:r>
    </w:p>
    <w:p>
      <w:r>
        <w:t>TỔNG HỢP CÁC QUỸ TÀI CHÍNH NHÀ NƯỚC NGOÀI NGÂN SÁCH DO ĐỊA PHƯƠNG QUẢN LÝ NĂM 2022</w:t>
      </w:r>
    </w:p>
    <w:p>
      <w:r>
        <w:t>(Kèm theo Quyết định số 3449/QĐ-UBND ngày 18 tháng 12 năm 2023 của Ủy ban nhân dân tỉnh Bình Dương)</w:t>
      </w:r>
    </w:p>
    <w:p>
      <w:r>
        <w:t>Đơn vị: triệu đồng</w:t>
      </w:r>
    </w:p>
    <w:p>
      <w:r>
        <w:t>STT</w:t>
      </w:r>
    </w:p>
    <w:p>
      <w:r>
        <w:t>Tên Quỹ</w:t>
      </w:r>
    </w:p>
    <w:p>
      <w:r>
        <w:t>Dư nguồn đến ngày 31/12/2021</w:t>
      </w:r>
    </w:p>
    <w:p>
      <w:r>
        <w:t>Kế hoạch năm 2022</w:t>
      </w:r>
    </w:p>
    <w:p>
      <w:r>
        <w:t>Thực hiện năm 2022</w:t>
      </w:r>
    </w:p>
    <w:p>
      <w:r>
        <w:t>Dư nguồn đến 31/12/2022</w:t>
      </w:r>
    </w:p>
    <w:p>
      <w:r>
        <w:t>Tổng nguồn vốn phát sinh trong năm</w:t>
      </w:r>
    </w:p>
    <w:p>
      <w:r>
        <w:t>Tổng sử dụng nguồn vốn trong năm</w:t>
      </w:r>
    </w:p>
    <w:p>
      <w:r>
        <w:t>Chênh lệch nguồn trong năm</w:t>
      </w:r>
    </w:p>
    <w:p>
      <w:r>
        <w:t>Tổng nguồn vốn phát sinh trong năm</w:t>
      </w:r>
    </w:p>
    <w:p>
      <w:r>
        <w:t>Tổng sử dụng nguồn vốn trong năm</w:t>
      </w:r>
    </w:p>
    <w:p>
      <w:r>
        <w:t>Chênh lệch nguồn trong năm</w:t>
      </w:r>
    </w:p>
    <w:p>
      <w:r>
        <w:t>Tổng số</w:t>
      </w:r>
    </w:p>
    <w:p>
      <w:r>
        <w:t>Trong đó: Hỗ trợ từ NSĐP  (nếu có)</w:t>
      </w:r>
    </w:p>
    <w:p>
      <w:r>
        <w:t>Tổng số</w:t>
      </w:r>
    </w:p>
    <w:p>
      <w:r>
        <w:t>Trong đó: Hỗ trợ từ NSĐP  (nếu có)</w:t>
      </w:r>
    </w:p>
    <w:p>
      <w:r>
        <w:t>A</w:t>
      </w:r>
    </w:p>
    <w:p>
      <w:r>
        <w:t>B</w:t>
      </w:r>
    </w:p>
    <w:p>
      <w:r>
        <w:t>1</w:t>
      </w:r>
    </w:p>
    <w:p>
      <w:r>
        <w:t>2</w:t>
      </w:r>
    </w:p>
    <w:p>
      <w:r>
        <w:t>3</w:t>
      </w:r>
    </w:p>
    <w:p>
      <w:r>
        <w:t>4</w:t>
      </w:r>
    </w:p>
    <w:p>
      <w:r>
        <w:t>5=2-4</w:t>
      </w:r>
    </w:p>
    <w:p>
      <w:r>
        <w:t>6</w:t>
      </w:r>
    </w:p>
    <w:p>
      <w:r>
        <w:t>7</w:t>
      </w:r>
    </w:p>
    <w:p>
      <w:r>
        <w:t>8</w:t>
      </w:r>
    </w:p>
    <w:p>
      <w:r>
        <w:t>9=6-8</w:t>
      </w:r>
    </w:p>
    <w:p>
      <w:r>
        <w:t>10=1+6-8</w:t>
      </w:r>
    </w:p>
    <w:p>
      <w:r>
        <w:t>1</w:t>
      </w:r>
    </w:p>
    <w:p>
      <w:r>
        <w:t>Quỹ Bảo vệ môi trường</w:t>
      </w:r>
    </w:p>
    <w:p>
      <w:r>
        <w:t>91,477</w:t>
      </w:r>
    </w:p>
    <w:p>
      <w:r>
        <w:t>79,169</w:t>
      </w:r>
    </w:p>
    <w:p>
      <w:r>
        <w:t>26,000</w:t>
      </w:r>
    </w:p>
    <w:p>
      <w:r>
        <w:t>42,610</w:t>
      </w:r>
    </w:p>
    <w:p>
      <w:r>
        <w:t>36,559</w:t>
      </w:r>
    </w:p>
    <w:p>
      <w:r>
        <w:t>61,837</w:t>
      </w:r>
    </w:p>
    <w:p>
      <w:r>
        <w:t>31,809</w:t>
      </w:r>
    </w:p>
    <w:p>
      <w:r>
        <w:t>30,028</w:t>
      </w:r>
    </w:p>
    <w:p>
      <w:r>
        <w:t>121,505</w:t>
      </w:r>
    </w:p>
    <w:p>
      <w:r>
        <w:t>2</w:t>
      </w:r>
    </w:p>
    <w:p>
      <w:r>
        <w:t>Quỹ Bảo trì đường bộ</w:t>
      </w:r>
    </w:p>
    <w:p>
      <w:r>
        <w:t>3</w:t>
      </w:r>
    </w:p>
    <w:p>
      <w:r>
        <w:t>Quỹ khám chữa bệnh vì người nghèo</w:t>
      </w:r>
    </w:p>
    <w:p>
      <w:r>
        <w:t>150</w:t>
      </w:r>
    </w:p>
    <w:p>
      <w:r>
        <w:t>1,838</w:t>
      </w:r>
    </w:p>
    <w:p>
      <w:r>
        <w:t>1,838</w:t>
      </w:r>
    </w:p>
    <w:p>
      <w:r>
        <w:t>1,838</w:t>
      </w:r>
    </w:p>
    <w:p>
      <w:r>
        <w:t>0</w:t>
      </w:r>
    </w:p>
    <w:p>
      <w:r>
        <w:t>1,838</w:t>
      </w:r>
    </w:p>
    <w:p>
      <w:r>
        <w:t>1,838</w:t>
      </w:r>
    </w:p>
    <w:p>
      <w:r>
        <w:t>1,685</w:t>
      </w:r>
    </w:p>
    <w:p>
      <w:r>
        <w:t>153</w:t>
      </w:r>
    </w:p>
    <w:p>
      <w:r>
        <w:t>303</w:t>
      </w:r>
    </w:p>
    <w:p>
      <w:r>
        <w:t>4</w:t>
      </w:r>
    </w:p>
    <w:p>
      <w:r>
        <w:t>Quỹ Phát triển khoa học và công nghệ</w:t>
      </w:r>
    </w:p>
    <w:p>
      <w:r>
        <w:t>108,472</w:t>
      </w:r>
    </w:p>
    <w:p>
      <w:r>
        <w:t>19,628</w:t>
      </w:r>
    </w:p>
    <w:p>
      <w:r>
        <w:t>16,068</w:t>
      </w:r>
    </w:p>
    <w:p>
      <w:r>
        <w:t>21,208</w:t>
      </w:r>
    </w:p>
    <w:p>
      <w:r>
        <w:t>-1,580</w:t>
      </w:r>
    </w:p>
    <w:p>
      <w:r>
        <w:t>9,177</w:t>
      </w:r>
    </w:p>
    <w:p>
      <w:r>
        <w:t>5,597</w:t>
      </w:r>
    </w:p>
    <w:p>
      <w:r>
        <w:t>9,424</w:t>
      </w:r>
    </w:p>
    <w:p>
      <w:r>
        <w:t>-247</w:t>
      </w:r>
    </w:p>
    <w:p>
      <w:r>
        <w:t>108,225</w:t>
      </w:r>
    </w:p>
    <w:p>
      <w:r>
        <w:t>5</w:t>
      </w:r>
    </w:p>
    <w:p>
      <w:r>
        <w:t>Quỹ Hỗ trợ nông dân</w:t>
      </w:r>
    </w:p>
    <w:p>
      <w:r>
        <w:t>2,681</w:t>
      </w:r>
    </w:p>
    <w:p>
      <w:r>
        <w:t>529</w:t>
      </w:r>
    </w:p>
    <w:p>
      <w:r>
        <w:t>35,805</w:t>
      </w:r>
    </w:p>
    <w:p>
      <w:r>
        <w:t>-35,276</w:t>
      </w:r>
    </w:p>
    <w:p>
      <w:r>
        <w:t>10,000</w:t>
      </w:r>
    </w:p>
    <w:p>
      <w:r>
        <w:t>10,000</w:t>
      </w:r>
    </w:p>
    <w:p>
      <w:r>
        <w:t>0</w:t>
      </w:r>
    </w:p>
    <w:p>
      <w:r>
        <w:t>2,681</w:t>
      </w:r>
    </w:p>
    <w:p>
      <w:r>
        <w:t>6</w:t>
      </w:r>
    </w:p>
    <w:p>
      <w:r>
        <w:t>Quỹ phòng chống thiên tai</w:t>
      </w:r>
    </w:p>
    <w:p>
      <w:r>
        <w:t>102,538</w:t>
      </w:r>
    </w:p>
    <w:p>
      <w:r>
        <w:t>38,000</w:t>
      </w:r>
    </w:p>
    <w:p>
      <w:r>
        <w:t>38,000</w:t>
      </w:r>
    </w:p>
    <w:p>
      <w:r>
        <w:t>0</w:t>
      </w:r>
    </w:p>
    <w:p>
      <w:r>
        <w:t>36,050</w:t>
      </w:r>
    </w:p>
    <w:p>
      <w:r>
        <w:t>14,607</w:t>
      </w:r>
    </w:p>
    <w:p>
      <w:r>
        <w:t>21,443</w:t>
      </w:r>
    </w:p>
    <w:p>
      <w:r>
        <w:t>123,981</w:t>
      </w:r>
    </w:p>
    <w:p>
      <w:r>
        <w:t>7</w:t>
      </w:r>
    </w:p>
    <w:p>
      <w:r>
        <w:t>Quỹ Hỗ trợ phát triển kinh tế tập thể</w:t>
      </w:r>
    </w:p>
    <w:p>
      <w:r>
        <w:t>4,695</w:t>
      </w:r>
    </w:p>
    <w:p>
      <w:r>
        <w:t>20,000</w:t>
      </w:r>
    </w:p>
    <w:p>
      <w:r>
        <w:t>20,000</w:t>
      </w:r>
    </w:p>
    <w:p>
      <w:r>
        <w:t>-11,474</w:t>
      </w:r>
    </w:p>
    <w:p>
      <w:r>
        <w:t>31,474</w:t>
      </w:r>
    </w:p>
    <w:p>
      <w:r>
        <w:t>42,075</w:t>
      </w:r>
    </w:p>
    <w:p>
      <w:r>
        <w:t>38,891</w:t>
      </w:r>
    </w:p>
    <w:p>
      <w:r>
        <w:t>3,184</w:t>
      </w:r>
    </w:p>
    <w:p>
      <w:r>
        <w:t>7,879</w:t>
      </w:r>
    </w:p>
    <w:p>
      <w:r>
        <w:t>8</w:t>
      </w:r>
    </w:p>
    <w:p>
      <w:r>
        <w:t>Quỹ Đầu tư Phát triển</w:t>
      </w:r>
    </w:p>
    <w:p>
      <w:r>
        <w:t>2,379,418</w:t>
      </w:r>
    </w:p>
    <w:p>
      <w:r>
        <w:t>131,858</w:t>
      </w:r>
    </w:p>
    <w:p>
      <w:r>
        <w:t>122,330</w:t>
      </w:r>
    </w:p>
    <w:p>
      <w:r>
        <w:t>9,528</w:t>
      </w:r>
    </w:p>
    <w:p>
      <w:r>
        <w:t>138,497</w:t>
      </w:r>
    </w:p>
    <w:p>
      <w:r>
        <w:t>2,317</w:t>
      </w:r>
    </w:p>
    <w:p>
      <w:r>
        <w:t>136,180</w:t>
      </w:r>
    </w:p>
    <w:p>
      <w:r>
        <w:t>2,515,598</w:t>
      </w:r>
    </w:p>
    <w:p>
      <w:r>
        <w:t>9</w:t>
      </w:r>
    </w:p>
    <w:p>
      <w:r>
        <w:t>Quỹ Phát triển đất</w:t>
      </w:r>
    </w:p>
    <w:p>
      <w:r>
        <w:t>1,917,448</w:t>
      </w:r>
    </w:p>
    <w:p>
      <w:r>
        <w:t>0</w:t>
      </w:r>
    </w:p>
    <w:p>
      <w:r>
        <w:t>57,043</w:t>
      </w:r>
    </w:p>
    <w:p>
      <w:r>
        <w:t>53,117</w:t>
      </w:r>
    </w:p>
    <w:p>
      <w:r>
        <w:t>3,926</w:t>
      </w:r>
    </w:p>
    <w:p>
      <w:r>
        <w:t>1,921,374</w:t>
      </w:r>
    </w:p>
    <w:p>
      <w:r>
        <w:t>10</w:t>
      </w:r>
    </w:p>
    <w:p>
      <w:r>
        <w:t>Quỹ Phát triển nhà ở</w:t>
      </w:r>
    </w:p>
    <w:p>
      <w:r>
        <w:t>750,432</w:t>
      </w:r>
    </w:p>
    <w:p>
      <w:r>
        <w:t>0</w:t>
      </w:r>
    </w:p>
    <w:p>
      <w:r>
        <w:t>23,016</w:t>
      </w:r>
    </w:p>
    <w:p>
      <w:r>
        <w:t>23,719</w:t>
      </w:r>
    </w:p>
    <w:p>
      <w:r>
        <w:t>-703</w:t>
      </w:r>
    </w:p>
    <w:p>
      <w:r>
        <w:t>749,729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