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3446/QĐ-BYT năm 2025 công bố sửa đổi, bổ sung Danh mục thủ tục hành chính thuộc thẩm quyền giải quyết của Bộ Y tế được thực hiện tại Bộ phận Một cửa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3446/QĐ-BYT</w:t>
      </w:r>
    </w:p>
    <w:p>
      <w:r>
        <w:t>Hà Nội, ngày 06 tháng 11 năm 2025</w:t>
      </w:r>
    </w:p>
    <w:p>
      <w:r>
        <w:t>QUYẾT ĐỊNH</w:t>
      </w:r>
    </w:p>
    <w:p>
      <w:r>
        <w:t>CÔNG BỐ SỬA ĐỔI, BỔ SUNG DANH MỤC THỦ TỤC HÀNH CHÍNH THUỘC THẨM QUYỀN GIẢI QUYẾT CỦA BỘ Y TẾ ĐƯỢC THỰC HIỆN TẠI BỘ PHẬN MỘT CỬA</w:t>
      </w:r>
    </w:p>
    <w:p>
      <w:r>
        <w:t>BỘ TRƯỞNG BỘ Y TẾ</w:t>
      </w:r>
    </w:p>
    <w:p>
      <w:r>
        <w:t>Căn cứ Nghị định số 42/2025/NĐ-CP ngày 27 tháng 02 năm 2025 của Chính phủ quy định chức năng, nhiệm vụ, quyền hạn và cơ cấu tổ chức của Bộ Y tế;</w:t>
      </w:r>
    </w:p>
    <w:p>
      <w:r>
        <w:t>Căn cứ Nghị định số 63/2010/NĐ-CP ngày 08/6/2010 của Chính phủ và các Nghị định sửa đổi, bổ sung Nghị định số 63/2010/NĐ-CP về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Chánh Văn phòng Bộ tại Tờ trình số 338/VPB6 ngày 04/11/2025.</w:t>
      </w:r>
    </w:p>
    <w:p>
      <w:r>
        <w:t>QUYẾT ĐỊNH:</w:t>
      </w:r>
    </w:p>
    <w:p>
      <w:r>
        <w:t>Điều 1.  Ban hành kèm theo Quyết định này: “Phụ lục sửa đổi, bổ sung Danh mục thủ tục hành chính thuộc thẩm quyền giải quyết của Bộ Y tế được thực hiện tại Bộ phận Một cửa” lĩnh vực Dược phẩm, mỹ phẩm.</w:t>
      </w:r>
    </w:p>
    <w:p>
      <w:r>
        <w:t>Điều 2.  Quyết định này có hiệu lực thi hành kể từ ngày ký, ban hành.</w:t>
      </w:r>
    </w:p>
    <w:p>
      <w:r>
        <w:t>Bãi bỏ Danh mục và nội dung thủ tục hành chính thuộc thẩm quyền giải quyết của Bộ Y tế được thực hiện tại Bộ phận Một cửa lĩnh vực Dược phẩm, mỹ phẩm được ban hành kèm theo Quyết định số 2684/QĐ-BYT ngày 22/8/2025 của Bộ Y tế về việc công bố Danh mục thủ tục hành chính thuộc thẩm quyền giải quyết của Bộ Y tế được thực hiện tại Bộ phận Một cửa và Danh mục thủ tục hành chính không thực hiện tiếp nhận hồ sơ trực tiếp tại trụ sở Bộ phận Một cửa của Bộ Y tế.</w:t>
      </w:r>
    </w:p>
    <w:p>
      <w:r>
        <w:t>Điều 3.  Các Ông (bà): Chánh Văn phòng Bộ; Giám đốc Trung tâm Thông tin y tế Quốc gia và Thủ trưởng các Đơn vị có liên quan chịu trách nhiệm thi hành Quyết định này./.</w:t>
      </w:r>
    </w:p>
    <w:p>
      <w:r>
        <w:t>Nơi nhận:</w:t>
      </w:r>
    </w:p>
    <w:p>
      <w:r>
        <w:t>- Như Điều 3 (để thực hiện);</w:t>
      </w:r>
    </w:p>
    <w:p>
      <w:r>
        <w:t>- Văn phòng Chính phủ (để b/c);</w:t>
      </w:r>
    </w:p>
    <w:p>
      <w:r>
        <w:t>- Đ/c Bộ trưởng (để b/c);</w:t>
      </w:r>
    </w:p>
    <w:p>
      <w:r>
        <w:t>- Các Đ/c Thứ trưởng;</w:t>
      </w:r>
    </w:p>
    <w:p>
      <w:r>
        <w:t>- Cổng Thông tin điện tử Bộ Y tế;</w:t>
      </w:r>
    </w:p>
    <w:p>
      <w:r>
        <w:t>- Lưu: VT, VPB6.</w:t>
      </w:r>
    </w:p>
    <w:p>
      <w:r>
        <w:t>KT. BỘ TRƯỞNG</w:t>
      </w:r>
    </w:p>
    <w:p>
      <w:r>
        <w:t>THỨ TRƯỞNG THƯỜNG TRỰC</w:t>
      </w:r>
    </w:p>
    <w:p>
      <w:r>
        <w:t>Vũ Mạnh Hà</w:t>
      </w:r>
    </w:p>
    <w:p>
      <w:r>
        <w:t>PHỤ LỤC</w:t>
      </w:r>
    </w:p>
    <w:p>
      <w:r>
        <w:t>SỬA ĐỔI, BỔ SUNG DANH MỤC VÀ NỘI DUNG THỦ TỤC HÀNH CHÍNH THUỘC THẨM QUYỀN GIẢI QUYẾT CỦA BỘ Y TẾ ĐƯỢC THỰC HIỆN TẠI BỘ PHẬN MỘT CỬA CỦA BỘ Y TẾ LĨNH VỰC DƯỢC PHẨM, MỸ PHẨM</w:t>
      </w:r>
    </w:p>
    <w:p>
      <w:r>
        <w:t>(Ban hành kèm theo Quyết định số 3446/QĐ-BYT ngày 06 tháng 11 năm 2025 của Bộ trưởng Bộ Y tế)</w:t>
      </w:r>
    </w:p>
    <w:p>
      <w:r>
        <w:t>I. Danh mục thủ tục hành chính được thực hiện tại Bộ phận Một cửa</w:t>
      </w:r>
    </w:p>
    <w:p>
      <w:r>
        <w:t>TT</w:t>
      </w:r>
    </w:p>
    <w:p>
      <w:r>
        <w:t>Mã TTHC</w:t>
      </w:r>
    </w:p>
    <w:p>
      <w:r>
        <w:t>Tên thủ tục hành chính</w:t>
      </w:r>
    </w:p>
    <w:p>
      <w:r>
        <w:t>Đơn vị giải quyết</w:t>
      </w:r>
    </w:p>
    <w:p>
      <w:r>
        <w:t>Lĩnh vực Dược phẩm</w:t>
      </w:r>
    </w:p>
    <w:p>
      <w:r>
        <w:t>1.</w:t>
      </w:r>
    </w:p>
    <w:p>
      <w:r>
        <w:t>1.014117</w:t>
      </w:r>
    </w:p>
    <w:p>
      <w:r>
        <w:t>Thẩm định, đánh giá đáp ứng Thực hành tốt sản xuất của cơ sở sản xuất thuốc, nguyên liệu làm thuốc tại nước ngoài khi đăng ký lưu hành tại Việt Nam</w:t>
      </w:r>
    </w:p>
    <w:p>
      <w:r>
        <w:t>Cục Quản lý Dược; Cục Quản lý Y, Dược cổ truyền</w:t>
      </w:r>
    </w:p>
    <w:p>
      <w:r>
        <w:t>2.</w:t>
      </w:r>
    </w:p>
    <w:p>
      <w:r>
        <w:t>1.014118</w:t>
      </w:r>
    </w:p>
    <w:p>
      <w:r>
        <w:t>Công bố, công bố lại giá bán buôn thuốc dự kiến đối với thuốc kê đơn</w:t>
      </w:r>
    </w:p>
    <w:p>
      <w:r>
        <w:t>Cục Quản lý Dược; Cục Quản lý Y, Dược cổ truyền</w:t>
      </w:r>
    </w:p>
    <w:p>
      <w:r>
        <w:t>3.</w:t>
      </w:r>
    </w:p>
    <w:p>
      <w:r>
        <w:t>1.014088</w:t>
      </w:r>
    </w:p>
    <w:p>
      <w:r>
        <w:t>Cấp lại, điều chỉnh Giấy chứng nhận đủ điều kiện kinh doanh dược thuộc thẩm quyền của Bộ Y tế (cơ sở sản xuất thuốc, nguyên liệu làm thuốc; cơ sở xuất khẩu, nhập khẩu thuốc, nguyên liệu làm thuốc; cơ sở kinh doanh dịch vụ bảo quản thuốc, nguyên liệu làm thuốc; cơ sở kinh doanh dịch vụ kiểm nghiệm thuốc, nguyên liệu làm thuốc; cơ sở kinh doanh dịch vụ thử tương đương sinh học của thuốc; cơ sở tổ chức chuỗi nhà thuốc; cơ sở kinh doanh dịch vụ thử thuốc trên lâm sàng)</w:t>
      </w:r>
    </w:p>
    <w:p>
      <w:r>
        <w:t>Cục Quản lý Dược; Cục Quản lý Y, Dược cổ truyền; Cục Khoa học Công nghệ và Đào tạo</w:t>
      </w:r>
    </w:p>
    <w:p>
      <w:r>
        <w:t>4.</w:t>
      </w:r>
    </w:p>
    <w:p>
      <w:r>
        <w:t>1.014098</w:t>
      </w:r>
    </w:p>
    <w:p>
      <w:r>
        <w:t>Quyết định cho phép chuyển đổi mục đích sử dụng dược chất, dược liệu để sản xuất thuốc được cấp giấy đăng ký lưu hành thuốc có chỉ định sử dụng phòng, điều trị bệnh truyền nhiễm thuộc nhóm A đã được công bố dịch theo quy định của pháp luật về phòng, chống bệnh truyền nhiễm đối với dược chất, dược liệu đã được cấp phép nhập khẩu để sử dụng cho mục đích khác</w:t>
      </w:r>
    </w:p>
    <w:p>
      <w:r>
        <w:t>Cục Quản lý Dược; Cục Quản lý Y, Dược cổ truyền</w:t>
      </w:r>
    </w:p>
    <w:p>
      <w:r>
        <w:t>5.</w:t>
      </w:r>
    </w:p>
    <w:p>
      <w:r>
        <w:t>1.014097</w:t>
      </w:r>
    </w:p>
    <w:p>
      <w:r>
        <w:t>Cấp phép xuất khẩu thuốc, nguyên liệu làm thuốc được phép xuất khẩu không cần Giấy phép của Bộ Y tế theo quy định tại khoản 5 Điều 60 của Luật Dược mà cơ sở có nhu cầu cấp giấy phép xuất khẩu</w:t>
      </w:r>
    </w:p>
    <w:p>
      <w:r>
        <w:t>Cục Quản lý Dược; Cục Quản lý Y, Dược cổ truyền</w:t>
      </w:r>
    </w:p>
    <w:p>
      <w:r>
        <w:t>6.</w:t>
      </w:r>
    </w:p>
    <w:p>
      <w:r>
        <w:t>1.014093</w:t>
      </w:r>
    </w:p>
    <w:p>
      <w:r>
        <w:t>Cấp giấy xác nhận nội dung quảng cáo thuốc (trừ trường hợp quảng cáo thuốc theo phương tiện tổ chức hội thảo, hội nghị, sự kiện giới thiệu thuốc)</w:t>
      </w:r>
    </w:p>
    <w:p>
      <w:r>
        <w:t>Cục Quản lý Dược; Cục Quản lý Y, Dược cổ truyền</w:t>
      </w:r>
    </w:p>
    <w:p>
      <w:r>
        <w:t>7.</w:t>
      </w:r>
    </w:p>
    <w:p>
      <w:r>
        <w:t>1.014085</w:t>
      </w:r>
    </w:p>
    <w:p>
      <w:r>
        <w:t>Cấp Chứng chỉ hành nghề dược theo hình thức thi trong trường hợp Chứng chỉ hành nghề dược bị ghi sai do lỗi của cơ quan cấp Chứng chỉ hành nghề dược</w:t>
      </w:r>
    </w:p>
    <w:p>
      <w:r>
        <w:t>Cục Quản lý Dược; Cục Quản lý Y, Dược cổ truyền; Cục Khoa học Công nghệ và Đào tạo</w:t>
      </w:r>
    </w:p>
    <w:p>
      <w:r>
        <w:t>8.</w:t>
      </w:r>
    </w:p>
    <w:p>
      <w:r>
        <w:t>1.014084</w:t>
      </w:r>
    </w:p>
    <w:p>
      <w:r>
        <w:t>Cấp Chứng chỉ hành nghề dược (bao gồm cả trường hợp cấp Chứng chỉ hành nghề dược cho người bị thu hồi Chứng chỉ hành nghề dược theo quy định tại các khoản 1, 2, 4, 5, 6, 7, 8, 9, 10, 11 Điều 28 của Luật Dược) theo hình thức thi</w:t>
      </w:r>
    </w:p>
    <w:p>
      <w:r>
        <w:t>Cục Quản lý Dược; Cục Quản lý Y, Dược cổ truyền; Cục Khoa học Công nghệ và Đào tạo</w:t>
      </w:r>
    </w:p>
    <w:p>
      <w:r>
        <w:t>9.</w:t>
      </w:r>
    </w:p>
    <w:p>
      <w:r>
        <w:t>1.014080</w:t>
      </w:r>
    </w:p>
    <w:p>
      <w:r>
        <w:t>Cho phép nhượng lại nguyên liệu làm thuốc là dược chất gây nghiện, dược chất hướng thần, tiền chất dùng làm thuốc</w:t>
      </w:r>
    </w:p>
    <w:p>
      <w:r>
        <w:t>Cục Quản lý Dược</w:t>
      </w:r>
    </w:p>
    <w:p>
      <w:r>
        <w:t>10.</w:t>
      </w:r>
    </w:p>
    <w:p>
      <w:r>
        <w:t>1.014095</w:t>
      </w:r>
    </w:p>
    <w:p>
      <w:r>
        <w:t>Cấp giấy xác nhận nội dung quảng cáo thuốc thông qua phương tiện tổ chức hội thảo, hội nghị, sự kiện giới thiệu thuốc</w:t>
      </w:r>
    </w:p>
    <w:p>
      <w:r>
        <w:t>Cục Quản lý Dược; Cục Quản lý Y, Dược cổ truyền</w:t>
      </w:r>
    </w:p>
    <w:p>
      <w:r>
        <w:t>11.</w:t>
      </w:r>
    </w:p>
    <w:p>
      <w:r>
        <w:t>1.014077</w:t>
      </w:r>
    </w:p>
    <w:p>
      <w:r>
        <w:t>Cho phép mua nguyên liệu làm thuốc là dược chất gây nghiện, dược chất hướng thần, tiền chất dùng làm thuốc</w:t>
      </w:r>
    </w:p>
    <w:p>
      <w:r>
        <w:t>Cục Quản lý Dược</w:t>
      </w:r>
    </w:p>
    <w:p>
      <w:r>
        <w:t>12.</w:t>
      </w:r>
    </w:p>
    <w:p>
      <w:r>
        <w:t>1.014070</w:t>
      </w:r>
    </w:p>
    <w:p>
      <w:r>
        <w:t>Cấp Giấy chứng nhận đủ điều kiện kinh doanh dược thuộc thẩm quyền của Bộ Y tế (cơ sở sản xuất thuốc, nguyên liệu làm thuốc; cơ sở xuất khẩu, nhập khẩu thuốc, nguyên liệu làm thuốc; cơ sở kinh doanh dịch vụ bảo quản thuốc, nguyên liệu làm thuốc; cơ sở kinh doanh dịch vụ kiểm nghiệm thuốc, nguyên liệu làm thuốc; cơ sở kinh doanh dịch vụ thử tương đương sinh học của thuốc; cơ sở tổ chức chuỗi nhà thuốc; cơ sở kinh doanh dịch vụ thử thuốc trên lâm sàng)</w:t>
      </w:r>
    </w:p>
    <w:p>
      <w:r>
        <w:t>Cục Quản lý Dược; Cục Quản lý Y, Dược cổ truyền; Cục Khoa học Công nghệ và Đào tạo</w:t>
      </w:r>
    </w:p>
    <w:p>
      <w:r>
        <w:t>13.</w:t>
      </w:r>
    </w:p>
    <w:p>
      <w:r>
        <w:t>1.013741</w:t>
      </w:r>
    </w:p>
    <w:p>
      <w:r>
        <w:t>Thu hồi giấy đăng ký lưu hành thuốc, nguyên liệu làm thuốc trong trường hợp cơ sở sản xuất hoặc cơ sở đăng ký thuốc, nguyên liệu làm thuốc đề nghị thu hồi giấy đăng ký lưu hành thuốc, nguyên liệu làm thuốc tại Việt Nam</w:t>
      </w:r>
    </w:p>
    <w:p>
      <w:r>
        <w:t>Cục Quản lý Dược; Cục Quản lý Y, Dược cổ truyền</w:t>
      </w:r>
    </w:p>
    <w:p>
      <w:r>
        <w:t>14.</w:t>
      </w:r>
    </w:p>
    <w:p>
      <w:r>
        <w:t>1.013738</w:t>
      </w:r>
    </w:p>
    <w:p>
      <w:r>
        <w:t>Thay đổi, bổ sung giấy đăng ký lưu hành thuốc, nguyên liệu làm thuốc</w:t>
      </w:r>
    </w:p>
    <w:p>
      <w:r>
        <w:t>Cục Quản lý Dược; Cục Quản lý Y, Dược cổ truyền</w:t>
      </w:r>
    </w:p>
    <w:p>
      <w:r>
        <w:t>15.</w:t>
      </w:r>
    </w:p>
    <w:p>
      <w:r>
        <w:t>1.013742</w:t>
      </w:r>
    </w:p>
    <w:p>
      <w:r>
        <w:t>Cấp giấy đăng ký lưu hành thuốc, nguyên liệu làm thuốc</w:t>
      </w:r>
    </w:p>
    <w:p>
      <w:r>
        <w:t>Cục Quản lý Dược</w:t>
      </w:r>
    </w:p>
    <w:p>
      <w:r>
        <w:t>16.</w:t>
      </w:r>
    </w:p>
    <w:p>
      <w:r>
        <w:t>1.013705</w:t>
      </w:r>
    </w:p>
    <w:p>
      <w:r>
        <w:t>Gia hạn giấy đăng ký lưu hành thuốc, nguyên liệu làm thuốc</w:t>
      </w:r>
    </w:p>
    <w:p>
      <w:r>
        <w:t>Cục Quản lý Dược</w:t>
      </w:r>
    </w:p>
    <w:p>
      <w:r>
        <w:t>17.</w:t>
      </w:r>
    </w:p>
    <w:p>
      <w:r>
        <w:t>2.002315</w:t>
      </w:r>
    </w:p>
    <w:p>
      <w:r>
        <w:t>Cấp Giấy chứng nhận đủ điều kiện kinh doanh dược với phạm vi thử tương đương sinh học của thuốc</w:t>
      </w:r>
    </w:p>
    <w:p>
      <w:r>
        <w:t>Cục Quản lý Dược</w:t>
      </w:r>
    </w:p>
    <w:p>
      <w:r>
        <w:t>18.</w:t>
      </w:r>
    </w:p>
    <w:p>
      <w:r>
        <w:t>1.003136</w:t>
      </w:r>
    </w:p>
    <w:p>
      <w:r>
        <w:t>Đánh giá duy trì đáp ứng thực hành tốt phòng thí nghiệm</w:t>
      </w:r>
    </w:p>
    <w:p>
      <w:r>
        <w:t>Cục Quản lý Dược</w:t>
      </w:r>
    </w:p>
    <w:p>
      <w:r>
        <w:t>19.</w:t>
      </w:r>
    </w:p>
    <w:p>
      <w:r>
        <w:t>2.000952</w:t>
      </w:r>
    </w:p>
    <w:p>
      <w:r>
        <w:t>Đánh giá đáp ứng Thực hành tốt phòng thí nghiệm đối với cơ sở kinh doanh dược</w:t>
      </w:r>
    </w:p>
    <w:p>
      <w:r>
        <w:t>Cục Quản lý Dược</w:t>
      </w:r>
    </w:p>
    <w:p>
      <w:r>
        <w:t>20.</w:t>
      </w:r>
    </w:p>
    <w:p>
      <w:r>
        <w:t>2.000917</w:t>
      </w:r>
    </w:p>
    <w:p>
      <w:r>
        <w:t>Đánh giá đáp ứng Thực hành tốt phòng thí nghiệm đối với cơ sở thử nghiệm không vì mục đích thương mại</w:t>
      </w:r>
    </w:p>
    <w:p>
      <w:r>
        <w:t>Cục Quản lý Dược</w:t>
      </w:r>
    </w:p>
    <w:p>
      <w:r>
        <w:t>21.</w:t>
      </w:r>
    </w:p>
    <w:p>
      <w:r>
        <w:t>1.014146</w:t>
      </w:r>
    </w:p>
    <w:p>
      <w:r>
        <w:t>Thẩm định điều kiện về cơ sở vật chất kỹ thuật, nhân sự và đánh giá đáp ứng thực hành tốt cho cơ sở hoạt động dược không vì mục đích thương mại; đánh giá duy trì; đánh giá kiểm soát thay đổi đối với cơ sở sản xuất thuốc, nguyên liệu làm thuốc</w:t>
      </w:r>
    </w:p>
    <w:p>
      <w:r>
        <w:t>Cục Quản lý Dược</w:t>
      </w:r>
    </w:p>
    <w:p>
      <w:r>
        <w:t>22.</w:t>
      </w:r>
    </w:p>
    <w:p>
      <w:r>
        <w:t>1.014202</w:t>
      </w:r>
    </w:p>
    <w:p>
      <w:r>
        <w:t>Thẩm định điều kiện về cơ sở vật chất, kỹ thuật, nhân sự và đánh giá đáp ứng thực hành tốt đối với cơ sở có hoạt động bảo quản thuốc, nguyên liệu làm thuốc không vì mục đích thương mại (trường hợp cơ sở có đề nghị); Đánh giá định kỳ; Kiểm soát thay đổi về điều kiện cơ sở vật chất, kỹ thuật, nhân sự đối với cơ sở xuất nhập khẩu thuốc, nguyên liệu làm thuốc, kinh doanh dịch vụ bảo quản thuốc, nguyên liệu làm thuốc, cơ sở tổ chức chuỗi nhà thuốc.</w:t>
      </w:r>
    </w:p>
    <w:p>
      <w:r>
        <w:t>Cục Quản lý Dược; Cục Quản lý Y, Dược cổ truyền</w:t>
      </w:r>
    </w:p>
    <w:p>
      <w:r>
        <w:t>Lĩnh vực mỹ phẩm</w:t>
      </w:r>
    </w:p>
    <w:p>
      <w:r>
        <w:t>23.</w:t>
      </w:r>
    </w:p>
    <w:p>
      <w:r>
        <w:t>1.002257</w:t>
      </w:r>
    </w:p>
    <w:p>
      <w:r>
        <w:t>Cấp Giấy chứng nhận cơ sở đáp ứng các nguyên tắc, tiêu chuẩn Thực hành tốt sản xuất mỹ phẩm của Hiệp hội các nước Đông Nam Á (CGMP-ASEAN)</w:t>
      </w:r>
    </w:p>
    <w:p>
      <w:r>
        <w:t>Cục Quản lý Dược</w:t>
      </w:r>
    </w:p>
    <w:p>
      <w:r>
        <w:t>II. Nội dung thủ tục hành chính được thực hiện tại Bộ phận Một cửa</w:t>
      </w:r>
    </w:p>
    <w:p>
      <w:r>
        <w:t>1- Thủ tục</w:t>
      </w:r>
    </w:p>
    <w:p>
      <w:r>
        <w:t>Thẩm định, đánh giá đáp ứng Thực hành tốt sản xuất của cơ sở sản xuất thuốc, nguyên liệu làm thuốc tại nước ngoài khi đăng ký lưu hành tại Việt Nam. (1.014117)</w:t>
      </w:r>
    </w:p>
    <w:p>
      <w:r>
        <w:t>Trình tự thực hiện</w:t>
      </w:r>
    </w:p>
    <w:p>
      <w:r>
        <w:t>Bước 1:</w:t>
      </w:r>
    </w:p>
    <w:p>
      <w:r>
        <w:t>Cơ sở đăng ký, cơ sở sản xuất thuốc, nguyên liệu làm thuốc nộp hồ sơ trực tiếp hoặc qua dịch vụ bưu chính hoặc trực tuyến về Bộ Y tế:</w:t>
      </w:r>
    </w:p>
    <w:p>
      <w:r>
        <w:t>1. Cục Quản lý Dược: Cơ sở sản xuất thuốc, nguyên liệu làm thuốc hóa dược, vắc xin, sinh phẩm, thuốc dược liệu hoặc đồng thời đối với thuốc cổ truyền, vị thuốc cổ truyền, dược liệu (không bao gồm các cơ sở chỉ thực hiện hoạt động đối với thuốc cổ truyền, vị thuốc cổ truyền, dược liệu)</w:t>
      </w:r>
    </w:p>
    <w:p>
      <w:r>
        <w:t>2. Cục Quản lý Y, Dược cổ truyền: Cơ sở sản xuất thuốc, nguyên liệu làm thuốc chỉ bao gồm thuốc cổ truyền, vị thuốc cổ truyền, dược liệu.</w:t>
      </w:r>
    </w:p>
    <w:p>
      <w:r>
        <w:t>Bước 2:</w:t>
      </w:r>
    </w:p>
    <w:p>
      <w:r>
        <w:t>Sau khi nhận hồ sơ, cơ quan tiếp nhận hồ sơ trả cho cơ sở đề nghị Phiếu tiếp nhận hồ sơ theo Mẫu số 02 tại Phụ lục VIII ban hành kèm theo Nghị định số 163/2025/NĐ-CP.</w:t>
      </w:r>
    </w:p>
    <w:p>
      <w:r>
        <w:t>Bước 3:</w:t>
      </w:r>
    </w:p>
    <w:p>
      <w:r>
        <w:t>3.1. Trường hợp không phải tổ chức đánh giá thực tế tại cơ sở (áp dụng đối với hình thức thẩm định hồ sơ liên quan đến điều kiện sản xuất, hoặc hình thức công nhận, thừa nhận lẫn nhau về kết quả thanh tra, kiểm tra của cơ quan quản lý nhà nước về dược hoặc đánh giá duy trì đáp ứng GMP):</w:t>
      </w:r>
    </w:p>
    <w:p>
      <w:r>
        <w:t>- Trường hợp đánh giá theo hình thức thẩm định hồ sơ liên quan đến điều kiện sản xuất:</w:t>
      </w:r>
    </w:p>
    <w:p>
      <w:r>
        <w:t>+ Bộ Y tế thực hiện tổ chức đánh giá hồ sơ và có văn bản trả lời về tình trạng đáp ứng Thực hành tốt sản xuất của cơ sở sản xuất thuốc, nguyên liệu làm thuốc trong thời hạn tối đa 40 ngày kể từ ngày tiếp nhận.</w:t>
      </w:r>
    </w:p>
    <w:p>
      <w:r>
        <w:t>Trường hợp trong hồ sơ có thêm tài liệu quy định tại điểm e khoản 2 Điều 93 Nghị định số 163/2025/NĐ-CP, thời gian tổ chức đánh giá tối đa 20 ngày kể từ ngày tiếp nhận.</w:t>
      </w:r>
    </w:p>
    <w:p>
      <w:r>
        <w:t>Trường hợp hồ sơ chưa đáp ứng hoặc không đáp ứng Thực hành tốt sản xuất, văn bản trả lời phải nêu rõ lý do;</w:t>
      </w:r>
    </w:p>
    <w:p>
      <w:r>
        <w:t>+ Trong thời hạn tối đa 30 ngày kể từ ngày nhận được hồ sơ sửa đổi, bổ sung của cơ sở đề nghị đánh giá, Bộ Y tế tổ chức đánh giá hồ sơ sửa đổi, bổ sung và có văn bản trả lời về tình trạng đáp ứng Thực hành tốt sản xuất của cơ sở sản xuất thuốc, nguyên liệu làm thuốc.</w:t>
      </w:r>
    </w:p>
    <w:p>
      <w:r>
        <w:t>Trường hợp hồ sơ chưa đáp ứng hoặc không đáp ứng Thực hành tốt sản xuất, văn bản trả lời phải nêu rõ lý do;</w:t>
      </w:r>
    </w:p>
    <w:p>
      <w:r>
        <w:t>+ Trong thời hạn tối đa 30 ngày kể từ ngày nhận được hồ sơ sửa đổi, bổ sung lần 02 của cơ sở đề nghị đánh giá, Bộ Y tế tổ chức đánh giá hồ sơ sửa đổi, bổ sung và có văn bản trả lời về tình trạng đáp ứng Thực hành tốt sản xuất của cơ sở sản xuất thuốc, nguyên liệu làm thuốc. Trường hợp hồ sơ sửa đổi, bổ sung chưa đáp ứng hoặc không đáp ứng yêu cầu, cơ quan tiếp nhận hồ sơ có văn bản trả lời hồ sơ không đáp ứng Thực hành tốt sản xuất và nêu rõ lý do;</w:t>
      </w:r>
    </w:p>
    <w:p>
      <w:r>
        <w:t>+ Trong thời hạn 06 tháng kể từ ngày nhận văn bản của Bộ Y tế trả lời về việc chưa đáp ứng Thực hành tốt sản xuất, cơ sở đề nghị phải nộp hồ sơ sửa đổi, bổ sung theo yêu cầu. Sau thời hạn trên, cơ sở không nộp hồ sơ sửa đổi, bổ sung thì hồ sơ đã nộp không còn giá trị;</w:t>
      </w:r>
    </w:p>
    <w:p>
      <w:r>
        <w:t>- Trường hợp đánh giá theo hình thức công nhận, thừa nhận kết quả thanh tra, kiểm tra của cơ quan quản lý nhà nước về dược đối với yêu cầu đáp ứng thực hành tốt hoặc đánh giá duy trì đáp ứng GMP</w:t>
      </w:r>
    </w:p>
    <w:p>
      <w:r>
        <w:t>+ Bộ Y tế thực hiện tổ chức đánh giá hồ sơ và có văn bản trả lời về tình trạng đáp ứng Thực hành tốt sản xuất của cơ sở sản xuất thuốc, nguyên liệu làm thuốc trong thời hạn tối đa 20 ngày kể từ ngày tiếp nhận. Trường hợp hồ sơ chưa đáp ứng hoặc không đáp ứng Thực hành tốt sản xuất, văn bản trả lời phải nêu rõ lý do;</w:t>
      </w:r>
    </w:p>
    <w:p>
      <w:r>
        <w:t>+ Trong thời hạn tối đa 15 ngày kể từ ngày nhận được hồ sơ sửa đổi, bổ sung của cơ sở đề nghị đánh giá, Bộ Y tế tổ chức đánh giá hồ sơ sửa đổi, bổ sung và có văn bản trả lời về tình trạng đáp ứng Thực hành tốt sản xuất của cơ sở sản xuất thuốc, nguyên liệu làm thuốc. Trường hợp hồ sơ chưa đáp ứng hoặc không đáp ứng Thực hành tốt sản xuất, văn bản trả lời phải nêu rõ lý do;</w:t>
      </w:r>
    </w:p>
    <w:p>
      <w:r>
        <w:t>+ Trong thời hạn tối đa 15 ngày kể từ ngày nhận được hồ sơ sửa đổi, bổ sung lần 02 của cơ sở đề nghị đánh giá, Bộ Y tế tổ chức đánh giá hồ sơ sửa đổi, bổ sung và có văn bản trả lời về tình trạng đáp ứng Thực hành tốt sản xuất của cơ sở sản xuất thuốc, nguyên liệu làm thuốc. Trường hợp hồ sơ sửa đổi, bổ sung chưa đáp ứng hoặc không đáp ứng yêu cầu, cơ quan tiếp nhận hồ sơ có văn bản trả lời hồ sơ không đáp ứng Thực hành tốt sản xuất và nêu rõ lý do;</w:t>
      </w:r>
    </w:p>
    <w:p>
      <w:r>
        <w:t>+ Trong thời hạn 06 tháng kể từ ngày nhận văn bản của Bộ Y tế trả lời về việc chưa đáp ứng Thực hành tốt sản xuất, cơ sở đề nghị phải nộp hồ sơ sửa đổi, bổ sung theo yêu cầu. Sau thời hạn trên, cơ sở không nộp hồ sơ sửa đổi, bổ sung thì hồ sơ đã nộp không còn giá trị;</w:t>
      </w:r>
    </w:p>
    <w:p>
      <w:r>
        <w:t>3.2. Trường hợp đánh giá theo hình thức kiểm tra tại cơ sở sản xuất:</w:t>
      </w:r>
    </w:p>
    <w:p>
      <w:r>
        <w:t>- Trong thời hạn tối đa 90 ngày kể từ ngày nhận đủ hồ sơ, Bộ Y tế tổ chức đánh giá và có văn bản trả lời về tình trạng đáp ứng Thực hành tốt sản xuất của cơ sở sản xuất thuốc, nguyên liệu làm thuốc. Trường hợp cơ sở sản xuất chưa đáp ứng hoặc không đáp ứng Thực hành tốt sản xuất, văn bản trả lời phải nêu rõ lý do;</w:t>
      </w:r>
    </w:p>
    <w:p>
      <w:r>
        <w:t>- Trong thời hạn tối đa 40 ngày kể từ ngày nhận được hồ sơ sửa đổi, bổ sung, Bộ Y tế tổ chức đánh giá hồ sơ sửa đổi, bổ sung và có văn bản trả lời về tình trạng đáp ứng Thực hành tốt sản xuất của cơ sở sản xuất thuốc, nguyên liệu làm thuốc. Trường hợp hồ sơ chưa đáp ứng hoặc không đáp ứng Thực hành tốt sản xuất, văn bản trả lời phải nêu rõ lý do;</w:t>
      </w:r>
    </w:p>
    <w:p>
      <w:r>
        <w:t>- Trong thời hạn tối đa 40 ngày kể từ ngày nhận được hồ sơ sửa đổi, bổ sung lần 02 của cơ sở đề nghị đánh giá, Bộ Y tế tổ chức đánh giá hồ sơ sửa đổi, bổ sung và có văn bản trả lời về tình trạng đáp ứng Thực hành tốt sản xuất của cơ sở sản xuất thuốc, nguyên liệu làm thuốc. Trường hợp hồ sơ sửa đổi, bổ sung chưa đáp ứng hoặc không đáp ứng yêu cầu, cơ quan tiếp nhận hồ sơ có văn bản trả lời hồ sơ không đáp ứng Thực hành tốt sản xuất và nêu rõ lý do;</w:t>
      </w:r>
    </w:p>
    <w:p>
      <w:r>
        <w:t>- Trong thời hạn 06 tháng kể từ ngày nhận văn bản của Bộ Y tế trả lời về việc chưa đáp ứng Thực hành tốt sản xuất, cơ sở đề nghị phải nộp hồ sơ sửa đổi, bổ sung theo yêu cầu. Sau thời hạn trên, cơ sở không nộp hồ sơ sửa đổi, bổ sung thì hồ sơ đã nộp không còn giá trị;</w:t>
      </w:r>
    </w:p>
    <w:p>
      <w:r>
        <w:t>Bước 4:</w:t>
      </w:r>
    </w:p>
    <w:p>
      <w:r>
        <w:t>Trong thời hạn 03 ngày làm việc, kể từ ngày có kết quả đánh giá, Bộ Y tế công bố thông tin về các cơ sở sản xuất đã được công nhận, đánh giá trên Cổng thông tin điện tử của đơn vị.</w:t>
      </w:r>
    </w:p>
    <w:p>
      <w:r>
        <w:t>Cách thức thực hiện</w:t>
      </w:r>
    </w:p>
    <w:p>
      <w:r>
        <w:t>-  Trực tuyến</w:t>
      </w:r>
    </w:p>
    <w:p>
      <w:r>
        <w:t>-  Trực tiếp</w:t>
      </w:r>
    </w:p>
    <w:p>
      <w:r>
        <w:t>-  Bưu chính công ích</w:t>
      </w:r>
    </w:p>
    <w:p>
      <w:r>
        <w:t>Thành phần, số lượng hồ sơ</w:t>
      </w:r>
    </w:p>
    <w:p>
      <w:r>
        <w:t>1. Hình thức thẩm định hồ sơ liên quan đến điều kiện sản xuất</w:t>
      </w:r>
    </w:p>
    <w:p>
      <w:r>
        <w:t>- Đơn đề nghị đánh giá đáp ứng GMP theo Mẫu số 01 tại Phụ lục VIII ban hành kèm theo Nghị định số 163/2025/NĐ-CP;</w:t>
      </w:r>
    </w:p>
    <w:p>
      <w:r>
        <w:t>- Giấy chứng nhận GMP hoặc giấy phép sản xuất do cơ quan có thẩm quyền nước sở tại cấp;</w:t>
      </w:r>
    </w:p>
    <w:p>
      <w:r>
        <w:t>- Báo cáo kiểm tra GMP của đợt kiểm tra gần nhất do cơ quan có thẩm quyền nước sở tại cấp;</w:t>
      </w:r>
    </w:p>
    <w:p>
      <w:r>
        <w:t>- Hồ sơ tổng thể của cơ sở sản xuất theo hướng dẫn của Liên minh Châu Âu (EU) hoặc của Hệ thống thanh tra dược phẩm quốc tế (PIC/S) hoặc của Tổ chức Y tế thế giới;</w:t>
      </w:r>
    </w:p>
    <w:p>
      <w:r>
        <w:t>- Danh mục các đợt kiểm tra GMP do cơ quan có thẩm quyền nước sở tại và cơ quan có thẩm quyền nước khác (nếu có) đã tiến hành trong thời hạn 03 năm kể từ ngày nộp hồ sơ;</w:t>
      </w:r>
    </w:p>
    <w:p>
      <w:r>
        <w:t>- Giấy chứng nhận GMP và báo cáo kiểm tra GMP của cơ sở sản xuất được cấp bởi một trong các cơ quan quản lý dược chặt chẽ (SRA) hoặc cơ quan quản lý dược được Bộ Y tế công nhận trên cơ sở phân loại của Tổ chức Y tế thế giới (nếu có).</w:t>
      </w:r>
    </w:p>
    <w:p>
      <w:r>
        <w:t>2. Hình thức công nhận, thừa nhận lẫn nhau về kết quả thanh tra, kiểm tra của</w:t>
      </w:r>
    </w:p>
    <w:p>
      <w:r>
        <w:t>cơ quan quản lý nhà nước về dược đối với yêu cầu đáp ứng GMP</w:t>
      </w:r>
    </w:p>
    <w:p>
      <w:r>
        <w:t>- Đơn đề nghị đánh giá đáp ứng GMP theo Mẫu số 01 tại Phụ lục VIII ban hành kèm theo Nghị định số 163/2025/NĐ-CP;</w:t>
      </w:r>
    </w:p>
    <w:p>
      <w:r>
        <w:t>- Giấy chứng nhận GMP hoặc giấy phép sản xuất hoặc báo cáo kiểm tra GMP đối với trường hợp cơ quan có thẩm quyền nước sở tại không cấp giấy chứng nhận GMP hoặc giấy phép sản xuất.</w:t>
      </w:r>
    </w:p>
    <w:p>
      <w:r>
        <w:t>3. Hình thức kiểm tra tại cơ sở sản xuất thuốc, nguyên liệu làm thuốc</w:t>
      </w:r>
    </w:p>
    <w:p>
      <w:r>
        <w:t>- Đơn đề nghị đánh giá đáp ứng GMP theo Mẫu số 01 tại Phụ lục VIII ban hành kèm theo Nghị định số 163/2025/NĐ-CP;</w:t>
      </w:r>
    </w:p>
    <w:p>
      <w:r>
        <w:t>- Giấy chứng nhận GMP hoặc giấy phép sản xuất do cơ quan có thẩm quyền nước sở tại cấp;</w:t>
      </w:r>
    </w:p>
    <w:p>
      <w:r>
        <w:t>- Báo cáo kiểm tra GMP của đợt kiểm tra gần nhất do cơ quan có thẩm quyền nước sở tại cấp;</w:t>
      </w:r>
    </w:p>
    <w:p>
      <w:r>
        <w:t>- Hồ sơ tổng thể của cơ sở sản xuất theo hướng dẫn của Liên minh Châu Âu (EU) hoặc của Hệ thống thanh tra dược phẩm quốc tế (PIC/S) hoặc của Tổ chức Y tế thế giới.</w:t>
      </w:r>
    </w:p>
    <w:p>
      <w:r>
        <w:t>4. Hình thức đánh giá duy trì đáp ứng Thực hành tốt sản xuất</w:t>
      </w:r>
    </w:p>
    <w:p>
      <w:r>
        <w:t>4.1. Trường hợp thời hạn của nội dung chứng nhận đáp ứng GMP đối với dây chuyền đã được đánh giá hết hiệu lực hoặc khi thay đổi thông tin về phạm vi chứng nhận trong nội dung chứng nhận đáp ứng GMP đã được Bộ Y tế công bố</w:t>
      </w:r>
    </w:p>
    <w:p>
      <w:r>
        <w:t>- Đơn đề nghị đánh giá đáp ứng GMP theo Mẫu số 01 tại Phụ lục VIII ban hành kèm theo Nghị định số 163/2025/NĐ-CP.</w:t>
      </w:r>
    </w:p>
    <w:p>
      <w:r>
        <w:t>- Giấy chứng nhận GMP hoặc giấy phép sản xuất và báo cáo kiểm tra GMP của đợt kiểm tra gần nhất đối với cơ sở sản xuất thuốc, nguyên liệu làm thuốc đã được đánh giá theo hình thức thẩm định hồ sơ liên quan đến điều kiện sản xuất;</w:t>
      </w:r>
    </w:p>
    <w:p>
      <w:r>
        <w:t>- Giấy chứng nhận GMP hoặc giấy phép sản xuất hoặc báo cáo kiểm tra GMP đối với cơ sở sản xuất thuốc, nguyên liệu làm thuốc đã được đánh giá theo hình thức công nhận, thừa nhận lẫn nhau về kết quả thanh tra, kiểm tra;</w:t>
      </w:r>
    </w:p>
    <w:p>
      <w:r>
        <w:t>- Giấy chứng nhận GMP hoặc giấy phép sản xuất và báo cáo kiểm tra GMP của đợt kiểm tra gần nhất đối với cơ sở sản xuất thuốc, nguyên liệu làm thuốc đã được đánh giá theo hình thức kiểm tra tại cơ sở sản xuất;</w:t>
      </w:r>
    </w:p>
    <w:p>
      <w:r>
        <w:t>- Hồ sơ tổng thể cơ sở sản xuất cập nhật trong trường hợp cơ sở có sự thay đổi về mặt bằng nhà xưởng, dây chuyền sản xuất thuốc, nguyên liệu làm thuốc đã được đánh giá đáp ứng GMP;</w:t>
      </w:r>
    </w:p>
    <w:p>
      <w:r>
        <w:t>- Các tài liệu liên quan đến nội dung thông tin thay đổi (nếu có).</w:t>
      </w:r>
    </w:p>
    <w:p>
      <w:r>
        <w:t>4.2. Trường hợp thay đổi thông tin khác trong nội dung chứng nhận đáp ứng GMP đã được Bộ Y tế công bố, trừ trường hợp thay đổi thông tin về phạm vi chứng nhận trong nội dung chứng nhận đáp ứng GMP đã được Bộ Y tế công bố.</w:t>
      </w:r>
    </w:p>
    <w:p>
      <w:r>
        <w:t>- Đơn đề nghị đánh giá đáp ứng GMP theo Mẫu số 01 tại Phụ lục VIII ban hành kèm theo Nghị định số 163/2025/NĐ-CP ;</w:t>
      </w:r>
    </w:p>
    <w:p>
      <w:r>
        <w:t>- Các tài liệu liên quan đến nội dung thông tin thay đổi bao gồm cả giấy tờ pháp lý do cơ quan có thẩm quyền xác nhận.</w:t>
      </w:r>
    </w:p>
    <w:p>
      <w:r>
        <w:t>Số lượng hồ sơ: 01 bộ hồ sơ</w:t>
      </w:r>
    </w:p>
    <w:p>
      <w:r>
        <w:t>(Hồ sơ là bản chính hoặc bản sao có chứng thực hoặc bản sao kèm xuất trình bản chính để đối chiếu)</w:t>
      </w:r>
    </w:p>
    <w:p>
      <w:r>
        <w:t>Thời hạn giải quyết:</w:t>
      </w:r>
    </w:p>
    <w:p>
      <w:r>
        <w:t>- Đối với hình thức thẩm định hồ sơ liên quan đến điều kiện sản xuất: 40 ngày (trường hợp trong hồ sơ có thêm tài liệu quy định tại điểm e khoản 2 Điều 93 Nghị định số 163/2025/NĐ-CP, thời gian tổ chức đánh giá tối đa 20 ngày kể từ ngày tiếp nhận);</w:t>
      </w:r>
    </w:p>
    <w:p>
      <w:r>
        <w:t>- Đối với hình thức công nhận, thừa nhận lẫn nhau về kết quả thanh tra, kiểm tra của cơ quan quản lý nhà nước về dược đối với yêu cầu đáp ứng GMP: 20 ngày;</w:t>
      </w:r>
    </w:p>
    <w:p>
      <w:r>
        <w:t>- Đối với hình thức kiểm tra tại cơ sở sản xuất thuốc, nguyên liệu làm thuốc: 90 ngày.</w:t>
      </w:r>
    </w:p>
    <w:p>
      <w:r>
        <w:t>- Đối với hình thức đánh giá duy trì đáp ứng GMP: 20 ngày.</w:t>
      </w:r>
    </w:p>
    <w:p>
      <w:r>
        <w:t>Đối tượng thực hiện thủ tục hành chính:</w:t>
      </w:r>
    </w:p>
    <w:p>
      <w:r>
        <w:t>- Cơ sở đăng ký thuốc, nguyên liệu làm thuốc;</w:t>
      </w:r>
    </w:p>
    <w:p>
      <w:r>
        <w:t>- Cơ sở sản xuất thuốc, nguyên liệu làm thuốc tại nước ngoài</w:t>
      </w:r>
    </w:p>
    <w:p>
      <w:r>
        <w:t>Cơ quan thực hiện thủ tục hành chính:</w:t>
      </w:r>
    </w:p>
    <w:p>
      <w:r>
        <w:t>Bộ Y tế:</w:t>
      </w:r>
    </w:p>
    <w:p>
      <w:r>
        <w:t>1. Cục Quản lý Dược: Cơ sở sản xuất thuốc, nguyên liệu làm thuốc hóa dược, vắc xin, sinh phẩm, thuốc dược liệu hoặc đồng thời đối với thuốc cổ truyền, vị thuốc y học cổ truyền, dược liệu (không bao gồm các cơ sở chỉ thực hiện hoạt động đối với thuốc cổ truyền, vị thuốc y học cổ truyền, dược liệu)</w:t>
      </w:r>
    </w:p>
    <w:p>
      <w:r>
        <w:t>2. Cục Quản lý Y, Dược cổ truyền: Cơ sở sản xuất thuốc, nguyên liệu làm thuốc chỉ bao gồm thuốc cổ truyền, vị thuốc y học cổ truyền, dược liệu.</w:t>
      </w:r>
    </w:p>
    <w:p>
      <w:r>
        <w:t>Kết quả thực hiện thủ tục hành chính:</w:t>
      </w:r>
    </w:p>
    <w:p>
      <w:r>
        <w:t>Văn bản thông báo kết quả</w:t>
      </w:r>
    </w:p>
    <w:p>
      <w:r>
        <w:t>Lệ phí, phí (nếu có):</w:t>
      </w:r>
    </w:p>
    <w:p>
      <w:r>
        <w:t>- Đối với hình thức thẩm định hồ sơ liên quan đến điều kiện sản xuất, hình thức công nhận, thừa nhận lẫn nhau về kết quả thanh tra, kiểm tra của cơ quan quản lý nhà nước về dược đối với yêu cầu đáp ứng GMP, đánh giá duy trì đáp ứng GMP: 2.250.000 đồng;</w:t>
      </w:r>
    </w:p>
    <w:p>
      <w:r>
        <w:t>- Đối với hình thức kiểm tra tại cơ sở sản xuất thuốc, nguyên liệu làm thuốc:</w:t>
      </w:r>
    </w:p>
    <w:p>
      <w:r>
        <w:t>+ Thẩm định và đánh giá thực tế tại cơ sở (không gồm chi phí công tác phí: Đi lại, phụ cấp lưu trú, tiền ăn và tiêu vặt, bảo hiểm phí các loại theo quy định): 200.000 đồng</w:t>
      </w:r>
    </w:p>
    <w:p>
      <w:r>
        <w:t>+ Các chi phí khác liên quan đến thẩm định và đánh giá thực tế tại cơ sở: Theo quy định của Bộ Tài chính</w:t>
      </w:r>
    </w:p>
    <w:p>
      <w:r>
        <w:t>Yêu cầu, Điều kiện thực hiện thủ tục hành chính:</w:t>
      </w:r>
    </w:p>
    <w:p>
      <w:r>
        <w:t>1. Điểm a khoản 1 Điều 33 của Luật Dược ngày 06/4/2016:</w:t>
      </w:r>
    </w:p>
    <w:p>
      <w:r>
        <w:t>a) Cơ sở sản xuất thuốc, nguyên liệu làm thuốc phải có địa điểm, nhà xưởng sản xuất, phòng kiểm nghiệm, kho bảo quản thuốc, nguyên liệu làm thuốc, hệ thống phụ trợ, trang thiết bị, máy móc sản xuất, kiểm nghiệm, bảo quản thuốc, hệ thống quản lý chất lượng, tài liệu chuyên môn kỹ thuật và nhân sự đáp ứng GMP;</w:t>
      </w:r>
    </w:p>
    <w:p>
      <w:r>
        <w:t>2. Khoản 5 Điều 54 của Luật Dược:</w:t>
      </w:r>
    </w:p>
    <w:p>
      <w:r>
        <w:t>5. Đối với thuốc, nguyên liệu làm thuốc nhập khẩu khi đăng ký lưu hành tại Việt Nam, cơ sở sản xuất thuốc, nguyên liệu làm thuốc tại nước ngoài phải được đánh giá việc đáp ứng GMP theo một trong các hình thức sau đây:</w:t>
      </w:r>
    </w:p>
    <w:p>
      <w:r>
        <w:t>a) Thẩm định hồ sơ liên quan đến điều kiện sản xuất;</w:t>
      </w:r>
    </w:p>
    <w:p>
      <w:r>
        <w:t>b) Công nhận, thừa nhận lẫn nhau về kết quả thanh tra, kiểm tra của cơ quan quản lý nhà nước về dược đối với yêu cầu đáp ứng GMP;</w:t>
      </w:r>
    </w:p>
    <w:p>
      <w:r>
        <w:t>c) Kiểm tra tại cơ sở sản xuất thuốc, nguyên liệu làm thuốc.</w:t>
      </w:r>
    </w:p>
    <w:p>
      <w:r>
        <w:t>3. Điều 92 của Nghị định số 163/2025/NĐ-CP ngày 29/6/2025 quy định các trường hợp đánh giá việc đáp ứng GMP của cơ sở sản xuất thuốc, nguyên liệu làm thuốc tại nước ngoài</w:t>
      </w:r>
    </w:p>
    <w:p>
      <w:r>
        <w:t>1. Thuốc, nguyên liệu làm thuốc nhập khẩu khi đăng ký lưu hành tại Việt Nam, cơ sở sản xuất thuốc, nguyên liệu làm thuốc tại nước ngoài, kể cả trường hợp chỉ tham gia vào một hoặc nhiều công đoạn sản xuất, phải được đánh giá việc đáp ứng GMP, trừ trường hợp sau đây:</w:t>
      </w:r>
    </w:p>
    <w:p>
      <w:r>
        <w:t>a) Dây chuyền sản xuất thuốc, nguyên liệu làm thuốc của cơ sở đã được Bộ Y tế Việt Nam đánh giá đáp ứng GMP theo quy định tại khoản 5 Điều 54 Luật Dược;</w:t>
      </w:r>
    </w:p>
    <w:p>
      <w:r>
        <w:t>b) Cơ sở sản xuất thuốc để đăng ký lưu hành theo quy định tại điểm c khoản 9 Điều 56 Luật Dược.</w:t>
      </w:r>
    </w:p>
    <w:p>
      <w:r>
        <w:t>2. Cơ sở sản xuất thuốc, nguyên liệu làm thuốc tại nước ngoài đã được Bộ Y tế Việt Nam đánh giá đáp ứng GMP theo quy định tại khoản 5 Điều 54 Luật Dược phải đánh giá duy trì đáp ứng trong các trường hợp sau:</w:t>
      </w:r>
    </w:p>
    <w:p>
      <w:r>
        <w:t>a) Thời hạn của nội dung chứng nhận đáp ứng GMP đối với dây chuyền đã được đánh giá hết hiệu lực;</w:t>
      </w:r>
    </w:p>
    <w:p>
      <w:r>
        <w:t>b) Thay đổi thông tin về phạm vi chứng nhận trong nội dung chứng nhận đáp ứng GMP đã được Bộ Y tế công bố;</w:t>
      </w:r>
    </w:p>
    <w:p>
      <w:r>
        <w:t>c) Thay đổi thông tin khác trong nội dung chứng nhận đáp ứng GMP đã được Bộ Y tế công bố, trừ trường hợp quy định tại điểm b khoản 2 Điều 92 của Nghị định số 163/2025/NĐ-CP.</w:t>
      </w:r>
    </w:p>
    <w:p>
      <w:r>
        <w:t>4. Khoản 1 Điều 93 của Nghị định số 163/2025/NĐ-CP ngày 29/6/2025 quy định các trường hợp áp dụng đánh giá việc đáp ứng GMP theo hình thức thẩm định hồ sơ liên quan đến điều kiện sản xuất</w:t>
      </w:r>
    </w:p>
    <w:p>
      <w:r>
        <w:t>1. Áp dụng hình thức thẩm định hồ sơ liên quan đến điều kiện sản xuất, trừ các trường hợp sau đây:</w:t>
      </w:r>
    </w:p>
    <w:p>
      <w:r>
        <w:t>a) Cơ sở sản xuất thuộc trường hợp áp dụng hình thức công nhận, thừa nhận kết quả thanh tra, kiểm tra của cơ quan có thẩm quyền đối với yêu cầu đáp ứng GMP quy định tại khoản 1 Điều 94 của Nghị định số 163/2025/NĐ-CP;</w:t>
      </w:r>
    </w:p>
    <w:p>
      <w:r>
        <w:t>b) Cơ sở sản xuất thuộc trường hợp áp dụng hình thức kiểm tra tại cơ sở sản xuất quy định tại điểm a, b và đ khoản 1 Điều 95 của Nghị định số 163/2025/NĐ-CP.</w:t>
      </w:r>
    </w:p>
    <w:p>
      <w:r>
        <w:t>5. Khoản 1 Điều 94 của Nghị định số 163/2025/NĐ-CP ngày 29/6/2025 quy định trường hợp áp dụng đánh giá việc đáp ứng GMP theo hình thức công nhận, thừa nhận lẫn nhau về kết quả thanh tra, kiểm tra của cơ quan quản lý nhà nước về dược đối với yêu cầu đáp ứng GMP</w:t>
      </w:r>
    </w:p>
    <w:p>
      <w:r>
        <w:t>1. Áp dụng hình thức công nhận, thừa nhận lẫn nhau về kết quả thanh tra, kiểm tra của cơ quan quản lý nhà nước về dược đối với yêu cầu đáp ứng GMP trong các trường hợp sau đây:</w:t>
      </w:r>
    </w:p>
    <w:p>
      <w:r>
        <w:t>a) Cơ sở sản xuất thuộc các nước được Bộ Y tế công bố tại danh mục các nước mà Việt Nam có ký điều ước quốc tế thừa nhận lẫn nhau về kết quả kiểm tra GMP trên Cổng thông tin điện tử của Bộ Y tế, trừ trường hợp quy định tại điểm a, b khoản 1 Điều 95 của Nghị định số 163/2025/NĐ-CP;</w:t>
      </w:r>
    </w:p>
    <w:p>
      <w:r>
        <w:t>b) Cơ sở sản xuất thuộc các nước có cơ quan có thẩm quyền về dược là cơ quan quản lý dược chặt chẽ (SRA) hoặc cơ quan quản lý dược được Bộ Y tế công nhận trên cơ sở phân loại của Tổ chức Y tế thế giới và được một trong các cơ quan này kiểm tra, đánh giá đáp ứng GMP, trừ trường hợp quy định tại điểm a, b khoản 1 Điều 95 của Nghị định số 163/2025/NĐ-CP.</w:t>
      </w:r>
    </w:p>
    <w:p>
      <w:r>
        <w:t>6. Khoản 1 Điều 95 của Nghị định số 163/2025/NĐ-CP ngày 29/6/2025 quy định các trường hợp áp dụng đánh giá việc đáp ứng GMP theo hình thức kiểm tra tại cơ sở sản xuất thuốc, nguyên liệu làm thuốc</w:t>
      </w:r>
    </w:p>
    <w:p>
      <w:r>
        <w:t>1. Áp dụng hình thức kiểm tra tại cơ sở sản xuất thuốc, nguyên liệu làm thuốc trong các trường hợp sau đây:</w:t>
      </w:r>
    </w:p>
    <w:p>
      <w:r>
        <w:t>a) Cơ sở sản xuất có hồ sơ đăng ký thuốc, nguyên liệu làm thuốc có dấu hiệu sửa chữa hoặc có nghi ngờ về tính xác thực đối với thông tin, dữ liệu của hồ sơ;</w:t>
      </w:r>
    </w:p>
    <w:p>
      <w:r>
        <w:t>b) Cơ sở sản xuất có thuốc vi phạm chất lượng mức độ 1 theo kết luận của Bộ Y tế;</w:t>
      </w:r>
    </w:p>
    <w:p>
      <w:r>
        <w:t>c) Cơ sở sản xuất có hồ sơ đề nghị đánh giá điều kiện sản xuất được Bộ Y tế kết luận không đủ căn cứ chứng minh cơ sở sản xuất đó đáp ứng GMP;</w:t>
      </w:r>
    </w:p>
    <w:p>
      <w:r>
        <w:t>d) Cơ sở sản xuất của nước xuất khẩu áp dụng nguyên tắc, tiêu chuẩn GMP không phù hợp với nguyên tắc, tiêu chuẩn GMP do Bộ trưởng Bộ Y tế ban hành hoặc thừa nhận áp dụng;</w:t>
      </w:r>
    </w:p>
    <w:p>
      <w:r>
        <w:t>đ) Cơ sở sản xuất lần đầu có thuốc, nguyên liệu làm thuốc đăng ký lưu hành tại Việt Nam, trừ cơ sở sản xuất được quy định tại khoản 1 Điều 94 của Nghị định số 163/2025/NĐ-CP hoặc cơ sở sản xuất thuốc, nguyên liệu làm thuốc đã được đánh giá, chứng nhận đáp ứng GMP bởi cơ quan quản lý dược chặt chẽ (SRA) hoặc cơ quan quản lý dược được Bộ Y tế công nhận trên cơ sở phân loại của Tổ chức Y tế thế giới.</w:t>
      </w:r>
    </w:p>
    <w:p>
      <w:r>
        <w:t>5. Việc kiểm tra tại cơ sở sản xuất có thể thực hiện theo phương thức đánh giá từ xa qua phương tiện thông tin điện tử trong trường hợp việc di chuyển, đi lại bị hạn chế do dịch bệnh, chiến tranh, thảm họa.</w:t>
      </w:r>
    </w:p>
    <w:p>
      <w:r>
        <w:t>7. Điều 97 của Nghị định số 163/2025/NĐ-CP ngày 29/6/2025 quy định cụ thể đối với giấy tờ trong hồ sơ đề nghị đánh giá, đánh giá duy trì đáp ứng Thực hành tốt sản xuất của cơ sở sản xuất thuốc, nguyên liệu làm thuốc</w:t>
      </w:r>
    </w:p>
    <w:p>
      <w:r>
        <w:t>1. Tài liệu làm căn cứ đánh giá:</w:t>
      </w:r>
    </w:p>
    <w:p>
      <w:r>
        <w:t>a) Nguyên tắc, tiêu chuẩn GMP do Bộ trưởng Bộ Y tế ban hành hoặc thừa nhận áp dụng;</w:t>
      </w:r>
    </w:p>
    <w:p>
      <w:r>
        <w:t>b) Quy định về đăng ký, quản lý chất lượng thuốc, nguyên liệu làm thuốc hiện hành;</w:t>
      </w:r>
    </w:p>
    <w:p>
      <w:r>
        <w:t>c) Trường hợp nguyên tắc, tiêu chuẩn GMP không thuộc một trong các nguyên tắc, tiêu chuẩn đã được Bộ trưởng Bộ Y tế ban hành hoặc thừa nhận áp dụng theo quy định tại điểm a khoản 1 Điều 97 Nghị định số 163/2025/NĐ-CP, Hội đồng tư vấn cấp giấy đăng ký lưu hành thuốc, nguyên liệu làm thuốc đánh giá sự phù hợp của các nguyên tắc, tiêu chuẩn của nước xuất khẩu so với nguyên tắc, tiêu chuẩn do Bộ trưởng Bộ Y tế ban hành hoặc thừa nhận áp dụng. Sau khi có kết quả đánh giá phù hợp, Bộ trưởng Bộ Y tế ra quyết định công nhận sự phù hợp của nguyên tắc, tiêu chuẩn GMP của nước xuất khẩu để làm căn cứ đánh giá cơ sở sản xuất.</w:t>
      </w:r>
    </w:p>
    <w:p>
      <w:r>
        <w:t>2. Hồ sơ đề nghị đánh giá, đánh giá duy trì đáp ứng GMP của cơ sở sản xuất được làm thành 01 bộ bằng tiếng Anh hoặc tiếng Việt, trong đó các tài liệu trong hồ sơ được in rõ ràng, giữa các phần có phân cách, có trang bìa và danh mục tài liệu.</w:t>
      </w:r>
    </w:p>
    <w:p>
      <w:r>
        <w:t>3. Yêu cầu đối với giấy chứng nhận GMP hoặc giấy phép sản xuất:</w:t>
      </w:r>
    </w:p>
    <w:p>
      <w:r>
        <w:t>a) Phải còn hiệu lực vào thời điểm tiếp nhận hồ sơ;</w:t>
      </w:r>
    </w:p>
    <w:p>
      <w:r>
        <w:t>b) Trường hợp không ghi thời hạn hiệu lực, các tài liệu này phải được cấp trong thời hạn không quá 03 năm kể từ ngày tiếp nhập hồ sơ;</w:t>
      </w:r>
    </w:p>
    <w:p>
      <w:r>
        <w:t>c) Trường hợp không đáp ứng quy định tại điểm a, b khoản 3 Điều 97 của Nghị định số 163/2025/NĐ-CP, cơ sở đăng ký, cơ sở sản xuất có văn bản giải trình kèm theo tài liệu chứng minh tình trạng đáp ứng Thực hành tốt của cơ sở sản xuất thuốc, nguyên liệu làm thuốc.</w:t>
      </w:r>
    </w:p>
    <w:p>
      <w:r>
        <w:t>4. Yêu cầu đối với báo cáo kiểm tra GMP:</w:t>
      </w:r>
    </w:p>
    <w:p>
      <w:r>
        <w:t>a) Báo cáo kiểm tra GMP được cấp không quá 03 năm tính đến ngày tiếp nhận hồ sơ;</w:t>
      </w:r>
    </w:p>
    <w:p>
      <w:r>
        <w:t>b) Trường hợp không đáp ứng quy định tại điểm a khoản 4 Điều 97 của Nghị định số 163/2025/NĐ-CP, cơ sở đăng ký, cơ sở sản xuất có văn bản giải trình kèm theo tài liệu chứng minh.</w:t>
      </w:r>
    </w:p>
    <w:p>
      <w:r>
        <w:t>5. Trường hợp cơ quan có thẩm quyền nước ngoài không cấp giấy chứng nhận GMP, giấy phép sản xuất, báo cáo kiểm tra GMP, cơ sở đăng ký, cơ sở sản xuất thuốc, nguyên liệu làm thuốc được phép thay thế bằng các tài liệu pháp lý khác do cơ quan có thẩm quyền nước ngoài cấp để chứng minh tình trạng đáp ứng GMP của cơ sở sản xuất thuốc, nguyên liệu làm thuốc.</w:t>
      </w:r>
    </w:p>
    <w:p>
      <w:r>
        <w:t>Riêng đối với trường hợp đánh giá đáp ứng GMP theo hình thức công nhận, thừa nhận quy định tại Điều 94 của Nghị định số 163/2025/NĐ-CP, còn có thể được thay thế bằng Giấy chứng nhận sản phẩm dược phẩm kèm theo thông tin về tình trạng đăng ký hoạt động sản xuất thuốc hoặc thông tin về đợt kiểm tra GMP gần nhất được thực hiện bởi cơ quan có thẩm quyền nước sở tại.</w:t>
      </w:r>
    </w:p>
    <w:p>
      <w:r>
        <w:t>6. Giấy tờ quy định tại khoản 3, 4 và 5 Điều 97 của Nghị định số 163/2025/NĐ-CP phải thể hiện các thông tin tối thiểu về tên và địa chỉ cơ quan cấp; số của giấy tờ; nguyên tắc, tiêu chuẩn GMP được áp dụng; tên và địa chỉ cơ sở sản xuất; phạm vi chứng nhận đáp ứng GMP; thời gian kiểm tra đánh giá; thời gian cấp.</w:t>
      </w:r>
    </w:p>
    <w:p>
      <w:r>
        <w:t>7. Giấy tờ quy định tại các khoản 3, 4 và 5 Điều 97 của Nghị định số 163/2025/NĐ-CP phải được hợp pháp hóa lãnh sự theo quy định, trừ các trường hợp sau đây:</w:t>
      </w:r>
    </w:p>
    <w:p>
      <w:r>
        <w:t>a) Được cung cấp trực tiếp bằng văn bản hoặc qua hòm thư điện tử của Bộ Y tế từ cơ quan có thẩm quyền của nước cấp;</w:t>
      </w:r>
    </w:p>
    <w:p>
      <w:r>
        <w:t>b) Được cơ quan có thẩm quyền của nước cấp hoặc cơ quan có thẩm quyền cấp khu vực vận hành công bố trên trang thông tin điện tử hoặc công bố dưới dạng cơ sở dữ liệu tiếng Anh.</w:t>
      </w:r>
    </w:p>
    <w:p>
      <w:r>
        <w:t>Cơ sở đăng ký, cơ sở sản xuất nộp kết quả tự tra cứu có đóng dấu xác nhận của cơ sở kèm theo văn bản cung cấp thông tin về đường dẫn tra cứu và phải chịu trách nhiệm toàn diện trước pháp luật về tính hợp pháp, tính chính xác về kết quả tự tra cứu và các thông tin do cơ sở cung cấp.</w:t>
      </w:r>
    </w:p>
    <w:p>
      <w:r>
        <w:t>8. Khoản 1 Điều 98 của Nghị định số 163/2025/NĐ-CP ngày 29/6/2025 quy định trách nhiệm cụ thể của cơ sở đăng ký thuốc, nguyên liệu làm thuốc trong việc kiểm tra, đánh giá GMP của cơ sở sản xuất nước ngoài</w:t>
      </w:r>
    </w:p>
    <w:p>
      <w:r>
        <w:t>a) Nộp hoặc phối hợp với cơ sở sản xuất thuốc, nguyên liệu làm thuốc nộp hồ sơ đề nghị đánh giá, đánh giá duy trì đáp ứng GMP của cơ sở sản xuất thuốc, nguyên liệu làm thuốc tại nước ngoài theo quy định;</w:t>
      </w:r>
    </w:p>
    <w:p>
      <w:r>
        <w:t>b) Chịu trách nhiệm về việc đảm bảo tính đầy đủ, chính xác của hồ sơ đề nghị đánh giá đáp ứng GMP; cung cấp bổ sung các tài liệu chứng minh theo yêu cầu của Bộ Y tế;</w:t>
      </w:r>
    </w:p>
    <w:p>
      <w:r>
        <w:t>c) Phối hợp với cơ sở sản xuất thuốc, nguyên liệu làm thuốc thực hiện các yêu cầu của Bộ Y tế về việc kiểm tra, đánh giá cơ sở sản xuất;</w:t>
      </w:r>
    </w:p>
    <w:p>
      <w:r>
        <w:t>d) Báo cáo Bộ Y tế về việc duy trì đáp ứng GMP của cơ sở sản xuất thuốc, nguyên liệu làm thuốc. Trường hợp cơ sở sản xuất bị thu hồi giấy phép sản xuất hoặc không đáp ứng GMP theo thông báo của cơ quan có thẩm quyền nước sở tại, hoặc của cơ quan cấp chứng nhận là cơ quan quản lý dược chặt chẽ (SRA) hoặc cơ quan quản lý dược được Bộ Y tế công nhận trên cơ sở phân loại của Tổ chức Y tế thế giới đánh giá đối với cơ sở sản xuất được đánh giá theo quy định tại khoản 3 Điều 95 của Nghị định số 163/2025/NĐ-CP, cơ sở phải thực hiện việc báo cáo trong thời hạn 15 ngày kể từ ngày có thông báo của cơ quan có thẩm quyền;</w:t>
      </w:r>
    </w:p>
    <w:p>
      <w:r>
        <w:t>đ) Chịu trách nhiệm về chi phí cho việc đánh giá cơ sở sản xuất theo quy định của pháp luật.</w:t>
      </w:r>
    </w:p>
    <w:p>
      <w:r>
        <w:t>Tên mẫu đơn, mẫu tờ khai</w:t>
      </w:r>
    </w:p>
    <w:p>
      <w:r>
        <w:t>- Mẫu số 01 tại Phụ lục VIII ban hành kèm theo Nghị định số 163/2025/NĐ-CP Đơn đề nghị đánh giá Thực hành tốt sản xuất;</w:t>
      </w:r>
    </w:p>
    <w:p>
      <w:r>
        <w:t>- Mẫu số 02 tại Phụ lục VIII ban hành kèm theo Nghị định số 163/2025/NĐ-CP Phiếu tiếp nhận hồ sơ.</w:t>
      </w:r>
    </w:p>
    <w:p>
      <w:r>
        <w:t>Căn cứ pháp lý của thủ tục hành chính</w:t>
      </w:r>
    </w:p>
    <w:p>
      <w:r>
        <w:t>1. Luật Dược số 105/2016/QH13 ngày 06 tháng 4 năm 2016.</w:t>
      </w:r>
    </w:p>
    <w:p>
      <w:r>
        <w:t>2. Luật số 44/2024/QH15 sửa đổi, bổ sung một số điều của Luật Dược ngày 21 tháng 11 năm 2024.</w:t>
      </w:r>
    </w:p>
    <w:p>
      <w:r>
        <w:t>3. Nghị định số 163/2025/NĐ-CP.</w:t>
      </w:r>
    </w:p>
    <w:p>
      <w:r>
        <w:t>4. Thông tư 41/2023/TT-BTC ngày 12/06/2023 quy định mức thu, chế độ thu, nộp, quản lý và sử dụng phí trong lĩnh vực dược, mỹ phẩm.</w:t>
      </w:r>
    </w:p>
    <w:p>
      <w:r>
        <w:t>2- Thủ tục</w:t>
      </w:r>
    </w:p>
    <w:p>
      <w:r>
        <w:t>Công bố, công bố lại giá bán buôn thuốc dự kiến đối với thuốc kê đơn   (1.014118)</w:t>
      </w:r>
    </w:p>
    <w:p>
      <w:r>
        <w:t>Trình tự thực hiện</w:t>
      </w:r>
    </w:p>
    <w:p>
      <w:r>
        <w:t>Bước 1: Đối tượng thực hiện công bố, công bố lại thực hiện công bố, công bố lại giá bán buôn thuốc dự kiến đối với thuốc kê đơn. Khi thực hiện công bố, công bố lại, đối tượng thực hiện công bố nộp Bảng công bố, công bố lại giá bán buôn thuốc dự kiến theo mẫu quy định trực tiếp hoặc qua dịch vụ bưu chính hoặc trực tuyến về Bộ Y tế (Cục Quản lý Dược: đối với thuốc hóa dược, thuốc dược liệu, vắc xin, sinh phẩm; Cục Quản lý Y, Dược cổ truyền: đối với thuốc cổ truyền).</w:t>
      </w:r>
    </w:p>
    <w:p>
      <w:r>
        <w:t>Bước 2: Bộ Y tế tổ chức thực hiện tiếp nhận Bảng công bố, công bố lại giá bán buôn thuốc dự kiến. Trường hợp Bảng công bố, công bố lại giá bán buôn thuốc dự kiến đúng theo mẫu quy định, đầy đủ thông tin và đối tượng thực hiện công bố hoàn thành việc nộp phí theo quy định, trong thời hạn 01 ngày làm việc, Bộ Y tế trả Phiếu tiếp nhận theo Mẫu số 03 tại Phụ lục VII ban hành kèm theo Nghị định số 163/2025/NĐ-CP. Trường hợp Bảng công bố, công bố lại giá bán buôn thuốc dự kiến không đúng theo mẫu quy định hoặc chưa đầy đủ thông tin, trong thời hạn 01 ngày làm việc, Bộ Y tế trả lại Bảng công bố cho đối tượng thực hiện công bố đã nộp và ghi rõ lý do trả lại.</w:t>
      </w:r>
    </w:p>
    <w:p>
      <w:r>
        <w:t>Bước 3: Trong thời hạn 07 ngày làm việc kể từ ngày tiếp nhận đủ hồ sơ, Bộ Y tế (Cục Quản lý Dược: đối với thuốc hóa dược, thuốc dược liệu, vắc xin, sinh phẩm; Cục Quản lý Y, Dược cổ truyền: đối với thuốc cổ truyền) tổ chức rà soát thông tin thuốc tại Bảng công bố, công bố lại giá bán buôn thuốc dự kiến căn cứ giấy đăng ký lưu hành thuốc hoặc giấy phép nhập khẩu thuốc và công khai giá bán buôn thuốc dự kiến công bố, công bố lại trên Cổng thông tin điện tử của Bộ Y tế. Trường hợp không công khai giá bán buôn thuốc dự kiến công bố, công bố lại, Bộ Y tế trả lời bằng văn bản và nêu rõ lý do.</w:t>
      </w:r>
    </w:p>
    <w:p>
      <w:r>
        <w:t>Cách thức thực hiện</w:t>
      </w:r>
    </w:p>
    <w:p>
      <w:r>
        <w:t>Trực tiếp hoặc qua dịch vụ bưu chính hoặc trực tuyến</w:t>
      </w:r>
    </w:p>
    <w:p>
      <w:r>
        <w:t>Thành phần, số lượng hồ sơ</w:t>
      </w:r>
    </w:p>
    <w:p>
      <w:r>
        <w:t>I. Thành phần hồ sơ bao gồm:</w:t>
      </w:r>
    </w:p>
    <w:p>
      <w:r>
        <w:t>1. Bảng công bố giá bán buôn thuốc dự kiến thuốc nhập khẩu vào Việt Nam và thuốc sản xuất trong nước theo Mẫu số 01 tại Phụ lục VII ban hành kèm theo Nghị định số 163/2025/NĐ-CP.</w:t>
      </w:r>
    </w:p>
    <w:p>
      <w:r>
        <w:t>2. Bảng công bố lại giá bán buôn thuốc dự kiến thuốc nhập khẩu vào Việt Nam và thuốc sản xuất trong nước theo Mẫu số 02 tại Phụ lục VII ban hành kèm theo Nghị định số 163/2025/NĐ-CP.</w:t>
      </w:r>
    </w:p>
    <w:p>
      <w:r>
        <w:t>II. Số lượng hồ sơ: 01 (bộ)</w:t>
      </w:r>
    </w:p>
    <w:p>
      <w:r>
        <w:t>Thời hạn giải quyết</w:t>
      </w:r>
    </w:p>
    <w:p>
      <w:r>
        <w:t>Trong thời hạn 07 ngày làm việc kể từ ngày tiếp nhận đủ hồ sơ</w:t>
      </w:r>
    </w:p>
    <w:p>
      <w:r>
        <w:t>Đối tượng thực hiện thủ tục hành chính</w:t>
      </w:r>
    </w:p>
    <w:p>
      <w:r>
        <w:t>- Đối với thuốc kê đơn sản xuất trong nước: Cơ sở sản xuất thuốc trong nước thực hiện công bố, công bố lại giá bán buôn thuốc dự kiến. Trường hợp thuốc sản xuất trong nước là thuốc gia công tại Việt Nam thì đối tượng thực hiện công bố, công bố lại giá bán buôn thuốc dự kiến là cơ sở sản xuất thuốc hoặc cơ sở đặt gia công thuốc.</w:t>
      </w:r>
    </w:p>
    <w:p>
      <w:r>
        <w:t>- Đối với thuốc kê đơn nhập khẩu vào Việt Nam: Cơ sở nhập khẩu thuốc thực hiện công bố, công bố lại giá bán buôn thuốc dự kiến.</w:t>
      </w:r>
    </w:p>
    <w:p>
      <w:r>
        <w:t>Cơ quan giải quyết thủ tục hành chính</w:t>
      </w:r>
    </w:p>
    <w:p>
      <w:r>
        <w:t>- Bộ Y tế (Cục Quản lý Dược): đối với thuốc hóa dược, thuốc dược liệu, vắc xin, sinh phẩm;</w:t>
      </w:r>
    </w:p>
    <w:p>
      <w:r>
        <w:t>- Bộ Y tế (Cục Quản lý Y, Dược cổ truyền): đối với thuốc cổ truyền</w:t>
      </w:r>
    </w:p>
    <w:p>
      <w:r>
        <w:t>Kết quả thực hiện thủ tục hành chính</w:t>
      </w:r>
    </w:p>
    <w:p>
      <w:r>
        <w:t>Công khai giá bán buôn thuốc dự kiến công bố, công bố lại trên Cổng thông tin điện tử của Bộ Y tế hoặc văn bản trả lời nêu rõ lý do không công khai giá bán buôn thuốc dự kiến công bố, công bố lại.</w:t>
      </w:r>
    </w:p>
    <w:p>
      <w:r>
        <w:t>Phí</w:t>
      </w:r>
    </w:p>
    <w:p>
      <w:r>
        <w:t>Theo quy định của Bộ Tài chính</w:t>
      </w:r>
    </w:p>
    <w:p>
      <w:r>
        <w:t>Tên mẫu đơn, mẫu tờ khai (Đính kèm thủ tục này)</w:t>
      </w:r>
    </w:p>
    <w:p>
      <w:r>
        <w:t>Bảng công bố, công bố lại giá bán buôn thuốc dự kiến</w:t>
      </w:r>
    </w:p>
    <w:p>
      <w:r>
        <w:t>Mẫu số 01 tại Phụ lục VII ban hành kèm theo Nghị định số 163/2025/NĐ-CP.</w:t>
      </w:r>
    </w:p>
    <w:p>
      <w:r>
        <w:t>Mẫu số 02 tại Phụ lục VII ban hành kèm theo Nghị định số 163/2025/NĐ-CP.</w:t>
      </w:r>
    </w:p>
    <w:p>
      <w:r>
        <w:t>Yêu cầu, điều kiện thực hiện thủ tục hành chính (nếu có)</w:t>
      </w:r>
    </w:p>
    <w:p>
      <w:r>
        <w:t>1. Sau khi được cấp giấy đăng ký lưu hành thuốc hoặc giấy phép nhập khẩu thuốc, đối tượng thực hiện công bố quy định tại Điều 113 của Nghị định số 163/2025/NĐ-CP thực hiện công bố giá bán buôn thuốc dự kiến trước khi bán buôn lô thuốc đầu tiên ra thị trường Việt Nam của chính cơ sở đó. Các lô sản xuất tiếp theo hoặc các chuyến hàng nhập khẩu tiếp theo, cơ sở không phải thực hiện công bố nếu không có điều chỉnh giá so với giá bán buôn thuốc dự kiến của thuốc do chính cơ sở đã công bố.</w:t>
      </w:r>
    </w:p>
    <w:p>
      <w:r>
        <w:t>2. Khi có nhu cầu thay đổi giá bán buôn thuốc dự kiến đã công bố, công bố lại liền kề trước đó được công bố trên Cổng thông tin điện tử của Bộ Y tế, đối tượng thực hiện công bố quy định tại Điều 113 của Nghị định số 163/2025/NĐ-CP thực hiện công bố lại.</w:t>
      </w:r>
    </w:p>
    <w:p>
      <w:r>
        <w:t>Căn cứ pháp lý của thủ tục hành chính</w:t>
      </w:r>
    </w:p>
    <w:p>
      <w:r>
        <w:t>1. Luật Dược số 105/2016/QH13 ngày 06 tháng 4 năm 2016.</w:t>
      </w:r>
    </w:p>
    <w:p>
      <w:r>
        <w:t>2. Luật Dược số 44/2024/QH15 ngày 21/11/2024.</w:t>
      </w:r>
    </w:p>
    <w:p>
      <w:r>
        <w:t>3. Nghị định số 163/2025/NĐ-CP.</w:t>
      </w:r>
    </w:p>
    <w:p>
      <w:r>
        <w:t>3- Thủ tục</w:t>
      </w:r>
    </w:p>
    <w:p>
      <w:r>
        <w:t>Cấp lại, điều chỉnh Giấy chứng nhận đủ điều kiện kinh doanh dược thuộc thẩm quyền của Bộ Y tế (cơ sở sản xuất thuốc, nguyên liệu làm thuốc; cơ sở xuất khẩu, nhập khẩu thuốc, nguyên liệu làm thuốc; cơ sở kinh doanh dịch vụ bảo quản thuốc, nguyên liệu làm thuốc; cơ sở kinh doanh dịch vụ kiểm nghiệm thuốc, nguyên liệu làm thuốc; cơ sở kinh doanh dịch vụ thử tương đương sinh học của thuốc; cơ sở tổ chức chuỗi nhà thuốc; cơ sở kinh doanh dịch vụ thử thuốc trên lâm sàng) (1.014088)</w:t>
      </w:r>
    </w:p>
    <w:p>
      <w:r>
        <w:t>Trình tự thực hiện</w:t>
      </w:r>
    </w:p>
    <w:p>
      <w:r>
        <w:t>Bước 1:</w:t>
      </w:r>
    </w:p>
    <w:p>
      <w:r>
        <w:t>Cơ sở nộp hồ sơ trực tiếp hoặc qua dịch vụ bưu chính hoặc trực tuyến về Bộ Y tế</w:t>
      </w:r>
    </w:p>
    <w:p>
      <w:r>
        <w:t>1. Cục Quản lý Dược:</w:t>
      </w:r>
    </w:p>
    <w:p>
      <w:r>
        <w:t>- Cơ sở sản xuất, xuất khẩu, nhập khẩu, kinh doanh dịch vụ bảo quản thuốc, nguyên liệu làm thuốc hóa dược, vắc xin, sinh phẩm, thuốc dược liệu hoặc đồng thời đối với thuốc cổ truyền, vị thuốc cổ truyền, dược liệu (không bao gồm các cơ sở chỉ thực hiện hoạt động đối với thuốc cổ truyền, vị thuốc cổ truyền, dược liệu)</w:t>
      </w:r>
    </w:p>
    <w:p>
      <w:r>
        <w:t>- Cơ sở kinh doanh kiểm nghiệm thuốc, nguyên liệu làm thuốc</w:t>
      </w:r>
    </w:p>
    <w:p>
      <w:r>
        <w:t>- Cơ sở kinh doanh dịch vụ thử tương đương sinh học của thuốc</w:t>
      </w:r>
    </w:p>
    <w:p>
      <w:r>
        <w:t>- Cơ sở tổ chức chuỗi nhà thuốc</w:t>
      </w:r>
    </w:p>
    <w:p>
      <w:r>
        <w:t>2. Cục Quản lý Y, Dược cổ truyền: Cơ sở sản xuất, xuất khẩu, nhập khẩu, dịch vụ bảo quản thuốc, nguyên liệu làm thuốc chỉ bao gồm thuốc cổ truyền, vị thuốc cổ truyền, dược liệu.</w:t>
      </w:r>
    </w:p>
    <w:p>
      <w:r>
        <w:t>3. Cục Khoa học công nghệ và Đào tạo: Cơ sở kinh doanh dịch vụ thử thuốc trên lâm sàng.</w:t>
      </w:r>
    </w:p>
    <w:p>
      <w:r>
        <w:t>Bước 2:</w:t>
      </w:r>
    </w:p>
    <w:p>
      <w:r>
        <w:t>Sau khi nhận hồ sơ, cơ quan tiếp nhận hồ sơ trả cho cơ sở đề nghị Phiếu tiếp nhận hồ sơ theo Mẫu số 01 tại Phụ lục I ban hành kèm theo Nghị định số 163/2025/NĐ-CP.</w:t>
      </w:r>
    </w:p>
    <w:p>
      <w:r>
        <w:t>Bước 3:</w:t>
      </w:r>
    </w:p>
    <w:p>
      <w:r>
        <w:t>3.1. Trường hợp không có yêu cầu sửa đổi, bổ sung hồ sơ</w:t>
      </w:r>
    </w:p>
    <w:p>
      <w:r>
        <w:t>Cơ quan cấp lại, điều chỉnh Giấy chứng nhận đủ điều kiện kinh doanh dược có trách nhiệm:</w:t>
      </w:r>
    </w:p>
    <w:p>
      <w:r>
        <w:t>a) Cấp lại, điều chỉnh Giấy chứng nhận đủ điều kiện kinh doanh dược trong thời hạn 20 ngày kể từ ngày ghi trên Phiếu tiếp nhận hồ sơ đối với trường hợp quy định tại điểm a khoản 2 và khoản 3 Điều 36 của Luật Dược;</w:t>
      </w:r>
    </w:p>
    <w:p>
      <w:r>
        <w:t>b) Cấp lại Giấy chứng nhận đủ điều kiện kinh doanh dược trong thời hạn 07 ngày làm việc kể từ ngày ghi trên Phiếu tiếp nhận hồ sơ đối với trường hợp quy định tại điểm b khoản 2 Điều 36 của Luật Dược.</w:t>
      </w:r>
    </w:p>
    <w:p>
      <w:r>
        <w:t>3.2. Trường hợp có yêu cầu sửa đổi, bổ sung hồ sơ</w:t>
      </w:r>
    </w:p>
    <w:p>
      <w:r>
        <w:t>- Cơ quan tiếp nhận hồ sơ có văn bản thông báo cho cơ sở để yêu cầu sửa đổi, bổ sung hồ sơ đề nghị cấp lại, điều chỉnh Giấy chứng nhận đủ điều kiện kinh doanh dược trong thời hạn 05 ngày làm việc kể từ ngày ghi trên Phiếu tiếp nhận hồ sơ theo Mẫu số 16 tại Phụ lục I ban hành kèm theo Nghị định số 163/2025/NĐ-CP.</w:t>
      </w:r>
    </w:p>
    <w:p>
      <w:r>
        <w:t>- Sau khi nhận hồ sơ sửa đổi, bổ sung, cơ quan tiếp nhận hồ sơ trả cho cơ sở nộp hồ sơ sửa đổi, bổ sung Phiếu tiếp nhận hồ sơ theo Mẫu số 01 tại Phụ lục I ban hành kèm theo Nghị định số 163/2025/NĐ-CP.</w:t>
      </w:r>
    </w:p>
    <w:p>
      <w:r>
        <w:t>- Cơ quan tiếp nhận xử lý hồ sơ sửa đổi, bổ sung:</w:t>
      </w:r>
    </w:p>
    <w:p>
      <w:r>
        <w:t>+ Trường hợp hồ sơ sửa đổi, bổ sung không đáp ứng yêu cầu, trong thời hạn 05 ngày làm việc kể từ ngày ghi trên Phiếu tiếp nhận hồ sơ, cơ quan tiếp nhận hồ sơ có văn bản thông báo cho cơ sở về việc không cấp lại, điều chỉnh Giấy chứng nhận đủ điều kiện kinh doanh dược theo Mẫu số 16 tại Phụ lục I ban hành kèm theo Nghị định số 163/2025/NĐ-CP.</w:t>
      </w:r>
    </w:p>
    <w:p>
      <w:r>
        <w:t>+ Trường hợp không có yêu cầu sửa đổi, bổ sung, cơ quan tiếp nhận hồ sơ cấp lại, điều chỉnh Giấy chứng nhận đủ điều kiện kinh doanh dược theo quy định tại mục 3.1.</w:t>
      </w:r>
    </w:p>
    <w:p>
      <w:r>
        <w:t>* Trong thời hạn 06 tháng kể từ ngày cơ quan tiếp nhận hồ sơ có văn bản thông báo sửa đổi, bổ sung, cơ sở đề nghị phải nộp hồ sơ sửa đổi, bổ sung theo yêu cầu. Sau thời hạn trên, cơ sở không nộp hồ sơ sửa đổi, bổ sung thì hồ sơ đã nộp không còn giá trị.</w:t>
      </w:r>
    </w:p>
    <w:p>
      <w:r>
        <w:t>Bước 4:</w:t>
      </w:r>
    </w:p>
    <w:p>
      <w:r>
        <w:t>Trong thời hạn 03 ngày làm việc kể từ ngày cấp lại, điều chỉnh Giấy chứng nhận đủ điều kiện kinh doanh dược, cơ quan tiếp nhận hồ sơ công bố, cập nhật trên Cổng thông tin điện tử của Bộ Y tế các thông tin sau:</w:t>
      </w:r>
    </w:p>
    <w:p>
      <w:r>
        <w:t>a) Tên, địa chỉ cơ sở được cấp lại, điều chỉnh Giấy chứng nhận đủ điều kiện kinh doanh dược;</w:t>
      </w:r>
    </w:p>
    <w:p>
      <w:r>
        <w:t>b) Họ tên người chịu trách nhiệm chuyên môn về dược, số Chứng chỉ hành nghề dược;</w:t>
      </w:r>
    </w:p>
    <w:p>
      <w:r>
        <w:t>c) Số Giấy chứng nhận đủ điều kiện kinh doanh dược;</w:t>
      </w:r>
    </w:p>
    <w:p>
      <w:r>
        <w:t>d) Phạm vi kinh doanh dược.</w:t>
      </w:r>
    </w:p>
    <w:p>
      <w:r>
        <w:t>Bước 5:</w:t>
      </w:r>
    </w:p>
    <w:p>
      <w:r>
        <w:t>Khi nhận Giấy chứng nhận đủ điều kiện kinh doanh dược mới, cơ sở phải nộp lại Giấy chứng nhận đủ điều kiện kinh doanh dược đã được cấp trước đó, trừ trường hợp bị mất Giấy chứng nhận đủ điều kiện kinh doanh dược hoặc Giấy chứng nhận đủ điều kiện kinh doanh dược được cấp theo hình thức trực tuyến.</w:t>
      </w:r>
    </w:p>
    <w:p>
      <w:r>
        <w:t>Cách thức thực hiện</w:t>
      </w:r>
    </w:p>
    <w:p>
      <w:r>
        <w:t>- Trực tuyến</w:t>
      </w:r>
    </w:p>
    <w:p>
      <w:r>
        <w:t>- Trực tiếp</w:t>
      </w:r>
    </w:p>
    <w:p>
      <w:r>
        <w:t>- Dịch vụ bưu chính</w:t>
      </w:r>
    </w:p>
    <w:p>
      <w:r>
        <w:t>Thành phần, số lượng hồ sơ</w:t>
      </w:r>
    </w:p>
    <w:p>
      <w:r>
        <w:t>1. Cấp lại giấy chứng nhận đủ điều kiện kinh doanh dược</w:t>
      </w:r>
    </w:p>
    <w:p>
      <w:r>
        <w:t>- Đơn đề nghị cấp lại Giấy chứng nhận đủ điều kiện kinh doanh dược theo Mẫu số 11 tại Phụ lục I ban hành kèm theo Nghị định số 163/2025/NĐ-CP;</w:t>
      </w:r>
    </w:p>
    <w:p>
      <w:r>
        <w:t>- Giấy chứng nhận đủ điều kiện kinh doanh dược bị ghi sai do lỗi của cơ quan cấp.</w:t>
      </w:r>
    </w:p>
    <w:p>
      <w:r>
        <w:t>2. Điều chỉnh giấy chứng nhận đủ điều kiện kinh doanh dược</w:t>
      </w:r>
    </w:p>
    <w:p>
      <w:r>
        <w:t>- Đơn đề nghị điều chỉnh Giấy chứng nhận đủ điều kiện kinh doanh dược theo Mẫu số 12 tại Phụ lục I ban hành kèm theo Nghị định số 163/2025/NĐ-CP;</w:t>
      </w:r>
    </w:p>
    <w:p>
      <w:r>
        <w:t>- Chứng chỉ hành nghề dược đối với các trường hợp thay đổi vị trí công việc yêu cầu phải có Chứng chỉ hành nghề dược;</w:t>
      </w:r>
    </w:p>
    <w:p>
      <w:r>
        <w:t>- Giấy chứng nhận đăng ký doanh nghiệp hoặc tài liệu pháp lý chứng minh việc thay đổi trong trường hợp thay đổi tên, địa chỉ của cơ sở.</w:t>
      </w:r>
    </w:p>
    <w:p>
      <w:r>
        <w:t>3. Điều chỉnh Giấy chứng nhận đủ điều kiện kinh doanh dược trong trường hợp cơ sở đã được cấp Giấy chứng nhận đủ điều kiện kinh doanh dược thuộc các trường hợp trên có đề nghị cho phép kinh doanh thuốc phải kiểm soát đặc biệt</w:t>
      </w:r>
    </w:p>
    <w:p>
      <w:r>
        <w:t>Tài liệu thuyết minh cơ sở đáp ứng các biện pháp bảo đảm an ninh, không thất thoát thuốc phải kiểm soát đặc biệt theo Mẫu số 11 tại Phụ lục II ban hành kèm theo Nghị định số 163/2025/NĐ-CP.</w:t>
      </w:r>
    </w:p>
    <w:p>
      <w:r>
        <w:t>Số lượng hồ sơ: 01 bộ</w:t>
      </w:r>
    </w:p>
    <w:p>
      <w:r>
        <w:t>(Hồ sơ là bản chính hoặc bản sao có chứng thực hoặc bản sao kèm xuất trình bản chính để đối chiếu)</w:t>
      </w:r>
    </w:p>
    <w:p>
      <w:r>
        <w:t>Thời hạn giải quyết:</w:t>
      </w:r>
    </w:p>
    <w:p>
      <w:r>
        <w:t>- 20 ngày đối với trường hợp cấp lại, điều chỉnh Giấy chứng nhận đủ điều kiện kinh doanh dược đối với trường hợp quy định tại điểm a khoản 2 và khoản 3 Điều 36 của Luật Dược;</w:t>
      </w:r>
    </w:p>
    <w:p>
      <w:r>
        <w:t>- 07 ngày đối với trường hợp cấp lại Giấy chứng nhận đủ điều kiện kinh doanh dược quy định tại điểm b khoản 2 Điều 36 của Luật Dược (cấp sai do lỗi của cơ quan cấp)</w:t>
      </w:r>
    </w:p>
    <w:p>
      <w:r>
        <w:t>Đối tượng thực hiện thủ tục hành chính:</w:t>
      </w:r>
    </w:p>
    <w:p>
      <w:r>
        <w:t>- Cơ sở sản xuất thuốc, nguyên liệu làm thuốc</w:t>
      </w:r>
    </w:p>
    <w:p>
      <w:r>
        <w:t>- Cơ sở xuất khẩu, nhập khẩu thuốc, nguyên liệu làm thuốc</w:t>
      </w:r>
    </w:p>
    <w:p>
      <w:r>
        <w:t>- Cơ sở kinh doanh dịch vụ bảo quản thuốc, nguyên liệu làm thuốc</w:t>
      </w:r>
    </w:p>
    <w:p>
      <w:r>
        <w:t>- Cơ sở kinh doanh dịch vụ kiểm nghiệm thuốc, nguyên liệu làm thuốc</w:t>
      </w:r>
    </w:p>
    <w:p>
      <w:r>
        <w:t>- Cơ sở kinh doanh dịch vụ thử tương đương sinh học của thuốc</w:t>
      </w:r>
    </w:p>
    <w:p>
      <w:r>
        <w:t>- Cơ sở kinh doanh dịch vụ thử thuốc trên lâm sàng</w:t>
      </w:r>
    </w:p>
    <w:p>
      <w:r>
        <w:t>- Cơ sở tổ chức chuỗi nhà thuốc</w:t>
      </w:r>
    </w:p>
    <w:p>
      <w:r>
        <w:t>Cơ quan thực hiện thủ tục hành chính:</w:t>
      </w:r>
    </w:p>
    <w:p>
      <w:r>
        <w:t>Bộ Y tế:</w:t>
      </w:r>
    </w:p>
    <w:p>
      <w:r>
        <w:t>1. Cục Quản lý Dược:</w:t>
      </w:r>
    </w:p>
    <w:p>
      <w:r>
        <w:t>- Cơ sở sản xuất, xuất khẩu, nhập khẩu, kinh doanh dịch vụ bảo quản thuốc, nguyên liệu làm thuốc hóa dược, vắc xin, sinh phẩm, thuốc dược liệu hoặc đồng thời đối với thuốc cổ truyền, vị thuốc cổ truyền, dược liệu (không bao gồm các cơ sở chỉ thực hiện hoạt động đối với thuốc cổ truyền, vị thuốc cổ truyền, dược liệu)</w:t>
      </w:r>
    </w:p>
    <w:p>
      <w:r>
        <w:t>- Cơ sở kinh doanh kiểm nghiệm thuốc, nguyên liệu làm thuốc</w:t>
      </w:r>
    </w:p>
    <w:p>
      <w:r>
        <w:t>- Cơ sở kinh doanh dịch vụ thử tương đương sinh học của thuốc</w:t>
      </w:r>
    </w:p>
    <w:p>
      <w:r>
        <w:t>- Cơ sở tổ chức chuỗi nhà thuốc</w:t>
      </w:r>
    </w:p>
    <w:p>
      <w:r>
        <w:t>2. Cục Quản lý Y, Dược cổ truyền: Cơ sở sản xuất, xuất khẩu, nhập khẩu, dịch vụ bảo quản thuốc, nguyên liệu làm thuốc chỉ bao gồm thuốc cổ truyền, vị thuốc cổ truyền, dược liệu.</w:t>
      </w:r>
    </w:p>
    <w:p>
      <w:r>
        <w:t>3. Cục Khoa học công nghệ và Đào tạo: Cơ sở kinh doanh dịch vụ thử thuốc trên lâm sàng</w:t>
      </w:r>
    </w:p>
    <w:p>
      <w:r>
        <w:t>Kết quả thực hiện thủ tục hành chính:</w:t>
      </w:r>
    </w:p>
    <w:p>
      <w:r>
        <w:t>-  Giấy chứng nhận đủ điều kiện kinh doanh dược;</w:t>
      </w:r>
    </w:p>
    <w:p>
      <w:r>
        <w:t>-  Văn bản thông báo kết quả.</w:t>
      </w:r>
    </w:p>
    <w:p>
      <w:r>
        <w:t>Lệ phí, phí (nếu có): Không</w:t>
      </w:r>
    </w:p>
    <w:p>
      <w:r>
        <w:t>Tên mẫu đơn, mẫu tờ khai (đính kèm thủ tục này):</w:t>
      </w:r>
    </w:p>
    <w:p>
      <w:r>
        <w:t>- Mẫu số 11 tại Phụ lục I ban hành kèm theo Nghị định số 163/2025/NĐ-CP Đơn đề nghị cấp lại Giấy chứng nhận đủ điều kiện kinh doanh dược</w:t>
      </w:r>
    </w:p>
    <w:p>
      <w:r>
        <w:t>- Mẫu số 12 tại Phụ lục I ban hành kèm theo Nghị định số 163/2025/NĐ-CP Đơn đề nghị điều chỉnh Giấy chứng nhận đủ điều kiện kinh doanh dược</w:t>
      </w:r>
    </w:p>
    <w:p>
      <w:r>
        <w:t>- Mẫu số 01 tại Phụ lục I ban hành kèm theo Nghị định số 163/2025/NĐ-CP Phiếu tiếp nhận hồ sơ;</w:t>
      </w:r>
    </w:p>
    <w:p>
      <w:r>
        <w:t>- Mẫu số 16 tại Phụ lục I ban hành kèm theo Nghị định số 163/2025/NĐ-CP Văn bản thông báo về việc sửa đổi, bổ sung hồ sơ;</w:t>
      </w:r>
    </w:p>
    <w:p>
      <w:r>
        <w:t>- Mẫu số 13 tại Phụ lục I ban hành kèm theo Nghị định số 163/2025/NĐ-CP Giấy chứng nhận đủ điều kiện kinh doanh dược;</w:t>
      </w:r>
    </w:p>
    <w:p>
      <w:r>
        <w:t>- Mẫu số 11 tại Phụ lục II ban hành kèm theo Nghị định số 163/2025/NĐ-CP Tài liệu thuyết minh cơ sở đáp ứng các biện pháp bảo đảm an ninh, không thất thoát thuốc phải kiểm soát đặc biệt.</w:t>
      </w:r>
    </w:p>
    <w:p>
      <w:r>
        <w:t>Yêu cầu, Điều kiện thực hiện thủ tục hành chính (nếu có):</w:t>
      </w:r>
    </w:p>
    <w:p>
      <w:r>
        <w:t>1. Khoản 2 Điều 36 của Luật Dược</w:t>
      </w:r>
    </w:p>
    <w:p>
      <w:r>
        <w:t>2. Cấp lại Giấy chứng nhận đủ điều kiện kinh doanh dược trong trường hợp sau đây:</w:t>
      </w:r>
    </w:p>
    <w:p>
      <w:r>
        <w:t>a) Giấy chứng nhận đủ điều kiện kinh doanh dược bị mất, hư hỏng;</w:t>
      </w:r>
    </w:p>
    <w:p>
      <w:r>
        <w:t>b) Thông tin ghi trên Giấy chứng nhận đủ điều kiện kinh doanh dược bị ghi sai do lỗi của cơ quan cấp Giấy chứng nhận đủ điều kiện kinh doanh dược.</w:t>
      </w:r>
    </w:p>
    <w:p>
      <w:r>
        <w:t>2. Khoản 3 Điều 36 của Luật Dược</w:t>
      </w:r>
    </w:p>
    <w:p>
      <w:r>
        <w:t>3. Điều chỉnh Giấy chứng nhận đủ điều kiện kinh doanh dược trong trường hợp sau đây:</w:t>
      </w:r>
    </w:p>
    <w:p>
      <w:r>
        <w:t>a) Thay đổi về tên cơ sở, địa chỉ kinh doanh;</w:t>
      </w:r>
    </w:p>
    <w:p>
      <w:r>
        <w:t>b) Thay đổi phạm vi kinh doanh dược mà không thay đổi điều kiện kinh doanh dược;</w:t>
      </w:r>
    </w:p>
    <w:p>
      <w:r>
        <w:t>c) Thay đổi thông tin về người chịu trách nhiệm chuyên môn về dược ghi trong Giấy chứng nhận đủ điều kiện kinh doanh dược, trừ trường hợp luân chuyển người chịu trách nhiệm chuyên môn về dược giữa các nhà thuốc trong chuỗi nhà thuốc</w:t>
      </w:r>
    </w:p>
    <w:p>
      <w:r>
        <w:t>3. Điều 37 của Luật Dược được sửa đổi bởi Luật sửa đổi, bổ sung một số điều của Luật Dược ngày 21/11/2024</w:t>
      </w:r>
    </w:p>
    <w:p>
      <w:r>
        <w:t>1. Bộ trưởng Bộ Y tế cấp, cấp lại, điều chỉnh và thu hồi Giấy chứng nhận đủ điều kiện kinh doanh dược đối với cơ sở kinh doanh dược quy định tại các điểm a, b, c, e, g, h và i khoản 2 Điều 32 của Luật Dược.</w:t>
      </w:r>
    </w:p>
    <w:p>
      <w:r>
        <w:t>Căn cứ pháp lý của thủ tục hành chính</w:t>
      </w:r>
    </w:p>
    <w:p>
      <w:r>
        <w:t>1. Luật Dược số 105/2016/QH13 ngày 06 tháng 4 năm 2016.</w:t>
      </w:r>
    </w:p>
    <w:p>
      <w:r>
        <w:t>2. Luật số 44/2024/QH15 sửa đổi, bổ sung một số điều của Luật Dược ngày 21 tháng 11 năm 2024.</w:t>
      </w:r>
    </w:p>
    <w:p>
      <w:r>
        <w:t>3. Nghị định số 163/2025/NĐ-CP.</w:t>
      </w:r>
    </w:p>
    <w:p>
      <w:r>
        <w:t>4- Thủ tục</w:t>
      </w:r>
    </w:p>
    <w:p>
      <w:r>
        <w:t>Quyết định cho phép chuyển đổi mục đích sử dụng dược chất, dược liệu để sản xuất thuốc được cấp giấy đăng ký lưu hành thuốc có chỉ định sử dụng phòng, điều trị bệnh truyền nhiễm thuộc nhóm A đã được công bố dịch theo quy định của pháp luật về phòng, chống bệnh truyền nhiễm đối với dược chất, dược liệu đã được cấp phép nhập khẩu để sử dụng cho mục đích khác (1.014098)</w:t>
      </w:r>
    </w:p>
    <w:p>
      <w:r>
        <w:t>Trình tự thực hiện</w:t>
      </w:r>
    </w:p>
    <w:p>
      <w:r>
        <w:t>Bước 1: Cơ sở sản xuất thuốc gửi Thông báo theo hình thức trực tiếp hoặc qua dịch vụ bưu chính hoặc trực tuyến về Bộ Y tế, cụ thể:</w:t>
      </w:r>
    </w:p>
    <w:p>
      <w:r>
        <w:t>- Cục Quản lý Dược đối với dược chất, bán thành phẩm dược liệu</w:t>
      </w:r>
    </w:p>
    <w:p>
      <w:r>
        <w:t>- Cục Quản lý Y, Dược cổ truyền đối với dược liệu (không bao gồm bán thành phẩm dược liệu)</w:t>
      </w:r>
    </w:p>
    <w:p>
      <w:r>
        <w:t>Bước 2: Sau khi nhận được hồ sơ, Bộ Y tế trả cho cơ sở đề nghị Phiếu tiếp nhận hồ sơ theo Mẫu số 01 tại Phụ lục I ban hành kèm theo Nghị định số 163/2025/NĐ-CP</w:t>
      </w:r>
    </w:p>
    <w:p>
      <w:r>
        <w:t>Bước 3: Trong thời hạn 05 ngày làm việc, kể từ ngày tiếp nhận hồ sơ, Cục Quản lý Dược/ Cục Quản lý Y, Dược cổ truyền xem xét và có văn bản thông báo cho cơ sở về việc được phép chuyển đổi mục đích sử dụng theo đề nghị của cơ sở sản xuất nếu thông tin về dược chất, dược liệu đề nghị chuyển đổi phù hợp với thông tin về dược chất, dược liệu để sản xuất theo hồ sơ đăng ký thuốc đã có giấy đăng ký lưu hành tại Việt Nam được công bố. Trường hợp không cho phép thì phải nêu rõ lý do.</w:t>
      </w:r>
    </w:p>
    <w:p>
      <w:r>
        <w:t>Cách thức thực hiện</w:t>
      </w:r>
    </w:p>
    <w:p>
      <w:r>
        <w:t>-  Trực tuyến</w:t>
      </w:r>
    </w:p>
    <w:p>
      <w:r>
        <w:t>-  Trực tiếp</w:t>
      </w:r>
    </w:p>
    <w:p>
      <w:r>
        <w:t>-  Dịch vụ bưu chính</w:t>
      </w:r>
    </w:p>
    <w:p>
      <w:r>
        <w:t>Thành phần, số lượng hồ sơ</w:t>
      </w:r>
    </w:p>
    <w:p>
      <w:r>
        <w:t>Thành phần hồ sơ bao gồm:</w:t>
      </w:r>
    </w:p>
    <w:p>
      <w:r>
        <w:t>Tên giấy tờ</w:t>
      </w:r>
    </w:p>
    <w:p>
      <w:r>
        <w:t>Mẫu đơn/Tờ khai</w:t>
      </w:r>
    </w:p>
    <w:p>
      <w:r>
        <w:t>Số lượng</w:t>
      </w:r>
    </w:p>
    <w:p>
      <w:r>
        <w:t>Thông báo của cơ sở sản xuất thuốc về việc chuyển đổi mục đích sử dụng dược chất, dược liệu</w:t>
      </w:r>
    </w:p>
    <w:p>
      <w:r>
        <w:t>Mẫu số 52 tại Phụ lục III ban hành kèm theo Nghị định số 163/2025/NĐ-CP</w:t>
      </w:r>
    </w:p>
    <w:p>
      <w:r>
        <w:t>Bản chính: 01</w:t>
      </w:r>
    </w:p>
    <w:p>
      <w:r>
        <w:t>Bản sao: 00</w:t>
      </w:r>
    </w:p>
    <w:p>
      <w:r>
        <w:t>Số lượng hồ sơ: 01</w:t>
      </w:r>
    </w:p>
    <w:p>
      <w:r>
        <w:t>Thời hạn giải quyết</w:t>
      </w:r>
    </w:p>
    <w:p>
      <w:r>
        <w:t>05 ngày làm việc</w:t>
      </w:r>
    </w:p>
    <w:p>
      <w:r>
        <w:t>Đối tượng thực hiện thủ tục hành chính</w:t>
      </w:r>
    </w:p>
    <w:p>
      <w:r>
        <w:t>Tổ chức</w:t>
      </w:r>
    </w:p>
    <w:p>
      <w:r>
        <w:t>Cơ quan thực hiện thủ tục hành chính</w:t>
      </w:r>
    </w:p>
    <w:p>
      <w:r>
        <w:t>Bộ Y tế (Cục Quản lý Dược, Cục QL Y Dược cổ truyền)</w:t>
      </w:r>
    </w:p>
    <w:p>
      <w:r>
        <w:t>Kết quả thực hiện thủ tục hành chính</w:t>
      </w:r>
    </w:p>
    <w:p>
      <w:r>
        <w:t>Công văn cho phép chuyển đổi mục đích sử dụng nguyên liệu/ Văn bản thông báo kết quả giải quyết hồ sơ.</w:t>
      </w:r>
    </w:p>
    <w:p>
      <w:r>
        <w:t>Phí/Lệ phí</w:t>
      </w:r>
    </w:p>
    <w:p>
      <w:r>
        <w:t>Không</w:t>
      </w:r>
    </w:p>
    <w:p>
      <w:r>
        <w:t>Tên mẫu đơn, mẫu tờ khai (đính kèm thủ tục này)</w:t>
      </w:r>
    </w:p>
    <w:p>
      <w:r>
        <w:t>- Mẫu số 52 tại Phụ lục III ban hành kèm theo Nghị định số 163/2025/NĐ-CP: Thông báo về việc chuyển đổi mục đích sử dụng dược chất, dược liệu đã được cấp phép nhập khẩu để sản xuất thuốc được cấp giấy đăng ký lưu hành thuốc có chỉ định sử dụng phòng, điều trị bệnh truyền nhiễm thuộc nhóm A đã được công bố dịch theo quy định của pháp luật về phòng, chống bệnh truyền nhiễm</w:t>
      </w:r>
    </w:p>
    <w:p>
      <w:r>
        <w:t>Yêu cầu, Điều kiện thực hiện thủ tục hành chính</w:t>
      </w:r>
    </w:p>
    <w:p>
      <w:r>
        <w:t>Cơ sở đã được cấp Giấy chứng nhận đủ điều kiện kinh doanh dược phạm vi sản xuất thuốc</w:t>
      </w:r>
    </w:p>
    <w:p>
      <w:r>
        <w:t>Căn cứ pháp lý của thủ tục hành chính</w:t>
      </w:r>
    </w:p>
    <w:p>
      <w:r>
        <w:t>1. Luật Dược số 105/2016/QH13 ngày 06 tháng 4 năm 2016;</w:t>
      </w:r>
    </w:p>
    <w:p>
      <w:r>
        <w:t>2. Luật số 44/2024/QH15 ngày 21 tháng 11 năm 2024;</w:t>
      </w:r>
    </w:p>
    <w:p>
      <w:r>
        <w:t>3. Nghị định số 163/2025/NĐ-CP.</w:t>
      </w:r>
    </w:p>
    <w:p>
      <w:r>
        <w:t>5- Thủ tục</w:t>
      </w:r>
    </w:p>
    <w:p>
      <w:r>
        <w:t>Cấp phép xuất khẩu thuốc, nguyên liệu làm thuốc được phép xuất khẩu không cần Giấy phép của Bộ Y tế theo quy định tại khoản 5 Điều 60 của Luật Dược mà cơ sở có nhu cầu cấp giấy phép xuất khẩu (1.014097)</w:t>
      </w:r>
    </w:p>
    <w:p>
      <w:r>
        <w:t>Trình tự thực hiện</w:t>
      </w:r>
    </w:p>
    <w:p>
      <w:r>
        <w:t>Bước 1: Cơ sở đề nghị cấp phép xuất khẩu nộp hồ sơ trực tiếp, trực tuyến hoặc qua dịch vụ bưu chính về Bộ Y tế, cụ thể:</w:t>
      </w:r>
    </w:p>
    <w:p>
      <w:r>
        <w:t>- Cục Quản lý Dược đối với dược chất, bán thành phẩm thuốc, bán thành phẩm dược liệu, tá dược, vỏ nang, thuốc hóa dược, thuốc dược liệu, vắc xin, sinh phẩm;</w:t>
      </w:r>
    </w:p>
    <w:p>
      <w:r>
        <w:t>- Cục Quản lý Y, Dược cổ truyền đối với dược liệu, thuốc cổ truyền;</w:t>
      </w:r>
    </w:p>
    <w:p>
      <w:r>
        <w:t>Bước 2: Sau khi nhận được hồ sơ, Cục Quản lý Dược/ Cục Quản lý Y, Dược cổ truyền trả cho cơ sở đề nghị Phiếu tiếp nhận hồ sơ theo Mẫu số 01 tại Phụ lục I ban hành kèm theo Nghị định số 163/2025/NĐ-CP;</w:t>
      </w:r>
    </w:p>
    <w:p>
      <w:r>
        <w:t>Bước 3:</w:t>
      </w:r>
    </w:p>
    <w:p>
      <w:r>
        <w:t>Trường hợp không có yêu cầu sửa đổi, bổ sung hồ sơ, Cục Quản lý Dược/ Cục Quản lý Y, Dược cổ truyền cấp phép xuất khẩu trong thời hạn 07 ngày làm việc kể từ ngày ghi trên Phiếu tiếp nhận hồ sơ. Trường hợp có yêu cầu sửa đổi, bổ sung hồ sơ, Cục Quản lý Dược/ Cục Quản lý Y, Dược cổ truyền có văn bản trả lời theo Mẫu số 16 tại Phụ lục I ban hành kèm theo Nghị định số 163/2025/NĐ-CP để yêu cầu sửa đổi, bổ sung hồ sơ trong thời hạn 07 ngày làm việc kể từ ngày ghi trên Phiếu tiếp nhận hồ sơ.</w:t>
      </w:r>
    </w:p>
    <w:p>
      <w:r>
        <w:t>Trong thời hạn 06 tháng kể từ ngày Cục Quản lý Dược/ Cục Quản lý Y, Dược cổ truyền có văn bản thông báo sửa đổi, bổ sung, cơ sở đề nghị cấp phép xuất khẩu phải nộp hồ sơ sửa đổi, bổ sung theo yêu cầu. Sau thời hạn trên, cơ sở không nộp hồ sơ sửa đổi, bổ sung thì hồ sơ đã nộp không còn giá trị.</w:t>
      </w:r>
    </w:p>
    <w:p>
      <w:r>
        <w:t>Bước 4: Sau khi nhận hồ sơ sửa đổi, bổ sung, Cục Quản lý Dược/ Cục Quản lý Y, Dược cổ truyền trả cơ sở Phiếu tiếp nhận hồ sơ sửa đổi, bổ sung theo Mẫu số 01 tại Phụ lục I ban hành kèm theo Nghị định số 163/2025/NĐ-CP.</w:t>
      </w:r>
    </w:p>
    <w:p>
      <w:r>
        <w:t>Trường hợp hồ sơ sửa đổi, bổ sung không đáp ứng yêu cầu, Cục Quản lý Dược/ Cục Quản lý Y, Dược cổ truyền có văn bản trả lời và nêu rõ lý do không cấp phép xuất khẩu theo Mẫu số 16 tại Phụ lục I ban hành kèm theo Nghị định số 163/2025/NĐ-CP trong thời hạn 07 ngày làm việc kể từ ngày ghi trên Phiếu tiếp nhận hồ sơ. Trường hợp không có yêu cầu sửa đổi, bổ sung đối với hồ sơ sửa đổi, bổ sung, Cục Quản lý Dược/ Cục Quản lý Y, Dược cổ truyền cấp phép xuất khẩu theo quy định tại bước 3.</w:t>
      </w:r>
    </w:p>
    <w:p>
      <w:r>
        <w:t>Cách thức thực hiện</w:t>
      </w:r>
    </w:p>
    <w:p>
      <w:r>
        <w:t>-  Trực tuyến</w:t>
      </w:r>
    </w:p>
    <w:p>
      <w:r>
        <w:t>-  Trực tiếp</w:t>
      </w:r>
    </w:p>
    <w:p>
      <w:r>
        <w:t>-  Dịch vụ bưu chính</w:t>
      </w:r>
    </w:p>
    <w:p>
      <w:r>
        <w:t>Thành phần, số lượng hồ sơ</w:t>
      </w:r>
    </w:p>
    <w:p>
      <w:r>
        <w:t>Thành phần hồ sơ bao gồm:</w:t>
      </w:r>
    </w:p>
    <w:p>
      <w:r>
        <w:t>Tên giấy tờ</w:t>
      </w:r>
    </w:p>
    <w:p>
      <w:r>
        <w:t>Mẫu đơn/Tờ khai</w:t>
      </w:r>
    </w:p>
    <w:p>
      <w:r>
        <w:t>Đơn hàng xuất khẩu</w:t>
      </w:r>
    </w:p>
    <w:p>
      <w:r>
        <w:t>Mẫu số 14 tại Phụ lục III b theo Nghị định số 163/2025</w:t>
      </w:r>
    </w:p>
    <w:p>
      <w:r>
        <w:t>Giấy chứng nhận đủ điều kiện kinh doanh dược của cơ sở xuất khẩu có chứng thực hoặc đóng dấu của cơ sở</w:t>
      </w:r>
    </w:p>
    <w:p>
      <w:r>
        <w:t>Số lượng hồ sơ: 01 bộ hồ sơ</w:t>
      </w:r>
    </w:p>
    <w:p>
      <w:r>
        <w:t>Thời hạn giải quyết</w:t>
      </w:r>
    </w:p>
    <w:p>
      <w:r>
        <w:t>07 ngày làm việc kể từ ngày ghi trên Phiếu tiếp nhận hồ sơ</w:t>
      </w:r>
    </w:p>
    <w:p>
      <w:r>
        <w:t>Đối tượng thực hiện thủ tục hành chính</w:t>
      </w:r>
    </w:p>
    <w:p>
      <w:r>
        <w:t>Tổ chức</w:t>
      </w:r>
    </w:p>
    <w:p>
      <w:r>
        <w:t>Cơ quan thực hiện thủ tục hành chính</w:t>
      </w:r>
    </w:p>
    <w:p>
      <w:r>
        <w:t>Bộ Y tế (Cục Quản lý Dược, Cục Quản lý Y, Dược cổ truyền)</w:t>
      </w:r>
    </w:p>
    <w:p>
      <w:r>
        <w:t>Kết quả thực hiện thủ tục hành chính</w:t>
      </w:r>
    </w:p>
    <w:p>
      <w:r>
        <w:t>Giấy phép xuất khẩu/ Văn bản thông báo kết quả giải quyết hồ sơ</w:t>
      </w:r>
    </w:p>
    <w:p>
      <w:r>
        <w:t>Phí/Lệ phí</w:t>
      </w:r>
    </w:p>
    <w:p>
      <w:r>
        <w:t>Không có</w:t>
      </w:r>
    </w:p>
    <w:p>
      <w:r>
        <w:t>Tên mẫu đơn, mẫu tờ khai</w:t>
      </w:r>
    </w:p>
    <w:p>
      <w:r>
        <w:t>- Đơn hàng xuất khẩu theo mẫu số 14 tại Phụ lục III ban hành kèm theo Nghị định số 163/2025/NĐ-CP</w:t>
      </w:r>
    </w:p>
    <w:p>
      <w:r>
        <w:t>- Giấy chứng nhận đủ điều kiện kinh doanh dược của cơ sở xuất khẩu có chứng thực hoặc đóng dấu của cơ sở</w:t>
      </w:r>
    </w:p>
    <w:p>
      <w:r>
        <w:t>Yêu cầu, Điều kiện thực hiện thủ tục hành chính</w:t>
      </w:r>
    </w:p>
    <w:p>
      <w:r>
        <w:t>1. Thuốc, nguyên liệu làm thuốc được phép xuất khẩu trừ dược liệu thuộc danh mục loài, chủng loại dược liệu quý, hiếm, đặc hữu phải kiểm soát, thuốc phải kiểm soát đặc biệt, nguyên liệu làm thuốc là dược chất hướng thần, dược chất gây nghiện, tiền chất dùng làm thuốc do Bộ trưởng Bộ Y tế ban hành hoặc chất phóng xạ theo danh mục do Chính phủ ban hành.</w:t>
      </w:r>
    </w:p>
    <w:p>
      <w:r>
        <w:t>2. Cơ sở xuất khẩu là cơ sở đã được cấp Giấy chứng nhận đủ điều kiện kinh doanh dược, phạm vi: xuất khẩu, nhập khẩu thuốc có phạm vi kinh doanh phù hợp với thuốc đề nghị xuất khẩu.</w:t>
      </w:r>
    </w:p>
    <w:p>
      <w:r>
        <w:t>Căn cứ pháp lý của thủ tục hành chính</w:t>
      </w:r>
    </w:p>
    <w:p>
      <w:r>
        <w:t>1. Luật Dược số 105/2016/QH13 ngày 06 tháng 4 năm 2016;</w:t>
      </w:r>
    </w:p>
    <w:p>
      <w:r>
        <w:t>2. Luật số 44/2024/QH15 ngày 21 tháng 11 năm 2024;</w:t>
      </w:r>
    </w:p>
    <w:p>
      <w:r>
        <w:t>3. Nghị định số 163/2025/NĐ-CP.</w:t>
      </w:r>
    </w:p>
    <w:p>
      <w:r>
        <w:t>6- Thủ tục</w:t>
      </w:r>
    </w:p>
    <w:p>
      <w:r>
        <w:t>Cấp giấy xác nhận nội dung quảng cáo thuốc (trừ trường hợp quảng cáo thuốc theo phương tiện tổ chức hội thảo, hội nghị, sự kiện giới thiệu thuốc). (1.014093)</w:t>
      </w:r>
    </w:p>
    <w:p>
      <w:r>
        <w:t>Trình tự thực hiện</w:t>
      </w:r>
    </w:p>
    <w:p>
      <w:r>
        <w:t>Bước 1: Cơ sở đề nghị xác nhận nội dung quảng cáo thuốc (trừ trường hợp quảng cáo thuốc theo phương tiện tổ chức hội thảo, hội nghị, sự kiện giới thiệu thuốc) nộp hồ sơ trực tiếp hoặc qua dịch vụ bưu chính hoặc trực tuyến đến Bộ Y tế, cụ thể:</w:t>
      </w:r>
    </w:p>
    <w:p>
      <w:r>
        <w:t>- Cục Quản lý Dược đối với thuốc hóa dược, sinh phẩm, thuốc dược liệu;</w:t>
      </w:r>
    </w:p>
    <w:p>
      <w:r>
        <w:t>- Cục Quản lý Y, Dược cổ truyền đối với thuốc cổ truyền.</w:t>
      </w:r>
    </w:p>
    <w:p>
      <w:r>
        <w:t>Bước 2: Trong thời hạn 15 ngày kể từ ngày nhận đủ hồ sơ, Cục Quản lý Dược/ Cục Quản lý Y, Dược cổ truyền tổ chức thẩm định theo quy định tại Nghị định số 163/2025/NĐ-CP và pháp luật về quảng cáo và cấp giấy xác nhận theo Mẫu số 03 hoặc Mẫu số 04 tại Phụ lục VI ban hành kèm theo Nghị định số 163/2025/NĐ-CP. Trường hợp không cấp giấy xác nhận, Cục Quản lý Dược/ Cục Quản lý Y, Dược cổ truyền phải trả lời bằng văn bản và nêu rõ lý do không cấp.</w:t>
      </w:r>
    </w:p>
    <w:p>
      <w:r>
        <w:t>Bước 3: Trường hợp có yêu cầu sửa đổi, bổ sung hồ sơ, trong thời hạn 15 ngày kể từ ngày nhận đủ hồ sơ, Cục Quản lý Dược/ Cục Quản lý Y, Dược cổ truyền có văn bản đề nghị cơ sở sửa đổi, bổ sung.</w:t>
      </w:r>
    </w:p>
    <w:p>
      <w:r>
        <w:t>Bước 4: Trong thời hạn 90 ngày kể từ ngày Cục Quản lý Dược/ Cục Quản lý Y, Dược cổ truyền có văn bản thông báo sửa đổi, bổ sung, cơ sở phải nộp hồ sơ sửa đổi, bổ sung theo yêu cầu. Nếu quá thời hạn trên, hồ sơ đã nộp không còn giá trị.</w:t>
      </w:r>
    </w:p>
    <w:p>
      <w:r>
        <w:t>Bước 5: Trong thời hạn 15 ngày kể từ ngày nhận được hồ sơ sửa đổi, bổ sung theo yêu cầu, Cục Quản lý Dược/ Cục Quản lý Y, Dược cổ truyền tổ chức thẩm định theo quy định tại Nghị định số 163/2025/NĐ-CP và pháp luật về quảng cáo và cấp giấy xác nhận theo Mẫu số 03 hoặc Mẫu số 04 tại Phụ lục VI ban hành kèm theo Nghị định số 163/2025/NĐ-CP hoặc trả lời không cấp giấy xác nhận bằng văn bản và nêu rõ lý do.</w:t>
      </w:r>
    </w:p>
    <w:p>
      <w:r>
        <w:t>Bước 6: Trong thời hạn 03 ngày làm việc kể từ ngày cấp giấy xác nhận nội dung quảng cáo thuốc, Cục Quản lý Dược/ Cục Quản lý Y, Dược cổ truyền đăng tải nội dung quảng cáo thuốc được xác nhận trên Cổng thông tin điện tử của Bộ Y tế.</w:t>
      </w:r>
    </w:p>
    <w:p>
      <w:r>
        <w:t>Cách thức thực hiện</w:t>
      </w:r>
    </w:p>
    <w:p>
      <w:r>
        <w:t>- Trực tuyến</w:t>
      </w:r>
    </w:p>
    <w:p>
      <w:r>
        <w:t>- Trực tiếp</w:t>
      </w:r>
    </w:p>
    <w:p>
      <w:r>
        <w:t>- Dịch vụ bưu chính</w:t>
      </w:r>
    </w:p>
    <w:p>
      <w:r>
        <w:t>Thành phần, số lượng hồ sơ</w:t>
      </w:r>
    </w:p>
    <w:p>
      <w:r>
        <w:t>Thành phần hồ sơ bao gồm:</w:t>
      </w:r>
    </w:p>
    <w:p>
      <w:r>
        <w:t>Tên giấy tờ</w:t>
      </w:r>
    </w:p>
    <w:p>
      <w:r>
        <w:t>Mẫu đơn/Tờ khai</w:t>
      </w:r>
    </w:p>
    <w:p>
      <w:r>
        <w:t>Số lượng</w:t>
      </w:r>
    </w:p>
    <w:p>
      <w:r>
        <w:t>Hồ sơ đề nghị cấp giấy xác nhận nội dung quảng cáo thuốc, trừ trường hợp quảng cáo thuốc theo phương tiện tổ chức hội thảo, hội nghị, sự kiện giới thiệu thuốc, gồm các tài liệu sau:</w:t>
      </w:r>
    </w:p>
    <w:p>
      <w:r>
        <w:t>Đơn đề nghị xác nhận nội dung quảng cáo thuốc;</w:t>
      </w:r>
    </w:p>
    <w:p>
      <w:r>
        <w:t>Mẫu số 01 tại Phụ lục VI ban hành kèm theo Nghị định số 163/2025/NĐ-CP</w:t>
      </w:r>
    </w:p>
    <w:p>
      <w:r>
        <w:t>Bản chính: 01</w:t>
      </w:r>
    </w:p>
    <w:p>
      <w:r>
        <w:t>Bản sao: 00</w:t>
      </w:r>
    </w:p>
    <w:p>
      <w:r>
        <w:t>Mẫu thiết kế nội dung quảng cáo thuốc đề nghị xác nhận; bản ghi âm, ghi hình nội dung quảng cáo trên phương tiện báo nói, báo hình hoặc thiết bị điện tử, màn hình chuyên quảng cáo và các phương tiện quảng cáo khác theo quy định pháp luật về quảng cáo có âm thanh, hình ảnh chuyển động;</w:t>
      </w:r>
    </w:p>
    <w:p>
      <w:r>
        <w:t>Bản chính: 02</w:t>
      </w:r>
    </w:p>
    <w:p>
      <w:r>
        <w:t>Bản sao: 00</w:t>
      </w:r>
    </w:p>
    <w:p>
      <w:r>
        <w:t>Mẫu nhãn và tờ hướng dẫn sử dụng thuốc hiện hành đã được Bộ Y tế phê duyệt;</w:t>
      </w:r>
    </w:p>
    <w:p>
      <w:r>
        <w:t>Bản chính: 00</w:t>
      </w:r>
    </w:p>
    <w:p>
      <w:r>
        <w:t>Bản sao: 01</w:t>
      </w:r>
    </w:p>
    <w:p>
      <w:r>
        <w:t>Tài liệu tham khảo liên quan đến nội dung quảng cáo thuốc đề nghị xác nhận (nếu có);</w:t>
      </w:r>
    </w:p>
    <w:p>
      <w:r>
        <w:t>Bản chính: 00</w:t>
      </w:r>
    </w:p>
    <w:p>
      <w:r>
        <w:t>Bản sao có đóng dấu của cơ sở đề nghị xác nhận nội dung quảng cáo thuốc: 01</w:t>
      </w:r>
    </w:p>
    <w:p>
      <w:r>
        <w:t>(Đối với tài liệu do Bộ Y tế cấp)</w:t>
      </w:r>
    </w:p>
    <w:p>
      <w:r>
        <w:t>Bản  sao  có chứng thực: 01 Hoặc  bản sao kèm theo bản chính  để đối chiếu: 01</w:t>
      </w:r>
    </w:p>
    <w:p>
      <w:r>
        <w:t>(Đối với tài liệu không do Bộ Y tế cấp).</w:t>
      </w:r>
    </w:p>
    <w:p>
      <w:r>
        <w:t>Giấy phép thành lập văn phòng đại diện của công ty nước ngoài tại Việt Nam đối với cơ sở nước ngoài đứng tên đề nghị xác nhận nội dung quảng cáo thuốc hoặc Giấy chứng nhận đủ điều kiện kinh doanh dược đối với cơ sở kinh doanh dược của Việt Nam đứng tên đề nghị xác nhận nội dung quảng cáo thuốc. Miễn nộp Giấy chứng nhận đủ điều kiện kinh doanh dược do Bộ Y tế cấp đối với cơ sở kinh doanh dược của Việt Nam đứng tên đề nghị xác nhận nội dung quảng cáo thuốc;</w:t>
      </w:r>
    </w:p>
    <w:p>
      <w:r>
        <w:t>Giấy ủy quyền của cơ sở đăng ký thuốc cho cơ sở đứng tên trên hồ sơ đề nghị xác nhận nội dung quảng cáo thuốc trong trường hợp ủy quyền.</w:t>
      </w:r>
    </w:p>
    <w:p>
      <w:r>
        <w:t>Bản chính: 01</w:t>
      </w:r>
    </w:p>
    <w:p>
      <w:r>
        <w:t>Hoặc bản sao có chứng thực: 01</w:t>
      </w:r>
    </w:p>
    <w:p>
      <w:r>
        <w:t>Hoặc bản sao kèm xuất trình bản chính để đối chiếu: 01</w:t>
      </w:r>
    </w:p>
    <w:p>
      <w:r>
        <w:t>Số lượng hồ sơ: 01 (bộ).</w:t>
      </w:r>
    </w:p>
    <w:p>
      <w:r>
        <w:t>Thời hạn giải quyết</w:t>
      </w:r>
    </w:p>
    <w:p>
      <w:r>
        <w:t>Trong thời hạn 15 (mười lăm) ngày, kể từ ngày nhận đủ hồ sơ.</w:t>
      </w:r>
    </w:p>
    <w:p>
      <w:r>
        <w:t>Đối tượng thực hiện thủ tục hành chính</w:t>
      </w:r>
    </w:p>
    <w:p>
      <w:r>
        <w:t>Tổ chức</w:t>
      </w:r>
    </w:p>
    <w:p>
      <w:r>
        <w:t>Cơ quan thực hiện thủ tục hành chính</w:t>
      </w:r>
    </w:p>
    <w:p>
      <w:r>
        <w:t>Bộ Y tế (Cục Quản lý Dược; Cục Quản lý Y, Dược cổ truyền)</w:t>
      </w:r>
    </w:p>
    <w:p>
      <w:r>
        <w:t>Kết quả thực hiện thủ tục hành chính</w:t>
      </w:r>
    </w:p>
    <w:p>
      <w:r>
        <w:t>Giấy xác nhận nội dung quảng cáo thuốc/ Văn bản đề nghị sửa đổi, bổ sung hồ sơ/ Văn bản trả lời không cấp giấy xác nhận.</w:t>
      </w:r>
    </w:p>
    <w:p>
      <w:r>
        <w:t>Phí/Lệ phí</w:t>
      </w:r>
    </w:p>
    <w:p>
      <w:r>
        <w:t>1.600.000 đồng /hồ sơ</w:t>
      </w:r>
    </w:p>
    <w:p>
      <w:r>
        <w:t>Tên mẫu đơn, mẫu tờ khai</w:t>
      </w:r>
    </w:p>
    <w:p>
      <w:r>
        <w:t>Đơn đề nghị xác nhận nội dung quảng cáo thuốc theo mẫu số 01 tại Phụ lục VI ban hành kèm theo Nghị định số 163/2025/NĐ-CP đối với quảng cáo thuốc, trừ quảng cáo thuốc thông qua phương tiện tổ chức hội thảo, hội nghị, sự kiện giới thiệu thuốc.</w:t>
      </w:r>
    </w:p>
    <w:p>
      <w:r>
        <w:t>Yêu cầu, điều kiện thực hiện thủ tục hành chính (nếu có)</w:t>
      </w:r>
    </w:p>
    <w:p>
      <w:r>
        <w:t>1. Khoản 2 Điều 79 Luật Dược 2016: Điều kiện đối với thuốc được quảng cáo được quy định như sau:</w:t>
      </w:r>
    </w:p>
    <w:p>
      <w:r>
        <w:t>a) Thuộc Danh mục thuốc không kê đơn;</w:t>
      </w:r>
    </w:p>
    <w:p>
      <w:r>
        <w:t>b) Không thuộc trường hợp hạn chế sử dụng hoặc sử dụng dưới sự giám sát của thầy thuốc theo khuyến cáo của cơ quan nhà nước có thẩm quyền;</w:t>
      </w:r>
    </w:p>
    <w:p>
      <w:r>
        <w:t>c) Giấy đăng ký lưu hành thuốc còn thời hạn hiệu lực tại Việt Nam.</w:t>
      </w:r>
    </w:p>
    <w:p>
      <w:r>
        <w:t>2. Đáp ứng theo các yêu cầu, quy định tại Điều 103, 104 và Điều 107 Nghị định số 163/2025/NĐ-CP</w:t>
      </w:r>
    </w:p>
    <w:p>
      <w:r>
        <w:t>Căn cứ pháp lý của thủ tục hành chính</w:t>
      </w:r>
    </w:p>
    <w:p>
      <w:r>
        <w:t>1. Luật Dược số 105/2016/QH13 ngày 06 tháng 4 năm 2016;</w:t>
      </w:r>
    </w:p>
    <w:p>
      <w:r>
        <w:t>2. Luật Dược số 44/2024/QH15 ngày 21 tháng 11 năm 2024;</w:t>
      </w:r>
    </w:p>
    <w:p>
      <w:r>
        <w:t>3. Nghị định số 163/2025/NĐ-CP.</w:t>
      </w:r>
    </w:p>
    <w:p>
      <w:r>
        <w:t>4. Thông tư số 41/2023/TT-BTC của Bộ Tài chính ngày 12/06/2023 quy định mức thu, chế độ thu, nộp, quản lý và sử dụng phí trong lĩnh vực dược, mỹ phẩm</w:t>
      </w:r>
    </w:p>
    <w:p>
      <w:r>
        <w:t>7- Thủ tục</w:t>
      </w:r>
    </w:p>
    <w:p>
      <w:r>
        <w:t>Cấp Chứng chỉ hành nghề dược theo hình thức thi trong trường hợp Chứng chỉ hành nghề dược bị ghi sai do lỗi của cơ quan cấp Chứng chỉ hành nghề dược (1.014085)</w:t>
      </w:r>
    </w:p>
    <w:p>
      <w:r>
        <w:t>Trình tự thực hiện</w:t>
      </w:r>
    </w:p>
    <w:p>
      <w:r>
        <w:t>Bước 1: Người đề nghị cấp Chứng chỉ hành nghề dược gửi hồ sơ về Bộ Y tế, cụ thể:</w:t>
      </w:r>
    </w:p>
    <w:p>
      <w:r>
        <w:t>- Cục Quản lý Y Dược cổ truyền đối với cá nhân chỉ đề nghị cấp Chứng chỉ hành nghề dược phạm vi kinh doanh dược liệu, thuốc cổ truyền;</w:t>
      </w:r>
    </w:p>
    <w:p>
      <w:r>
        <w:t>- Cục Khoa học công nghệ và Đào tạo đối với cá nhân chỉ đề nghị cấp Chứng chỉ hành nghề dược phạm vi kinh doanh dịch vụ thử thuốc trên lâm sàng, thử tương đương sinh học;</w:t>
      </w:r>
    </w:p>
    <w:p>
      <w:r>
        <w:t>- Cục Quản lý Dược đối với các trường hợp còn lại quy định tại Điều 11 Luật Dược.</w:t>
      </w:r>
    </w:p>
    <w:p>
      <w:r>
        <w:t>Bước 2: Sau khi nhận hồ sơ đầy đủ, cơ quan tiếp nhận hồ sơ trả cho người đề nghị cấp Chứng chỉ hành nghề dược Phiếu tiếp nhận hồ sơ theo Mẫu số 01 Phụ lục I của Nghị định số 163/2025/NĐ-CP;</w:t>
      </w:r>
    </w:p>
    <w:p>
      <w:r>
        <w:t>Bước 3:</w:t>
      </w:r>
    </w:p>
    <w:p>
      <w:r>
        <w:t>a) Trường hợp không có yêu cầu sửa đổi, bổ sung hồ sơ, Bộ Y tế cấp Chứng chỉ hành nghề dược cho người đề nghị trong thời hạn 05 ngày làm việc kể từ ngày ghi trên Phiếu tiếp nhận hồ sơ mà không phải tổ chức thi.</w:t>
      </w:r>
    </w:p>
    <w:p>
      <w:r>
        <w:t>b) Trường hợp có yêu cầu sửa đổi, bổ sung hồ sơ, Bộ Y tế có văn bản thông báo nội dung yêu cầu sửa đổi, bổ sung theo Mẫu số 16 tại Phụ lục I ban hành kèm theo Nghị định số 163/2025/NĐ-CP gửi cho người đề nghị trong thời hạn 07 ngày làm việc kể từ ngày ghi trên Phiếu tiếp nhận hồ sơ.</w:t>
      </w:r>
    </w:p>
    <w:p>
      <w:r>
        <w:t>Bước 4:</w:t>
      </w:r>
    </w:p>
    <w:p>
      <w:r>
        <w:t>Sau khi nhận hồ sơ sửa đổi, bổ sung, Bộ Y tế trả cho người đề nghị Phiếu tiếp nhận hồ sơ sửa đổi, bổ sung theo Mẫu số 01 tại Phụ lục I ban hành kèm theo Nghị định số 163/2025/NĐ-CP.</w:t>
      </w:r>
    </w:p>
    <w:p>
      <w:r>
        <w:t>a) Trường hợp hồ sơ sửa đổi, bổ sung không đáp ứng yêu cầu, trong thời hạn 07 ngày làm việc kể từ ngày ghi trên Phiếu tiếp nhận hồ sơ sửa đổi, bổ sung, Bộ Y tế có văn bản thông báo cho người đề nghị theo Mẫu số 16 tại Phụ lục I ban hành kèm theo Nghị định số 163/2025/NĐ-CP về việc không cấp Chứng chỉ hành nghề dược;</w:t>
      </w:r>
    </w:p>
    <w:p>
      <w:r>
        <w:t>b) Trường hợp không có yêu cầu sửa đổi, bổ sung đối với hồ sơ sửa đổi, bổ sung, Bộ Y tế thực hiện theo quy định tại Bước 3.</w:t>
      </w:r>
    </w:p>
    <w:p>
      <w:r>
        <w:t>c) Trong thời hạn 06 tháng kể từ ngày Bộ Y tế có văn bản thông báo sửa đổi, bổ sung, người đề nghị cấp Chứng chỉ hành nghề dược phải nộp hồ sơ sửa đổi, bổ sung theo yêu cầu. Sau thời hạn trên, người đề nghị không nộp hồ sơ sửa đổi, bổ sung thì hồ sơ đã nộp không còn giá trị.</w:t>
      </w:r>
    </w:p>
    <w:p>
      <w:r>
        <w:t>Bước 5:</w:t>
      </w:r>
    </w:p>
    <w:p>
      <w:r>
        <w:t>Trong thời hạn 03 ngày làm việc kể từ ngày cấp Chứng chỉ hành nghề dược, Bộ Y tế công bố, cập nhật trên Cổng thông tin điện tử của Bộ Y tế các thông tin sau:</w:t>
      </w:r>
    </w:p>
    <w:p>
      <w:r>
        <w:t>a) Họ, tên, ngày tháng năm sinh của người được cấp Chứng chỉ hành nghề dược;</w:t>
      </w:r>
    </w:p>
    <w:p>
      <w:r>
        <w:t>b) Số Chứng chỉ hành nghề dược của người được cấp Chứng chỉ hành nghề dược;</w:t>
      </w:r>
    </w:p>
    <w:p>
      <w:r>
        <w:t>c) Phạm vi hoạt động chuyên môn được cấp trên Chứng chỉ hành nghề dược.</w:t>
      </w:r>
    </w:p>
    <w:p>
      <w:r>
        <w:t>Cách thức thực hiện</w:t>
      </w:r>
    </w:p>
    <w:p>
      <w:r>
        <w:t>-  Trực tuyến</w:t>
      </w:r>
    </w:p>
    <w:p>
      <w:r>
        <w:t>-  Trực tiếp</w:t>
      </w:r>
    </w:p>
    <w:p>
      <w:r>
        <w:t>-  Dịch vụ bưu chính</w:t>
      </w:r>
    </w:p>
    <w:p>
      <w:r>
        <w:t>Thành phần, số lượng hồ sơ</w:t>
      </w:r>
    </w:p>
    <w:p>
      <w:r>
        <w:t>Thành phần hồ sơ bao gồm:</w:t>
      </w:r>
    </w:p>
    <w:p>
      <w:r>
        <w:t>Tên giấy tờ</w:t>
      </w:r>
    </w:p>
    <w:p>
      <w:r>
        <w:t>Mẫu đơn/Tờ khai</w:t>
      </w:r>
    </w:p>
    <w:p>
      <w:r>
        <w:t>Số lượng</w:t>
      </w:r>
    </w:p>
    <w:p>
      <w:r>
        <w:t>Đơn đề nghị cấp Chứng chỉ hành nghề dược, có ảnh chân dung của người đề nghị được chụp trong thời gian không quá 06 tháng.</w:t>
      </w:r>
    </w:p>
    <w:p>
      <w:r>
        <w:t>Mẫu số 02 Phụ lục I của Nghị định số 163/2025/NĐ-CP</w:t>
      </w:r>
    </w:p>
    <w:p>
      <w:r>
        <w:t>Bản chính: 1</w:t>
      </w:r>
    </w:p>
    <w:p>
      <w:r>
        <w:t>Bản sao: 0</w:t>
      </w:r>
    </w:p>
    <w:p>
      <w:r>
        <w:t>Số lượng hồ sơ: 01 bộ hồ sơ</w:t>
      </w:r>
    </w:p>
    <w:p>
      <w:r>
        <w:t>Thời hạn giải quyết</w:t>
      </w:r>
    </w:p>
    <w:p>
      <w:r>
        <w:t>05 ngày làm việc</w:t>
      </w:r>
    </w:p>
    <w:p>
      <w:r>
        <w:t>Đối tượng thực hiện thủ tục hành chính</w:t>
      </w:r>
    </w:p>
    <w:p>
      <w:r>
        <w:t>Cá nhân</w:t>
      </w:r>
    </w:p>
    <w:p>
      <w:r>
        <w:t>Cơ quan thực hiện thủ tục hành chính</w:t>
      </w:r>
    </w:p>
    <w:p>
      <w:r>
        <w:t>Bộ Y tế (Cục Quản lý Dược, Cục Quản lý Y, Dược cổ truyền, Cục Khoa học Công nghệ và Đào tạo)</w:t>
      </w:r>
    </w:p>
    <w:p>
      <w:r>
        <w:t>Kết quả thực hiện thủ tục hành chính</w:t>
      </w:r>
    </w:p>
    <w:p>
      <w:r>
        <w:t>Chứng chỉ hành nghề dược</w:t>
      </w:r>
    </w:p>
    <w:p>
      <w:r>
        <w:t>Phí/Lệ phí</w:t>
      </w:r>
    </w:p>
    <w:p>
      <w:r>
        <w:t>Không</w:t>
      </w:r>
    </w:p>
    <w:p>
      <w:r>
        <w:t>Tên mẫu đơn, mẫu tờ khai</w:t>
      </w:r>
    </w:p>
    <w:p>
      <w:r>
        <w:t>Đơn đề nghị cấp Chứng chỉ hành nghề dược thực hiện theo Mẫu số 02 Phụ lục I của Nghị định số 163/2025/NĐ-CP</w:t>
      </w:r>
    </w:p>
    <w:p>
      <w:r>
        <w:t>Yêu cầu, Điều kiện thực hiện thủ tục hành chính</w:t>
      </w:r>
    </w:p>
    <w:p>
      <w:r>
        <w:t>Chứng chỉ hành nghề dược đã được cấp bị ghi sai do lỗi của cơ quan cấp</w:t>
      </w:r>
    </w:p>
    <w:p>
      <w:r>
        <w:t>Căn cứ pháp lý của thủ tục hành chính</w:t>
      </w:r>
    </w:p>
    <w:p>
      <w:r>
        <w:t>1. Luật Dược số 105/2016/QH13 ngày 06 tháng 4 năm 2016;</w:t>
      </w:r>
    </w:p>
    <w:p>
      <w:r>
        <w:t>2. Luật số 44/2024/QH15 ngày 21 tháng 11 năm 2024;</w:t>
      </w:r>
    </w:p>
    <w:p>
      <w:r>
        <w:t>3. Nghị định số 163/2025/NĐ-CP.</w:t>
      </w:r>
    </w:p>
    <w:p>
      <w:r>
        <w:t>8- Thủ tục</w:t>
      </w:r>
    </w:p>
    <w:p>
      <w:r>
        <w:t>Cấp Chứng chỉ hành nghề dược (bao gồm cả trường hợp cấp Chứng chỉ hành nghề dược cho người bị thu hồi Chứng chỉ hành nghề dược theo quy định tại các khoản 1, 2, 4, 5, 6, 7, 8, 9, 10, 11 Điều 28 của Luật Dược) theo hình thức thi (1.014084)</w:t>
      </w:r>
    </w:p>
    <w:p>
      <w:r>
        <w:t>Trình tự thực hiện</w:t>
      </w:r>
    </w:p>
    <w:p>
      <w:r>
        <w:t>Bước 1: Người đề nghị cấp Chứng chỉ hành nghề dược gửi hồ sơ về Bộ Y tế, cụ thể:</w:t>
      </w:r>
    </w:p>
    <w:p>
      <w:r>
        <w:t>- Cục Quản lý Y Dược cổ truyền đối với cá nhân chỉ đề nghị cấp Chứng chỉ hành nghề dược phạm vi kinh doanh dược liệu, thuốc cổ truyền;</w:t>
      </w:r>
    </w:p>
    <w:p>
      <w:r>
        <w:t>- Cục Khoa học công nghệ và Đào tạo đối với cá nhân chỉ đề nghị cấp Chứng chỉ hành nghề dược phạm vi kinh doanh dịch vụ thử thuốc trên lâm sàng, thử tương đương sinh học;</w:t>
      </w:r>
    </w:p>
    <w:p>
      <w:r>
        <w:t>- Cục Quản lý Dược đối với các trường hợp còn lại quy định tại Điều 11 Luật Dược.</w:t>
      </w:r>
    </w:p>
    <w:p>
      <w:r>
        <w:t>Bước 2: Sau khi nhận hồ sơ đầy đủ, cơ quan tiếp nhận hồ sơ trả cho người đề nghị cấp Chứng chỉ hành nghề dược Phiếu tiếp nhận hồ sơ theo Mẫu số 01 Phụ lục I của Nghị định số 163/2025/NĐ-CP;</w:t>
      </w:r>
    </w:p>
    <w:p>
      <w:r>
        <w:t>Bước 3:</w:t>
      </w:r>
    </w:p>
    <w:p>
      <w:r>
        <w:t>a) Trường hợp không yêu cầu sửa đổi, bổ sung hồ sơ:</w:t>
      </w:r>
    </w:p>
    <w:p>
      <w:r>
        <w:t>- Bộ Y tế chỉ định cơ sở đáp ứng yêu cầu tại Điều 17 của Nghị định số 163/2025/NĐ-CP ngày 29 tháng 6 năm 2025 và phù hợp với nơi cư trú của người đề nghị cấp CCHN để tổ chức thi xét cấp Chứng chỉ hành nghề dược trong thời hạn 03 ngày làm việc kể từ ngày ghi trên Phiếu tiếp nhận hồ sơ;</w:t>
      </w:r>
    </w:p>
    <w:p>
      <w:r>
        <w:t>- Cơ sở tổ chức thi được chỉ định có trách nhiệm tổ chức thi xét cấp Chứng chỉ hành nghề dược trong thời hạn 07 ngày làm việc và gửi kết quả thi về Bộ Y tế trong thời gian 03 ngày làm việc kể từ ngày kết thúc việc tổ chức thi;</w:t>
      </w:r>
    </w:p>
    <w:p>
      <w:r>
        <w:t>- Trường hợp kết quả thi đạt yêu cầu, trong thời hạn 07 ngày làm việc kể từ ngày nhận được kết quả thi do cơ sở tổ chức thi gửi, Bộ Y tế cấp và trả cho người đề nghị 01 bản Chứng chỉ hành nghề dược;</w:t>
      </w:r>
    </w:p>
    <w:p>
      <w:r>
        <w:t>- Trường hợp kết quả thi không đạt yêu cầu, trong thời hạn 07 ngày làm việc kể từ ngày nhận được kết quả thi do cơ sở tổ chức thi gửi, Bộ Y tế có văn bản thông báo cho người đề nghị theo Mẫu số 16 tại Phụ lục I ban hành kèm theo Nghị định số 163/2025/NĐ-CP về việc không cấp Chứng chỉ hành nghề dược.</w:t>
      </w:r>
    </w:p>
    <w:p>
      <w:r>
        <w:t>b) Trường hợp có yêu cầu sửa đổi, bổ sung hồ sơ, Cục Quản lý Dược/Cục Quản lý Y, dược cổ truyền/Cục Khoa học công nghệ và đào tạo có văn bản thông báo nội dung yêu cầu sửa đổi, bổ sung theo Mẫu số 16 tại Phụ lục I ban hành kèm theo Nghị định số 163/2025/NĐ-CP gửi cho người đề nghị trong thời hạn 07 ngày làm việc kể từ ngày ghi trên Phiếu tiếp nhận hồ sơ. Bước 4: Sau khi nhận hồ sơ sửa đổi, bổ sung, cơ quan tiếp nhận hồ sơ trả cơ sở Phiếu tiếp nhận hồ sơ sửa đổi, bổ sung theo Mẫu số 01 Phụ lục I của Nghị định số 163/2025/NĐ-CP.</w:t>
      </w:r>
    </w:p>
    <w:p>
      <w:r>
        <w:t>a) Trường hợp hồ sơ sửa đổi, bổ sung không đáp ứng yêu cầu, trong thời hạn 07 ngày làm việc kể từ ngày ghi trên Phiếu tiếp nhận hồ sơ sửa đổi, bổ sung, Bộ Y tế có văn bản thông báo cho người đề nghị theo Mẫu số 16 tại Phụ lục I ban hành kèm theo Nghị định số 163/2025/NĐ-CP về việc không cấp Chứng chỉ hành nghề dược;</w:t>
      </w:r>
    </w:p>
    <w:p>
      <w:r>
        <w:t>b) Trường hợp không có yêu cầu sửa đổi, bổ sung đối với hồ sơ sửa đổi, bổ sung, Bộ Y tế và cơ sở tổ chức thi được chỉ định thực hiện theo quy định tại Bước 3.</w:t>
      </w:r>
    </w:p>
    <w:p>
      <w:r>
        <w:t>c) Trong thời hạn 06 tháng kể từ ngày Cục Quản lý Dược/Cục Quản lý Y, dược cổ truyền/Cục Khoa học công nghệ và đào tạo có văn bản thông báo sửa đổi, bổ sung, người đề nghị cấp Chứng chỉ hành nghề dược phải nộp hồ sơ sửa đổi, bổ sung theo yêu cầu. Sau thời hạn trên, người đề nghị không nộp hồ sơ sửa đổi, bổ sung thì hồ sơ đã nộp không còn giá trị.</w:t>
      </w:r>
    </w:p>
    <w:p>
      <w:r>
        <w:t>Bước 5: Trong thời hạn 03 ngày làm việc kể từ ngày cấp Chứng chỉ hành nghề dược, Bộ Y tế công bố, cập nhật trên Cổng thông tin điện tử của Bộ Y tế các thông tin sau:</w:t>
      </w:r>
    </w:p>
    <w:p>
      <w:r>
        <w:t>a) Họ, tên, ngày tháng năm sinh của người được cấp Chứng chỉ hành nghề dược;</w:t>
      </w:r>
    </w:p>
    <w:p>
      <w:r>
        <w:t>b) Số Chứng chỉ hành nghề dược của người được cấp Chứng chỉ hành nghề dược;</w:t>
      </w:r>
    </w:p>
    <w:p>
      <w:r>
        <w:t>c) Phạm vi hoạt động chuyên môn được cấp trên Chứng chỉ hành nghề dược.</w:t>
      </w:r>
    </w:p>
    <w:p>
      <w:r>
        <w:t>Cách thức thực hiện</w:t>
      </w:r>
    </w:p>
    <w:p>
      <w:r>
        <w:t>-  Trực tuyến</w:t>
      </w:r>
    </w:p>
    <w:p>
      <w:r>
        <w:t>-  Trực tiếp</w:t>
      </w:r>
    </w:p>
    <w:p>
      <w:r>
        <w:t>-  Dịch vụ bưu chính</w:t>
      </w:r>
    </w:p>
    <w:p>
      <w:r>
        <w:t>Thành phần, số lượng hồ sơ</w:t>
      </w:r>
    </w:p>
    <w:p>
      <w:r>
        <w:t>Thành phần hồ sơ bao gồm:</w:t>
      </w:r>
    </w:p>
    <w:p>
      <w:r>
        <w:t>Tên giấy tờ</w:t>
      </w:r>
    </w:p>
    <w:p>
      <w:r>
        <w:t>Mẫu đơn/Tờ khai</w:t>
      </w:r>
    </w:p>
    <w:p>
      <w:r>
        <w:t>Số lượng</w:t>
      </w:r>
    </w:p>
    <w:p>
      <w:r>
        <w:t>Đơn đề nghị cấp Chứng chỉ hành nghề dược, có ảnh chân dung của người đề nghị được chụp trong thời gian không quá 06 tháng.</w:t>
      </w:r>
    </w:p>
    <w:p>
      <w:r>
        <w:t>Mẫu số 02 Phụ lục I của Nghị định số 163/2025/NĐ-CP</w:t>
      </w:r>
    </w:p>
    <w:p>
      <w:r>
        <w:t>Bản chính: 1</w:t>
      </w:r>
    </w:p>
    <w:p>
      <w:r>
        <w:t>Bản sao: 0</w:t>
      </w:r>
    </w:p>
    <w:p>
      <w:r>
        <w:t>Văn bằng chuyên môn.</w:t>
      </w:r>
    </w:p>
    <w:p>
      <w:r>
        <w:t>Bản chính: 1 hoặc</w:t>
      </w:r>
    </w:p>
    <w:p>
      <w:r>
        <w:t>Bản sao có chứng thực: 1 hoặc</w:t>
      </w:r>
    </w:p>
    <w:p>
      <w:r>
        <w:t>Bản sao kèm xuất trình bản chính để đối chiếu: 1</w:t>
      </w:r>
    </w:p>
    <w:p>
      <w:r>
        <w:t>Giấy công nhận tương đương của cơ quan có thẩm quyền về công nhận tương đương theo quy định tại khoản 2 Điều 12 của Nghị định số 163/2025/NĐ-CP đối với các văn bằng chuyên môn do cơ sở đào tạo nước ngoài cấp</w:t>
      </w:r>
    </w:p>
    <w:p>
      <w:r>
        <w:t>Bản chính: 1 hoặc</w:t>
      </w:r>
    </w:p>
    <w:p>
      <w:r>
        <w:t>Bản sao có chứng thực: 1 hoặc</w:t>
      </w:r>
    </w:p>
    <w:p>
      <w:r>
        <w:t>Bản sao kèm xuất trình bản chính để đối chiếu: 1</w:t>
      </w:r>
    </w:p>
    <w:p>
      <w:r>
        <w:t>Giấy xác nhận thời gian thực hành. Trường hợp thực hành tại nhiều cơ sở, thời gian thực hành được tính là tổng thời gian thực hành tại các cơ sở nhưng phải có Giấy xác nhận thời gian thực hành của từng cơ sở đó;</w:t>
      </w:r>
    </w:p>
    <w:p>
      <w:r>
        <w:t>Trường hợp đề nghị cấp Chứng chỉ hành nghề dược với phạm vi hoạt động khác nhau và yêu cầu thời gian thực hành, cơ sở thực hành chuyên môn khác nhau thì hồ sơ phải có Giấy xác nhận thời gian thực hành chuyên môn và nội dung thực hành chuyên môn của một hoặc một số cơ sở đáp ứng yêu cầu của mỗi phạm vi, vị trí hành nghề. Trường hợp các phạm vi hoạt động chuyên môn có cùng yêu cầu về thời gian thực hành và cơ sở thực hành chuyên môn thì không yêu cầu phải có Giấy xác nhận riêng đối với từng phạm vi hoạt động chuyên môn;</w:t>
      </w:r>
    </w:p>
    <w:p>
      <w:r>
        <w:t>Mẫu số 03 tại Phụ lục I ban hành kèm theo Nghị định số 163/2025/NĐ-CP</w:t>
      </w:r>
    </w:p>
    <w:p>
      <w:r>
        <w:t>Bản chính: 1 hoặc</w:t>
      </w:r>
    </w:p>
    <w:p>
      <w:r>
        <w:t>Bản sao có chứng thực: 1 hoặc</w:t>
      </w:r>
    </w:p>
    <w:p>
      <w:r>
        <w:t>Bản sao kèm xuất trình bản chính để đối chiếu: 1</w:t>
      </w:r>
    </w:p>
    <w:p>
      <w:r>
        <w:t>Giấy xác nhận hoàn thành chương trình đào tạo, cập nhật kiến thức chuyên môn về dược đối với trường hợp đã bị thu hồi Chứng chỉ hành nghề dược quy định tại khoản 9 Điều 28 của Luật Dược.</w:t>
      </w:r>
    </w:p>
    <w:p>
      <w:r>
        <w:t>Mẫu số 08 tại Phụ lục I ban hành kèm theo Nghị định số 163/2025/NĐ-CP</w:t>
      </w:r>
    </w:p>
    <w:p>
      <w:r>
        <w:t>Bản chính: 1 hoặc</w:t>
      </w:r>
    </w:p>
    <w:p>
      <w:r>
        <w:t>Bản sao có chứng thực: 1 hoặc</w:t>
      </w:r>
    </w:p>
    <w:p>
      <w:r>
        <w:t>Bản sao kèm xuất trình bản chính để đối chiếu: 1</w:t>
      </w:r>
    </w:p>
    <w:p>
      <w:r>
        <w:t>Phiếu lý lịch tư pháp.</w:t>
      </w:r>
    </w:p>
    <w:p>
      <w:r>
        <w:t>Trường hợp là người nước ngoài, người Việt Nam định cư ở nước ngoài phải có lý lịch tư pháp hoặc văn bản xác nhận hiện không phải là người phạm tội hoặc bị truy cứu trách nhiệm hình sự, không thuộc trường hợp bị cấm hành nghề, cấm làm công việc liên quan đến hoạt động dược theo bản án, quyết định của Tòa án do cơ quan có thẩm quyền của nước ngoài cấp.</w:t>
      </w:r>
    </w:p>
    <w:p>
      <w:r>
        <w:t>Không yêu cầu nộp Phiếu lý lịch tư pháp kể từ ngày dữ liệu về lý lịch tư pháp được chia sẻ theo quy định tại khoản 5 Điều 127 của Nghị định số 163/2025/NĐ-CP</w:t>
      </w:r>
    </w:p>
    <w:p>
      <w:r>
        <w:t>Bản chính: 1 hoặc</w:t>
      </w:r>
    </w:p>
    <w:p>
      <w:r>
        <w:t>Bản sao có chứng thực: 1 hoặc</w:t>
      </w:r>
    </w:p>
    <w:p>
      <w:r>
        <w:t>Bản sao kèm xuất trình bản chính để đối chiếu: 1</w:t>
      </w:r>
    </w:p>
    <w:p>
      <w:r>
        <w:t>Giấy tờ do cơ quan có thẩm quyền nước ngoài cấp phải được hợp pháp hóa lãnh sự theo quy định, phải có bản dịch sang tiếng Việt và được chứng thực chữ ký người dịch theo quy định</w:t>
      </w:r>
    </w:p>
    <w:p>
      <w:r>
        <w:t>Số lượng hồ sơ: 01 bộ hồ sơ</w:t>
      </w:r>
    </w:p>
    <w:p>
      <w:r>
        <w:t>Thời hạn giải quyết:</w:t>
      </w:r>
    </w:p>
    <w:p>
      <w:r>
        <w:t>20 ngày</w:t>
      </w:r>
    </w:p>
    <w:p>
      <w:r>
        <w:t>Đối tượng thực hiện thủ tục hành chính:</w:t>
      </w:r>
    </w:p>
    <w:p>
      <w:r>
        <w:t>Cá nhân</w:t>
      </w:r>
    </w:p>
    <w:p>
      <w:r>
        <w:t>Cơ quan thực hiện thủ tục hành chính:</w:t>
      </w:r>
    </w:p>
    <w:p>
      <w:r>
        <w:t>Bộ Y tế (Cục Quản lý Dược, Cục Quản lý Y, Dược cổ truyền, Cục Khoa học Công nghệ và Đào tạo)</w:t>
      </w:r>
    </w:p>
    <w:p>
      <w:r>
        <w:t>Kết quả thực hiện thủ tục hành chính:</w:t>
      </w:r>
    </w:p>
    <w:p>
      <w:r>
        <w:t>Chứng chỉ hành nghề dược</w:t>
      </w:r>
    </w:p>
    <w:p>
      <w:r>
        <w:t>Phí/Lệ phí</w:t>
      </w:r>
    </w:p>
    <w:p>
      <w:r>
        <w:t>500.000 đồng</w:t>
      </w:r>
    </w:p>
    <w:p>
      <w:r>
        <w:t>Tên mẫu đơn, mẫu tờ khai</w:t>
      </w:r>
    </w:p>
    <w:p>
      <w:r>
        <w:t>1. Đơn đề nghị cấp Chứng chỉ hành nghề dược thực hiện theo Mẫu số 02 Phụ lục I của Nghị định số 163/2025/NĐ-CP;</w:t>
      </w:r>
    </w:p>
    <w:p>
      <w:r>
        <w:t>2. Giấy xác nhận thời gian thực hành thực hiện theo Mẫu số 03 tại Phụ lục I ban hành kèm theo Nghị định số 163/2025/NĐ-CP;</w:t>
      </w:r>
    </w:p>
    <w:p>
      <w:r>
        <w:t>3. Giấy xác nhận hoàn thành chương trình đào tạo, cập nhật kiến thức chuyên môn về dược theo Mẫu số 08 tại Phụ lục I ban hành kèm theo Nghị định số 163/2025/NĐ-CP.</w:t>
      </w:r>
    </w:p>
    <w:p>
      <w:r>
        <w:t>Yêu cầu, Điều kiện thực hiện thủ tục hành chính</w:t>
      </w:r>
    </w:p>
    <w:p>
      <w:r>
        <w:t>Điều kiện cấp Chứng chỉ hành nghề dược</w:t>
      </w:r>
    </w:p>
    <w:p>
      <w:r>
        <w:t>1. Có văn bằng, chứng chỉ, giấy chứng nhận chuyên môn (sau đây gọi chung là văn bằng chuyên môn) được cấp hoặc công nhận tại Việt Nam phù hợp với vị trí công việc và cơ sở kinh doanh dược bao gồm:</w:t>
      </w:r>
    </w:p>
    <w:p>
      <w:r>
        <w:t>a) Bằng tốt nghiệp đại học ngành dược (sau đây gọi là Bằng dược sỹ);</w:t>
      </w:r>
    </w:p>
    <w:p>
      <w:r>
        <w:t>b) Bằng tốt nghiệp đại học ngành y đa khoa;</w:t>
      </w:r>
    </w:p>
    <w:p>
      <w:r>
        <w:t>c) Bằng tốt nghiệp đại học ngành y học cổ truyền hoặc đại học ngành dược cổ truyền;</w:t>
      </w:r>
    </w:p>
    <w:p>
      <w:r>
        <w:t>d) Bằng tốt nghiệp đại học ngành sinh học;</w:t>
      </w:r>
    </w:p>
    <w:p>
      <w:r>
        <w:t>đ) Bằng tốt nghiệp đại học ngành hóa học;</w:t>
      </w:r>
    </w:p>
    <w:p>
      <w:r>
        <w:t>e) Bằng tốt nghiệp cao đẳng ngành dược;</w:t>
      </w:r>
    </w:p>
    <w:p>
      <w:r>
        <w:t>g) Bằng tốt nghiệp trung cấp ngành dược;</w:t>
      </w:r>
    </w:p>
    <w:p>
      <w:r>
        <w:t>h) Bằng tốt nghiệp cao đẳng, trung cấp ngành y;</w:t>
      </w:r>
    </w:p>
    <w:p>
      <w:r>
        <w:t>i) Bằng tốt nghiệp trung cấp y học cổ truyền hoặc dược cổ truyền;</w:t>
      </w:r>
    </w:p>
    <w:p>
      <w:r>
        <w:t>k) Văn bằng, chứng chỉ sơ cấp dược;</w:t>
      </w:r>
    </w:p>
    <w:p>
      <w:r>
        <w:t>l) Giấy chứng nhận về lương y, giấy chứng nhận về lương dược, giấy chứng nhận bài thuốc gia truyền hoặc văn bằng, chứng chỉ, giấy chứng nhận khác về y dược cổ truyền được cấp trước ngày Luật Dược có hiệu lực.</w:t>
      </w:r>
    </w:p>
    <w:p>
      <w:r>
        <w:t>Việc áp dụng điều kiện về văn bằng, chứng chỉ, giấy chứng nhận quy định tại điểm 1 khoản 1 Điều 13 của Luật Dược do Bộ trưởng Bộ Y tế quy định phù hợp với điều kiện phát triển kinh tế - xã hội và nhu cầu khám bệnh, chữa bệnh của Nhân dân ở từng địa phương trong từng thời kỳ.</w:t>
      </w:r>
    </w:p>
    <w:p>
      <w:r>
        <w:t>2. Có thời gian thực hành tại cơ sở kinh doanh dược, bộ phận dược của cơ sở khám bệnh, chữa bệnh, trường đào tạo chuyên ngành dược, cơ sở nghiên cứu dược, cơ sở kiểm nghiệm thuốc, nguyên liệu làm thuốc, cơ quan quản lý về dược hoặc văn phòng đại diện của thương nhân nước ngoài hoạt động trong lĩnh vực dược tại Việt Nam (sau đây gọi chung là cơ sở dược); cơ sở khám bệnh, chữa bệnh phù hợp với chuyên môn của người hành nghề theo quy định sau đây:</w:t>
      </w:r>
    </w:p>
    <w:p>
      <w:r>
        <w:t>a) Đối với người bị thu hồi Chứng chỉ hành nghề dược theo quy định tại khoản 9 Điều 28 của Luật Dược thì không yêu cầu thời gian thực hành nhưng phải cập nhật kiến thức chuyên môn về dược;</w:t>
      </w:r>
    </w:p>
    <w:p>
      <w:r>
        <w:t>b) Đối với người có trình độ chuyên khoa sau đại học phù hợp với phạm vi hành nghề thì được giảm thời gian thực hành theo quy định của Chính phủ;</w:t>
      </w:r>
    </w:p>
    <w:p>
      <w:r>
        <w:t>c) Đối với người có văn bằng chuyên môn quy định tại điểm l khoản 1 Điều 13 của Luật Dược thì thời gian thực hành theo quy định của Bộ trưởng Bộ Y tế.</w:t>
      </w:r>
    </w:p>
    <w:p>
      <w:r>
        <w:t>3. Có giấy chứng nhận đủ sức khỏe để hành nghề dược do cơ sở y tế có thẩm quyền cấp.</w:t>
      </w:r>
    </w:p>
    <w:p>
      <w:r>
        <w:t>4. Không thuộc một trong các trường hợp sau đây:</w:t>
      </w:r>
    </w:p>
    <w:p>
      <w:r>
        <w:t>a) Đang bị truy cứu trách nhiệm hình sự, đang chấp hành bản án, quyết định của Tòa án; trong thời gian bị cấm hành nghề, cấm làm công việc liên quan đến hoạt động dược theo bản án, quyết định của Tòa án;</w:t>
      </w:r>
    </w:p>
    <w:p>
      <w:r>
        <w:t>b) Bị hạn chế năng lực hành vi dân sự.</w:t>
      </w:r>
    </w:p>
    <w:p>
      <w:r>
        <w:t>5. Đối với người tự nguyện xin cấp Chứng chỉ hành nghề dược theo hình thức thi, phải đáp ứng đủ điều kiện theo quy định tại Điều 13 của Luật Dược.</w:t>
      </w:r>
    </w:p>
    <w:p>
      <w:r>
        <w:t>Điều kiện cấp Chứng chỉ hành nghề dược tại Việt Nam đối với người nước ngoài và người Việt Nam định cư ở nước ngoài</w:t>
      </w:r>
    </w:p>
    <w:p>
      <w:r>
        <w:t>1. Có đủ điều kiện theo quy định tại Điều 13 của Luật Dược.</w:t>
      </w:r>
    </w:p>
    <w:p>
      <w:r>
        <w:t>2. Đáp ứng yêu cầu về sử dụng ngôn ngữ trong hành nghề dược theo quy định của Bộ trưởng Bộ Y tế.</w:t>
      </w:r>
    </w:p>
    <w:p>
      <w:r>
        <w:t>Điều kiện đối với người chịu trách nhiệm chuyên môn về dược và người phụ trách về bảo đảm chất lượng của cơ sở sản xuất thuốc, nguyên liệu làm thuốc</w:t>
      </w:r>
    </w:p>
    <w:p>
      <w:r>
        <w:t>1. Điều kiện đối với người chịu trách nhiệm chuyên môn về dược của cơ sở sản xuất thuốc, nguyên liệu làm thuốc là dược chất, tá dược, vỏ nang được quy định như sau:</w:t>
      </w:r>
    </w:p>
    <w:p>
      <w:r>
        <w:t>a) Người chịu trách nhiệm chuyên môn về dược của cơ sở sản xuất thuốc phải có văn bằng chuyên môn quy định tại điểm a khoản 1 Điều 13 của Luật Dược và có 05 năm thực hành chuyên môn tại cơ sở dược phù hợp, trừ trường hợp quy định tại điểm c khoản 1 Điều 15 của Luật Dược;</w:t>
      </w:r>
    </w:p>
    <w:p>
      <w:r>
        <w:t>b) Người chịu trách nhiệm chuyên môn về dược của cơ sở sản xuất nguyên liệu làm thuốc là dược chất, tá dược, vỏ nang phải có văn bằng chuyên môn quy định tại điểm a hoặc điểm đ khoản 1 Điều 13 của Luật Dược và có 03 năm thực hành chuyên môn tại cơ sở dược phù hợp;</w:t>
      </w:r>
    </w:p>
    <w:p>
      <w:r>
        <w:t>c) Người chịu trách nhiệm chuyên môn về dược của cơ sở sản xuất vắc xin, sinh phẩm và nguyên liệu sản xuất vắc xin, sinh phẩm phải có một trong các văn bằng chuyên môn quy định tại điểm a, b hoặc d khoản 1 Điều 13 của Luật Dược và có 05 năm thực hành chuyên môn tại cơ sở dược phù hợp.</w:t>
      </w:r>
    </w:p>
    <w:p>
      <w:r>
        <w:t>2. Điều kiện đối với người phụ trách về bảo đảm chất lượng của cơ sở sản xuất thuốc, nguyên liệu làm thuốc là dược chất, tá dược, vỏ nang được quy định như sau:</w:t>
      </w:r>
    </w:p>
    <w:p>
      <w:r>
        <w:t>a) Người phụ trách về bảo đảm chất lượng của cơ sở sản xuất thuốc phải có văn bằng chuyên môn quy định tại điểm a khoản 1 Điều 13 của Luật Dược và có 05 năm thực hành chuyên môn tại cơ sở sản xuất thuốc hoặc cơ sở kiểm nghiệm thuốc, trừ trường hợp quy định tại điểm b và điểm c khoản 2 Điều 15 của Luật Dược;</w:t>
      </w:r>
    </w:p>
    <w:p>
      <w:r>
        <w:t>b) Người phụ trách về bảo đảm chất lượng của cơ sở sản xuất vắc xin, sinh phẩm phải có một trong các văn bằng chuyên môn quy định tại điểm a, b hoặc d khoản 1 Điều 13 của Luật Dược và có 05 năm thực hành chuyên môn tại cơ sở sản xuất hoặc kiểm nghiệm vắc xin, sinh phẩm y tế;</w:t>
      </w:r>
    </w:p>
    <w:p>
      <w:r>
        <w:t>c) Người phụ trách về bảo đảm chất lượng của cơ sở sản xuất nguyên liệu làm thuốc là dược chất, tá dược, vỏ nang phải có văn bằng chuyên môn quy định tại điểm a hoặc điểm đ khoản 1 Điều 13 của Luật Dược và có 03 năm thực hành chuyên môn tại cơ sở sản xuất thuốc, nguyên liệu làm thuốc hoặc cơ sở kiểm nghiệm thuốc.</w:t>
      </w:r>
    </w:p>
    <w:p>
      <w:r>
        <w:t>3. Điều kiện đối với người chịu trách nhiệm chuyên môn về dược và người phụ trách về bảo đảm chất lượng của cơ sở sản xuất dược liệu được quy định như sau:</w:t>
      </w:r>
    </w:p>
    <w:p>
      <w:r>
        <w:t>a) Người chịu trách nhiệm chuyên môn về dược, người phụ trách về bảo đảm chất lượng của cơ sở sản xuất dược liệu phải có văn bằng chuyên môn quy định tại điểm a hoặc điểm c khoản 1 Điều 13 của Luật Dược và có 02 năm thực hành chuyên môn tại cơ sở dược phù hợp, trừ trường hợp quy định tại điểm b khoản 3 Điều 15 của Luật Dược;</w:t>
      </w:r>
    </w:p>
    <w:p>
      <w:r>
        <w:t>b) Người chịu trách nhiệm chuyên môn về dược, người phụ trách về bảo đảm chất lượng của hộ kinh doanh, hợp tác xã sản xuất dược liệu phải có một trong các văn bằng chuyên môn quy định tại điểm a, c, e, g, i hoặc l khoản 1 Điều 13 của Luật Dược và có 02 năm thực hành chuyên môn tại cơ sở dược phù hợp, trừ trường hợp quy định tại điểm c khoản 2 Điều 13 của Luật Dược;</w:t>
      </w:r>
    </w:p>
    <w:p>
      <w:r>
        <w:t>c) Người chịu trách nhiệm chuyên môn về dược có thể đồng thời là người phụ trách về bảo đảm chất lượng của cơ sở sản xuất dược liệu.</w:t>
      </w:r>
    </w:p>
    <w:p>
      <w:r>
        <w:t>Điều kiện đối với người chịu trách nhiệm chuyên môn về dược của cơ sở bán buôn thuốc, nguyên liệu làm thuốc</w:t>
      </w:r>
    </w:p>
    <w:p>
      <w:r>
        <w:t>1. Người chịu trách nhiệm chuyên môn về dược của cơ sở bán buôn thuốc, nguyên liệu làm thuốc phải có văn bằng chuyên môn quy định tại điểm a khoản 1 Điều 13 của Luật Dược và có 02 năm thực hành chuyên môn tại cơ sở dược phù hợp, trừ trường hợp quy định tại khoản 2 và khoản 3 Điều 16 của Luật Dược.</w:t>
      </w:r>
    </w:p>
    <w:p>
      <w:r>
        <w:t>2. Người chịu trách nhiệm chuyên môn về dược của cơ sở bán buôn vắc xin, sinh phẩm phải có một trong các văn bằng chuyên môn quy định tại điểm a, b hoặc d khoản 1 Điều 13 của Luật Dược và có 02 năm thực hành chuyên môn tại cơ sở dược phù hợp.</w:t>
      </w:r>
    </w:p>
    <w:p>
      <w:r>
        <w:t>3. Người chịu trách nhiệm chuyên môn về dược của cơ sở bán buôn dược liệu, thuốc dược liệu, thuốc cổ truyền phải có một trong các văn bằng chuyên môn quy định tại điểm a, c, i hoặc l khoản 1 Điều 13 của Luật Dược và có 02 năm thực hành chuyên môn tại cơ sở dược phù hợp, trừ trường hợp quy định tại điểm c khoản 2 Điều 13 của Luật Dược.</w:t>
      </w:r>
    </w:p>
    <w:p>
      <w:r>
        <w:t>Điều kiện đối với người chịu trách nhiệm chuyên môn về dược của cơ sở xuất khẩu, nhập khẩu thuốc, nguyên liệu làm thuốc</w:t>
      </w:r>
    </w:p>
    <w:p>
      <w:r>
        <w:t>1. Người chịu trách nhiệm chuyên môn về dược của cơ sở xuất khẩu, nhập khẩu thuốc, nguyên liệu làm thuốc phải có văn bằng chuyên môn quy định tại điểm a khoản 1 Điều 13 của Luật Dược và có 02 năm thực hành chuyên môn tại cơ sở dược phù hợp, trừ trường hợp quy định tại khoản 2 và khoản 3 Điều 17 của Luật Dược.</w:t>
      </w:r>
    </w:p>
    <w:p>
      <w:r>
        <w:t>2. Người chịu trách nhiệm chuyên môn về dược của cơ sở xuất khẩu, nhập khẩu vắc xin, sinh phẩm phải có một trong các văn bằng chuyên môn quy định tại điểm a, b hoặc d khoản 1 Điều 13 của Luật Dược và có 02 năm thực hành chuyên môn tại cơ sở dược phù hợp.</w:t>
      </w:r>
    </w:p>
    <w:p>
      <w:r>
        <w:t>3. Người chịu trách nhiệm chuyên môn về dược của cơ sở xuất khẩu, nhập khẩu dược liệu, thuốc dược liệu, thuốc cổ truyền phải có văn bằng chuyên môn quy định tại điểm a hoặc điểm c khoản 1 Điều 13 của Luật Dược và có 02 năm thực hành chuyên môn tại cơ sở dược phù hợp.</w:t>
      </w:r>
    </w:p>
    <w:p>
      <w:r>
        <w:t>Điều kiện đối với người chịu trách nhiệm chuyên môn về dược của cơ sở tổ chức chuỗi nhà thuốc, nhà thuốc trong chuỗi nhà thuốc</w:t>
      </w:r>
    </w:p>
    <w:p>
      <w:r>
        <w:t>1. Người chịu trách nhiệm chuyên môn về dược của cơ sở tổ chức chuỗi nhà thuốc phải có văn bằng chuyên môn quy định tại điểm a khoản 1 Điều 13 của Luật Dược và có 02 năm thực hành chuyên môn tại cơ sở dược phù hợp.</w:t>
      </w:r>
    </w:p>
    <w:p>
      <w:r>
        <w:t>2. Người chịu trách nhiệm chuyên môn về dược của từng nhà thuốc trong chuỗi nhà thuốc phải đáp ứng điều kiện quy định tại khoản 1 Điều 18 của Luật Dược.</w:t>
      </w:r>
    </w:p>
    <w:p>
      <w:r>
        <w:t>Điều kiện đối với người chịu trách nhiệm chuyên môn về dược của cơ sở bán lẻ thuốc</w:t>
      </w:r>
    </w:p>
    <w:p>
      <w:r>
        <w:t>1. Người chịu trách nhiệm chuyên môn về dược của nhà thuốc phải có văn bằng chuyên môn quy định tại điểm a khoản 1 Điều 13 của Luật Dược và có 02 năm thực hành chuyên môn tại cơ sở dược phù hợp. Người chịu trách nhiệm chuyên môn về dược của nhà thuốc có thể đồng thời là người làm công tác dược lâm sàng tại nhà thuốc.</w:t>
      </w:r>
    </w:p>
    <w:p>
      <w:r>
        <w:t>2. Người chịu trách nhiệm chuyên môn về dược của quầy thuốc phải có một trong các văn bằng chuyên môn quy định tại điểm a, e hoặc g khoản 1 Điều 13 của Luật Dược và có 18 tháng thực hành chuyên môn tại cơ sở dược phù hợp.</w:t>
      </w:r>
    </w:p>
    <w:p>
      <w:r>
        <w:t>3. Người chịu trách nhiệm chuyên môn về dược của tủ thuốc trạm y tế xã phải có một trong các văn bằng chuyên môn quy định tại điểm a, e, g hoặc k khoản 1 Điều 13 của Luật Dược và có 01 năm thực hành chuyên môn tại cơ sở dược phù hợp hoặc cơ sở khám bệnh, chữa bệnh; trường hợp trạm y tế xã ở vùng đồng bào dân tộc thiểu số, miền núi, hải đảo, vùng có điều kiện kinh tế - xã hội đặc biệt khó khăn mà chưa có người đáp ứng một trong các văn bằng chuyên môn quy định tại điểm a, e, g hoặc k khoản 1 Điều 13 của Luật Dược thì phải có văn bằng chuyên môn quy định tại điểm b hoặc điểm h khoản 1 Điều 13 của Luật Dược và có 01 năm thực hành chuyên môn tại cơ sở khám bệnh, chữa bệnh.</w:t>
      </w:r>
    </w:p>
    <w:p>
      <w:r>
        <w:t>4. Người chịu trách nhiệm chuyên môn về dược của cơ sở chuyên bán lẻ dược liệu, thuốc dược liệu, thuốc cổ truyền phải có một trong các văn bằng chuyên môn quy định tại điểm a, c, e, g, i hoặc l khoản 1 Điều 13 của Luật Dược và có 01 năm thực hành chuyên môn tại cơ sở dược hoặc cơ sở khám bệnh, chữa bệnh bằng y học cổ truyền, trừ trường hợp quy định tại điểm c khoản 2 Điều 13 của Luật Dược.</w:t>
      </w:r>
    </w:p>
    <w:p>
      <w:r>
        <w:t>Điều kiện đối với người chịu trách nhiệm chuyên môn về dược của cơ sở kinh doanh dịch vụ kiểm nghiệm thuốc, nguyên liệu làm thuốc</w:t>
      </w:r>
    </w:p>
    <w:p>
      <w:r>
        <w:t>1. Người chịu trách nhiệm chuyên môn về dược của cơ sở kinh doanh dịch vụ kiểm nghiệm thuốc, nguyên liệu làm thuốc phải có văn bằng chuyên môn quy định tại điểm a khoản 1 Điều 13 của Luật Dược và có 03 năm thực hành chuyên môn tại cơ sở dược phù hợp, trừ trường hợp quy định tại khoản 2 Điều 19 của Luật Dược.</w:t>
      </w:r>
    </w:p>
    <w:p>
      <w:r>
        <w:t>2. Người chịu trách nhiệm chuyên môn về dược của cơ sở kinh doanh dịch vụ kiểm nghiệm vắc xin, sinh phẩm phải có một trong các văn bằng chuyên môn quy định tại điểm a, b hoặc d khoản 1 Điều 13 của Luật Dược và có 03 năm thực hành chuyên môn tại cơ sở dược phù hợp.</w:t>
      </w:r>
    </w:p>
    <w:p>
      <w:r>
        <w:t>Điều kiện đối với người chịu trách nhiệm chuyên môn về dược của cơ sở kinh doanh dịch vụ thử thuốc trên lâm sàng, thử tương đương sinh học của thuốc</w:t>
      </w:r>
    </w:p>
    <w:p>
      <w:r>
        <w:t>1. Người chịu trách nhiệm chuyên môn về dược của cơ sở kinh doanh dịch vụ thử thuốc trên lâm sàng, thử tương đương sinh học của thuốc phải có văn bằng chuyên môn quy định tại điểm a hoặc điểm b khoản 1 Điều 13 của Luật Dược và có 03 năm thực hành chuyên môn tại cơ sở dược phù hợp hoặc bệnh viện, viện có giường bệnh, trừ trường hợp quy định tại khoản 2 Điều 20 của Luật Dược.</w:t>
      </w:r>
    </w:p>
    <w:p>
      <w:r>
        <w:t>2. Người chịu trách nhiệm chuyên môn về dược của cơ sở kinh doanh dịch vụ thử thuốc trên lâm sàng, thử tương đương sinh học của thuốc dược liệu, thuốc cổ truyền phải có một trong các văn bằng chuyên môn quy định tại điểm a, b hoặc c khoản 1 Điều 13 của Luật Dược và có 03 năm thực hành chuyên môn tại cơ sở dược phù hợp hoặc bệnh viện, viện có giường bệnh. Điều kiện đối với người phụ trách công tác dược lâm sàng của cơ sở khám bệnh, chữa bệnh</w:t>
      </w:r>
    </w:p>
    <w:p>
      <w:r>
        <w:t>1. Người phụ trách công tác dược lâm sàng của cơ sở khám bệnh, chữa bệnh phải có văn bằng chuyên môn quy định tại điểm a khoản 1 Điều 13 của Luật Dược và có 02 năm thực hành chuyên môn tại cơ sở dược phù hợp hoặc bệnh viện, viện có giường bệnh, trừ trường hợp quy định tại khoản 2 Điều 21 của Luật Dược.</w:t>
      </w:r>
    </w:p>
    <w:p>
      <w:r>
        <w:t>2. Người phụ trách công tác dược lâm sàng của cơ sở khám bệnh, chữa bệnh bằng y học cổ truyền phải có văn bằng chuyên môn quy định tại điểm c khoản 1 Điều 13 của Luật Dược và có 02 năm thực hành chuyên môn tại bệnh viện, viện có giường bệnh có hoạt động y học cổ truyền.</w:t>
      </w:r>
    </w:p>
    <w:p>
      <w:r>
        <w:t>Điều kiện đối với người chịu trách nhiệm chuyên môn về dược của cơ sở kinh doanh dịch vụ bảo quản thuốc, nguyên liệu làm thuốc</w:t>
      </w:r>
    </w:p>
    <w:p>
      <w:r>
        <w:t>1. Người chịu trách nhiệm chuyên môn về dược của cơ sở kinh doanh dịch vụ bảo quản thuốc, nguyên liệu làm thuốc phải có văn bằng chuyên môn quy định tại điểm a khoản 1 Điều 13 của Luật Dược và có 02 năm thực hành chuyên môn tại cơ sở dược phù hợp, trừ trường hợp quy định tại khoản 2 Điều 22 của Luật Dược.</w:t>
      </w:r>
    </w:p>
    <w:p>
      <w:r>
        <w:t>2. Người chịu trách nhiệm chuyên môn về dược của cơ sở kinh doanh dịch vụ bảo quản vắc xin, sinh phẩm phải có một trong các văn bằng chuyên môn quy định tại điểm a, b hoặc d khoản 1 Điều 13 của Luật Dược và có 02 năm thực hành chuyên môn tại cơ sở dược phù hợp.</w:t>
      </w:r>
    </w:p>
    <w:p>
      <w:r>
        <w:t>Căn cứ pháp lý của thủ tục hành chính</w:t>
      </w:r>
    </w:p>
    <w:p>
      <w:r>
        <w:t>1. Luật Dược số 105/2016/QH13 ngày 06 tháng 4 năm 2016;</w:t>
      </w:r>
    </w:p>
    <w:p>
      <w:r>
        <w:t>2. Luật số 44/2024/QH15 ngày 21 tháng 11 năm 2024;</w:t>
      </w:r>
    </w:p>
    <w:p>
      <w:r>
        <w:t>2. Nghị định số 163/2025/NĐ-CP;</w:t>
      </w:r>
    </w:p>
    <w:p>
      <w:r>
        <w:t>3. Thông tư số 41/2023/TT-BTC của Bộ Tài chính ngày 12/06/2023 quy định mức thu, chế độ thu, nộp, quản lý và sử dụng phí trong lĩnh vực dược, mỹ phẩm</w:t>
      </w:r>
    </w:p>
    <w:p>
      <w:r>
        <w:t>9- Thủ tục</w:t>
      </w:r>
    </w:p>
    <w:p>
      <w:r>
        <w:t>Cho phép nhượng lại nguyên liệu làm thuốc là dược chất gây nghiện, dược chất hướng thần, tiền chất dùng làm thuốc (1.014080)</w:t>
      </w:r>
    </w:p>
    <w:p>
      <w:r>
        <w:t>Trình tự thực hiện</w:t>
      </w:r>
    </w:p>
    <w:p>
      <w:r>
        <w:t>Bước 1: Cơ sở đề nghị nhượng lại nguyên liệu nộp hồ sơ trực tiếp hoặc qua dịch vụ bưu chính hoặc trực tuyến về Bộ Y tế (Cục Quản lý Dược).</w:t>
      </w:r>
    </w:p>
    <w:p>
      <w:r>
        <w:t>Bước 2: Cơ quan tiếp nhận hồ sơ trả cho cơ sở đề nghị Phiếu tiếp nhận hồ sơ theo Mẫu số 01 tại Phụ lục I ban hành kèm theo Nghị định số 163/2025/NĐ-CP</w:t>
      </w:r>
    </w:p>
    <w:p>
      <w:r>
        <w:t>Bước 3: Trường hợp không có yêu cầu sửa đổi, bổ sung hồ sơ, Cục Quản lý Dược cho phép bằng văn bản gửi cơ sở trong thời hạn 30 ngày kể từ ngày ghi trên Phiếu tiếp nhận hồ sơ.</w:t>
      </w:r>
    </w:p>
    <w:p>
      <w:r>
        <w:t>Bước 4: Trường hợp có yêu cầu sửa đổi, bổ sung hồ sơ, Cục Quản lý Dược có văn bản gửi cơ sở trong thời hạn 30 ngày kể từ ngày ghi trên Phiếu tiếp nhận hồ sơ theo mẫu số 16 Phụ lục I ban hành kèm theo Nghị định số 163/2025/NĐ-CP, trong đó phải nêu cụ thể các tài liệu, nội dung cần sửa đổi, bổ sung.</w:t>
      </w:r>
    </w:p>
    <w:p>
      <w:r>
        <w:t>Trong thời hạn 06 tháng kể từ ngày Cục Quản lý Dược có văn bản thông báo sửa đổi, bổ sung, cơ sở phải nộp hồ sơ sửa đổi, bổ sung theo yêu cầu. Sau thời hạn trên, cơ sở không nộp hồ sơ sửa đổi, bổ sung thì hồ sơ đã nộp không còn giá trị.</w:t>
      </w:r>
    </w:p>
    <w:p>
      <w:r>
        <w:t>Bước 5: Sau khi cơ sở nộp hồ sơ sửa đổi, bổ sung, Cục Quản lý Dược trả cho cơ sở Phiếu tiếp nhận hồ sơ sửa đổi, bổ sung.</w:t>
      </w:r>
    </w:p>
    <w:p>
      <w:r>
        <w:t>a) Trường hợp hồ sơ sửa đổi, bổ sung không đáp ứng yêu cầu, trong thời hạn 30 ngày kể từ ngày ghi trên Phiếu tiếp nhận hồ sơ, Cục Quản lý Dược có văn bản trả lời không phê duyệt đơn hàng và nêu rõ lý do;</w:t>
      </w:r>
    </w:p>
    <w:p>
      <w:r>
        <w:t>b) Trường hợp không có yêu cầu sửa đổi, bổ sung đối với hồ sơ sửa đổi, bổ sung, Cục Quản lý Dược cho phép bằng văn bản gửi cơ sở trong thời hạn 30 ngày kể từ ngày ghi trên Phiếu tiếp nhận hồ sơ sửa đổi, bổ sung.</w:t>
      </w:r>
    </w:p>
    <w:p>
      <w:r>
        <w:t>Cách thức thực hiện</w:t>
      </w:r>
    </w:p>
    <w:p>
      <w:r>
        <w:t>-  Trực tuyến</w:t>
      </w:r>
    </w:p>
    <w:p>
      <w:r>
        <w:t>-  Trực tiếp</w:t>
      </w:r>
    </w:p>
    <w:p>
      <w:r>
        <w:t>-  Dịch vụ bưu chính</w:t>
      </w:r>
    </w:p>
    <w:p>
      <w:r>
        <w:t>Thành phần, số lượng hồ sơ</w:t>
      </w:r>
    </w:p>
    <w:p>
      <w:r>
        <w:t>Thành phần hồ sơ</w:t>
      </w:r>
    </w:p>
    <w:p>
      <w:r>
        <w:t>Tên giấy tờ</w:t>
      </w:r>
    </w:p>
    <w:p>
      <w:r>
        <w:t>Mẫu đơn/Tờ khai</w:t>
      </w:r>
    </w:p>
    <w:p>
      <w:r>
        <w:t>Số lượng</w:t>
      </w:r>
    </w:p>
    <w:p>
      <w:r>
        <w:t>Thành phần hồ sơ bao gồm:</w:t>
      </w:r>
    </w:p>
    <w:p>
      <w:r>
        <w:t>Đơn đề nghị nhượng lại nguyên liệu làm thuốc là dược chất gây nghiện, dược chất hướng thần, tiền chất dùng làm thuốc của cơ sở nhượng kèm theo kế hoạch sử dụng nguyên liệu của cơ sở nhận chuyển nhượng</w:t>
      </w:r>
    </w:p>
    <w:p>
      <w:r>
        <w:t>Mẫu số 14 tại Phụ lục II ban hành kèm theo Nghị định số 163/2025/NĐ-CP</w:t>
      </w:r>
    </w:p>
    <w:p>
      <w:r>
        <w:t>Bản chính: 01</w:t>
      </w:r>
    </w:p>
    <w:p>
      <w:r>
        <w:t>Bản sao: 00</w:t>
      </w:r>
    </w:p>
    <w:p>
      <w:r>
        <w:t>Đơn hàng nhượng lại nguyên liệu làm thuốc là dược chất gây nghiện, dược chất hướng thần, tiền chất dùng làm thuốc</w:t>
      </w:r>
    </w:p>
    <w:p>
      <w:r>
        <w:t>Mẫu số 12 tại Phụ lục II ban hành kèm theo Nghị định số 163/2025/NĐ-CP</w:t>
      </w:r>
    </w:p>
    <w:p>
      <w:r>
        <w:t>Bản chính: 01</w:t>
      </w:r>
    </w:p>
    <w:p>
      <w:r>
        <w:t>Bản sao: 00</w:t>
      </w:r>
    </w:p>
    <w:p>
      <w:r>
        <w:t>Báo cáo sử dụng nguyên liệu làm thuốc</w:t>
      </w:r>
    </w:p>
    <w:p>
      <w:r>
        <w:t>Mẫu số 05 tại Phụ lục II ban hành kèm theo Nghị định số 163/2025/NĐ-CP</w:t>
      </w:r>
    </w:p>
    <w:p>
      <w:r>
        <w:t>Bản chính: 01</w:t>
      </w:r>
    </w:p>
    <w:p>
      <w:r>
        <w:t>Bản sao: 00</w:t>
      </w:r>
    </w:p>
    <w:p>
      <w:r>
        <w:t>Báo cáo xuất - nhập - tồn nguyên liệu</w:t>
      </w:r>
    </w:p>
    <w:p>
      <w:r>
        <w:t>Mẫu số 13 tại Phụ lục II ban hành kèm theo Nghị định số 163/2025/NĐ-CP</w:t>
      </w:r>
    </w:p>
    <w:p>
      <w:r>
        <w:t>Bản chính: 01</w:t>
      </w:r>
    </w:p>
    <w:p>
      <w:r>
        <w:t>Bản sao: 00</w:t>
      </w:r>
    </w:p>
    <w:p>
      <w:r>
        <w:t>Số lượng hồ sơ: 01</w:t>
      </w:r>
    </w:p>
    <w:p>
      <w:r>
        <w:t>Thời hạn giải quyết:</w:t>
      </w:r>
    </w:p>
    <w:p>
      <w:r>
        <w:t>30 ngày</w:t>
      </w:r>
    </w:p>
    <w:p>
      <w:r>
        <w:t>Đối tượng thực hiện thủ tục hành chính:</w:t>
      </w:r>
    </w:p>
    <w:p>
      <w:r>
        <w:t>Tổ chức</w:t>
      </w:r>
    </w:p>
    <w:p>
      <w:r>
        <w:t>Cơ quan thực hiện thủ tục hành chính:</w:t>
      </w:r>
    </w:p>
    <w:p>
      <w:r>
        <w:t>Bộ Y tế (Cục Quản lý Dược)</w:t>
      </w:r>
    </w:p>
    <w:p>
      <w:r>
        <w:t>Kết quả thực hiện thủ tục hành chính:</w:t>
      </w:r>
    </w:p>
    <w:p>
      <w:r>
        <w:t>Văn bản cho phép nhượng lại nguyên liệu/ Văn bản thông báo kết quả giải quyết hồ sơ.</w:t>
      </w:r>
    </w:p>
    <w:p>
      <w:r>
        <w:t>Phí/Lệ phí</w:t>
      </w:r>
    </w:p>
    <w:p>
      <w:r>
        <w:t>không</w:t>
      </w:r>
    </w:p>
    <w:p>
      <w:r>
        <w:t>Tên mẫu đơn, mẫu tờ khai</w:t>
      </w:r>
    </w:p>
    <w:p>
      <w:r>
        <w:t>- Mẫu số 05 tại Phụ lục II ban hành kèm theo Nghị định số 163/2025/NĐ-CP: Báo cáo sử dụng nguyên liệu làm thuốc là dược chất gây nghiện/dược chất hướng thần/tiền chất dùng làm thuốc</w:t>
      </w:r>
    </w:p>
    <w:p>
      <w:r>
        <w:t>- Mẫu số 12 tại Phụ lục II ban hành kèm theo Nghị định số 163/2025/NĐ-CP: Đơn hàng nhượng nguyên liệu làm thuốc là dược chất gây nghiện, dược chất hướng thần, tiền chất dùng làm thuốc;</w:t>
      </w:r>
    </w:p>
    <w:p>
      <w:r>
        <w:t>- Mẫu số 13 tại Phụ lục II ban hành kèm theo Nghị định số 163/2025/NĐ-CP: Báo cáo xuất - nhập - tồn nguyên liệu;</w:t>
      </w:r>
    </w:p>
    <w:p>
      <w:r>
        <w:t>- Mẫu số 14 tại Phụ lục II ban hành kèm theo Nghị định số 163/2025/NĐ-CP: Đơn đề nghị nhượng lại nguyên liệu làm thuốc là dược chất gây nghiện, dược chất hướng thần, tiền chất dùng làm thuốc.</w:t>
      </w:r>
    </w:p>
    <w:p>
      <w:r>
        <w:t>Yêu cầu, Điều kiện thực hiện thủ tục hành chính</w:t>
      </w:r>
    </w:p>
    <w:p>
      <w:r>
        <w:t>- Cơ sở nhượng nguyên liệu là cơ sở có Giấy chứng nhận đủ điều kiện kinh doanh phạm vi sản xuất thuốc gây nghiện, thuốc hướng thần, thuốc tiền chất, thuốc dạng phối hợp có chứa dược chất gây nghiện, thuốc dạng phối hợp có chứa dược chất hướng thần, thuốc dạng phối hợp có chứa tiền chất không sử dụng hết nguyên liệu làm thuốc là dược chất gây nghiện, dược chất hướng thần, tiền chất dùng làm thuốc.</w:t>
      </w:r>
    </w:p>
    <w:p>
      <w:r>
        <w:t>- Cơ sở nhận nguyên liệu là cơ sở có Giấy chứng nhận đủ điều kiện kinh doanh phạm vi sản xuất thuốc gây nghiện, thuốc hướng thần, thuốc tiền chất, thuốc dạng phối hợp có chứa dược chất gây nghiện, thuốc dạng phối hợp có chứa dược chất hướng thần, thuốc dạng phối hợp có chứa tiền chất có nhu cầu sử dụng nguyên liệu làm thuốc là dược chất gây nghiện, dược chất hướng thần, tiền chất dùng làm thuốc.</w:t>
      </w:r>
    </w:p>
    <w:p>
      <w:r>
        <w:t>Căn cứ pháp lý của thủ tục hành chính</w:t>
      </w:r>
    </w:p>
    <w:p>
      <w:r>
        <w:t>1. Luật Dược số 105/2016/QH13 ngày 06 tháng 4 năm 2016;</w:t>
      </w:r>
    </w:p>
    <w:p>
      <w:r>
        <w:t>2. Luật số 44/2024/QH15 ngày 21 tháng 11 năm 2024;</w:t>
      </w:r>
    </w:p>
    <w:p>
      <w:r>
        <w:t>3. Nghị định số 163/2025/NĐ-CP;</w:t>
      </w:r>
    </w:p>
    <w:p>
      <w:r>
        <w:t>4. Thông tư số 20/2017/TT-BYT ngày 10/5/2017 của Bộ trưởng Bộ Y tế quy định chi tiết một số điều của Luật Dược và Nghị định số 54/2017/NĐ-CP ngày 08 tháng 5 năm 2017 của Chính phủ về thuốc và nguyên liệu làm thuốc phải kiểm soát đặc biệt, được sửa đổi, bổ sung bởi Thông tư số 27/TT-BYT ngày 01 tháng 11 năm 2024 của Bộ trưởng Bộ Y tế.</w:t>
      </w:r>
    </w:p>
    <w:p>
      <w:r>
        <w:t>10-Thủ tục</w:t>
      </w:r>
    </w:p>
    <w:p>
      <w:r>
        <w:t>Cấp giấy xác nhận nội dung quảng cáo thuốc thông qua phương tiện tổ chức hội thảo, hội nghị, sự kiện giới thiệu thuốc (1.014095)</w:t>
      </w:r>
    </w:p>
    <w:p>
      <w:r>
        <w:t>Trình tự thực hiện</w:t>
      </w:r>
    </w:p>
    <w:p>
      <w:r>
        <w:t>Bước 1: Cơ sở đề nghị xác nhận nội dung quảng cáo thuốc thông qua phương tiện tổ chức hội thảo, hội nghị, sự kiện giới thiệu thuốc nộp hồ sơ trực tiếp hoặc qua dịch vụ bưu chính hoặc trực tuyến đến Bộ Y tế, cụ thể:</w:t>
      </w:r>
    </w:p>
    <w:p>
      <w:r>
        <w:t>- Cục Quản lý Dược đối với thuốc hóa dược, sinh phẩm, thuốc dược liệu;</w:t>
      </w:r>
    </w:p>
    <w:p>
      <w:r>
        <w:t>- Cục Quản lý Y, Dược cổ truyền đối với thuốc cổ truyền;</w:t>
      </w:r>
    </w:p>
    <w:p>
      <w:r>
        <w:t>Bước 2: Trong thời hạn 15 ngày kể từ ngày nhận đủ hồ sơ, Cục Quản lý Dược/ Cục Quản lý Y, Dược cổ truyền tổ chức thẩm định theo quy định tại Nghị định số 163/2025/NĐ-CP và pháp luật về quảng cáo và cấp giấy xác nhận theo Mẫu số 03 hoặc Mẫu số 04 tại Phụ lục VI ban hành kèm Nghị định số 163/2025/NĐ-CP. Trường hợp không cấp giấy xác nhận, Cục Quản lý Dược/ Cục Quản lý Y, Dược cổ truyền phải trả lời bằng văn bản và nêu rõ lý do không cấp;</w:t>
      </w:r>
    </w:p>
    <w:p>
      <w:r>
        <w:t>Bước 3: Trường hợp có yêu cầu sửa đổi, bổ sung hồ sơ, trong thời hạn 15 ngày kể từ ngày nhận đủ hồ sơ, Cục Quản lý Dược/ Cục Quản lý Y, Dược cổ truyền có văn bản đề nghị cơ sở sửa đổi, bổ sung;</w:t>
      </w:r>
    </w:p>
    <w:p>
      <w:r>
        <w:t>Bước 4: Trong thời hạn 90 ngày kể từ ngày Cục Quản lý Dược/ Cục Quản lý Y, Dược cổ truyền có văn bản thông báo sửa đổi, bổ sung, cơ sở phải nộp hồ sơ sửa đổi, bổ sung theo yêu cầu. Nếu quá thời hạn trên, hồ sơ đã nộp không còn giá trị;</w:t>
      </w:r>
    </w:p>
    <w:p>
      <w:r>
        <w:t>Bước 5: Trong thời hạn 15 ngày kể từ ngày nhận được hồ sơ sửa đổi, bổ sung theo yêu cầu, Cục Quản lý Dược/ Cục Quản lý Y, Dược cổ truyền tổ chức thẩm định theo quy định tại Nghị định số 163/2025/NĐ-CP và pháp luật về quảng cáo và cấp giấy xác nhận theo Mẫu số 03 hoặc Mẫu số 04 tại Phụ lục VI ban hành kèm theo Nghị định số 163/2025/NĐ-CP hoặc trả lời không cấp giấy xác nhận bằng văn bản và nêu rõ lý do;</w:t>
      </w:r>
    </w:p>
    <w:p>
      <w:r>
        <w:t>Bước 6: Trong thời hạn 03 ngày làm việc kể từ ngày cấp giấy xác nhận nội dung quảng cáo thuốc, Cục Quản lý Dược/ Cục Quản lý Y, Dược cổ truyền đăng tải nội dung quảng cáo thuốc được xác nhận trên Cổng thông tin điện tử của Bộ Y tế.</w:t>
      </w:r>
    </w:p>
    <w:p>
      <w:r>
        <w:t>Cách thức thực hiện</w:t>
      </w:r>
    </w:p>
    <w:p>
      <w:r>
        <w:t>- Trực tuyến</w:t>
      </w:r>
    </w:p>
    <w:p>
      <w:r>
        <w:t>- Trực tiếp</w:t>
      </w:r>
    </w:p>
    <w:p>
      <w:r>
        <w:t>- Dịch vụ bưu chính</w:t>
      </w:r>
    </w:p>
    <w:p>
      <w:r>
        <w:t>Thành phần, số lượng hồ sơ</w:t>
      </w:r>
    </w:p>
    <w:p>
      <w:r>
        <w:t>Thành phần hồ sơ bao gồm:</w:t>
      </w:r>
    </w:p>
    <w:p>
      <w:r>
        <w:t>Tên giấy tờ</w:t>
      </w:r>
    </w:p>
    <w:p>
      <w:r>
        <w:t>Mẫu đơn/Tờ khai</w:t>
      </w:r>
    </w:p>
    <w:p>
      <w:r>
        <w:t>Số lượng</w:t>
      </w:r>
    </w:p>
    <w:p>
      <w:r>
        <w:t>Đơn đề nghị xác nhận nội dung quảng cáo thuốc;</w:t>
      </w:r>
    </w:p>
    <w:p>
      <w:r>
        <w:t>Mẫu số 02 tại Phụ lục VI ban hành kèm theo Nghị định số 163/2025/NĐ-CP</w:t>
      </w:r>
    </w:p>
    <w:p>
      <w:r>
        <w:t>Bản chính: 01</w:t>
      </w:r>
    </w:p>
    <w:p>
      <w:r>
        <w:t>Bản sao: 00</w:t>
      </w:r>
    </w:p>
    <w:p>
      <w:r>
        <w:t>Nội dung quảng cáo thuốc;</w:t>
      </w:r>
    </w:p>
    <w:p>
      <w:r>
        <w:t>Bản chính: 02</w:t>
      </w:r>
    </w:p>
    <w:p>
      <w:r>
        <w:t>Bản sao: 00</w:t>
      </w:r>
    </w:p>
    <w:p>
      <w:r>
        <w:t>Mẫu nhãn và tờ hướng dẫn sử dụng thuốc hiện hành đã được Bộ Y tế phê duyệt;</w:t>
      </w:r>
    </w:p>
    <w:p>
      <w:r>
        <w:t>Bản chính: 00</w:t>
      </w:r>
    </w:p>
    <w:p>
      <w:r>
        <w:t>Bản sao: 01</w:t>
      </w:r>
    </w:p>
    <w:p>
      <w:r>
        <w:t>Tài liệu tham khảo có liên quan đến nội dung quảng cáo thuốc đề nghị xác nhận (nếu có);</w:t>
      </w:r>
    </w:p>
    <w:p>
      <w:r>
        <w:t>Bản chính: 00</w:t>
      </w:r>
    </w:p>
    <w:p>
      <w:r>
        <w:t>Bản sao có đóng dấu của cơ sở đề nghị xác nhận nội dung quảng cáo thuốc: 01</w:t>
      </w:r>
    </w:p>
    <w:p>
      <w:r>
        <w:t>(Đối với tài liệu do Bộ Y tế cấp) Bản  sao  có chứng thực: 01</w:t>
      </w:r>
    </w:p>
    <w:p>
      <w:r>
        <w:t>Hoặc  bản sao kèm theo bản chính  để đối chiếu: 01</w:t>
      </w:r>
    </w:p>
    <w:p>
      <w:r>
        <w:t>(Đối với tài liệu không do Bộ Y tế cấp).</w:t>
      </w:r>
    </w:p>
    <w:p>
      <w:r>
        <w:t>Giấy phép thành lập văn phòng đại diện của công ty nước ngoài tại Việt Nam đối với cơ sở nước ngoài đứng tên đề nghị xác nhận nội dung quảng cáo thuốc hoặc Giấy chứng nhận đủ điều kiện kinh doanh dược đối với cơ sở kinh doanh dược của Việt Nam đứng tên đề nghị xác nhận nội dung quảng cáo thuốc. Miễn nộp Giấy chứng nhận đủ điều kiện kinh doanh dược do Bộ Y tế cấp đối với cơ sở kinh doanh dược của Việt Nam đứng tên đề nghị xác nhận nội dung quảng cáo thuốc;</w:t>
      </w:r>
    </w:p>
    <w:p>
      <w:r>
        <w:t>Giấy ủy quyền của cơ sở đăng ký thuốc cho cơ sở đứng tên trên hồ sơ đề nghị xác nhận nội dung quảng cáo thuốc trong trường hợp ủy quyền;</w:t>
      </w:r>
    </w:p>
    <w:p>
      <w:r>
        <w:t>Bản chính: 01</w:t>
      </w:r>
    </w:p>
    <w:p>
      <w:r>
        <w:t>Hoặc bản sao có chứng thực: 01</w:t>
      </w:r>
    </w:p>
    <w:p>
      <w:r>
        <w:t>Hoặc bản sao kèm xuất trình bản chính để đối chiếu: 01</w:t>
      </w:r>
    </w:p>
    <w:p>
      <w:r>
        <w:t>Chương trình dự kiến hội thảo, hội nghị, sự kiện giới thiệu thuốc.</w:t>
      </w:r>
    </w:p>
    <w:p>
      <w:r>
        <w:t>Bản chính: 01</w:t>
      </w:r>
    </w:p>
    <w:p>
      <w:r>
        <w:t>Bản sao: 00</w:t>
      </w:r>
    </w:p>
    <w:p>
      <w:r>
        <w:t>Số lượng hồ sơ: 01 (bộ).</w:t>
      </w:r>
    </w:p>
    <w:p>
      <w:r>
        <w:t>Thời hạn giải quyết</w:t>
      </w:r>
    </w:p>
    <w:p>
      <w:r>
        <w:t>Trong thời hạn 15 (mười lăm) ngày, kể từ ngày nhận đủ hồ sơ.</w:t>
      </w:r>
    </w:p>
    <w:p>
      <w:r>
        <w:t>Đối tượng thực hiện thủ tục hành chính</w:t>
      </w:r>
    </w:p>
    <w:p>
      <w:r>
        <w:t>Tổ chức</w:t>
      </w:r>
    </w:p>
    <w:p>
      <w:r>
        <w:t>Cơ quan thực hiện thủ tục hành chính</w:t>
      </w:r>
    </w:p>
    <w:p>
      <w:r>
        <w:t>Bộ Y tế (Cục Quản lý Dược; Cục Quản lý Y, Dược cổ truyền)</w:t>
      </w:r>
    </w:p>
    <w:p>
      <w:r>
        <w:t>Kết quả thực hiện thủ tục hành chính</w:t>
      </w:r>
    </w:p>
    <w:p>
      <w:r>
        <w:t>Giấy xác nhận nội dung quảng cáo thuốc/ Văn bản đề nghị sửa đổi, bổ sung hồ sơ/ Văn bản trả lời không cấp giấy xác nhận.</w:t>
      </w:r>
    </w:p>
    <w:p>
      <w:r>
        <w:t>Phí/Lệ phí</w:t>
      </w:r>
    </w:p>
    <w:p>
      <w:r>
        <w:t>1.600.000 đồng /hồ sơ</w:t>
      </w:r>
    </w:p>
    <w:p>
      <w:r>
        <w:t>Tên mẫu đơn, mẫu tờ khai</w:t>
      </w:r>
    </w:p>
    <w:p>
      <w:r>
        <w:t>Đơn đề nghị xác nhận nội dung quảng cáo thuốc theo mẫu số 02 tại Phụ lục VI ban hành kèm theo Nghị định số 163/2025/NĐ-CP đối với quảng cáo thuốc thông qua phương tiện tổ chức hội thảo, hội nghị, sự kiện giới thiệu thuốc.</w:t>
      </w:r>
    </w:p>
    <w:p>
      <w:r>
        <w:t>Yêu cầu, điều kiện thực hiện thủ tục hành chính</w:t>
      </w:r>
    </w:p>
    <w:p>
      <w:r>
        <w:t>1. Khoản 2 Điều 79 Luật Dược 2016: Điều kiện đối với thuốc được quảng cáo được quy định như sau:</w:t>
      </w:r>
    </w:p>
    <w:p>
      <w:r>
        <w:t>a) Thuộc Danh mục thuốc không kê đơn;</w:t>
      </w:r>
    </w:p>
    <w:p>
      <w:r>
        <w:t>b) Không thuộc trường hợp hạn chế sử dụng hoặc sử dụng dưới sự giám sát của thầy thuốc theo khuyến cáo của cơ quan nhà nước có thẩm quyền;</w:t>
      </w:r>
    </w:p>
    <w:p>
      <w:r>
        <w:t>c) Giấy đăng ký lưu hành thuốc còn thời hạn hiệu lực tại Việt Nam.</w:t>
      </w:r>
    </w:p>
    <w:p>
      <w:r>
        <w:t>2. Đáp ứng theo các yêu cầu, quy định tại Điều 103, 104 và Điều 107 Nghị định số 163/2025/NĐ-CP.</w:t>
      </w:r>
    </w:p>
    <w:p>
      <w:r>
        <w:t>Căn cứ pháp lý của thủ tục hành chính</w:t>
      </w:r>
    </w:p>
    <w:p>
      <w:r>
        <w:t>1. Luật Dược số 105/2016/QH13 ngày 06 tháng 4 năm 2016;</w:t>
      </w:r>
    </w:p>
    <w:p>
      <w:r>
        <w:t>2. Luật Dược số 44/2024/QH15 ngày 21 tháng 11 năm 2024;</w:t>
      </w:r>
    </w:p>
    <w:p>
      <w:r>
        <w:t>3. Nghị định số 163/2025/NĐ-CP.</w:t>
      </w:r>
    </w:p>
    <w:p>
      <w:r>
        <w:t>4. Thông tư số 41/2023/TT-BTC của Bộ Tài chính ngày 12/06/2023 quy định mức thu, chế độ thu, nộp, quản lý và sử dụng phí trong lĩnh vực dược, mỹ phẩm</w:t>
      </w:r>
    </w:p>
    <w:p>
      <w:r>
        <w:t>11- Thủ tục</w:t>
      </w:r>
    </w:p>
    <w:p>
      <w:r>
        <w:t>Cho phép mua nguyên liệu làm thuốc là dược chất gây nghiện, dược chất hướng thần, tiền chất dùng làm thuốc (1.014077)</w:t>
      </w:r>
    </w:p>
    <w:p>
      <w:r>
        <w:t>Trình tự thực hiện</w:t>
      </w:r>
    </w:p>
    <w:p>
      <w:r>
        <w:t>Bước 1: Cơ sở đề nghị mua nguyên liệu nộp hồ sơ trực tiếp hoặc qua dịch vụ bưu chính hoặc trực tuyến về Bộ Y tế (Cục Quản lý Dược).</w:t>
      </w:r>
    </w:p>
    <w:p>
      <w:r>
        <w:t>Bước 2: Cơ quan tiếp nhận hồ sơ trả cho cơ sở đề nghị Phiếu tiếp nhận hồ sơ đề nghị duyệt mua thuốc theo Mẫu số 01 tại Phụ lục I ban hành kèm theo Nghị định số 163/2025/NĐ-CP. Bước 3: Trường hợp không có yêu cầu sửa đổi, bổ sung hồ sơ, Cục Quản lý Dược cho phép bằng văn bản gửi cơ sở trong thời hạn 30 ngày kể từ ngày ghi trên Phiếu tiếp nhận hồ sơ.</w:t>
      </w:r>
    </w:p>
    <w:p>
      <w:r>
        <w:t>Bước 4: Trường hợp có yêu cầu sửa đổi, bổ sung hồ sơ Cục Quản lý Dược có văn bản gửi cơ sở trong thời hạn 30 ngày kể từ ngày ghi trên Phiếu tiếp nhận hồ sơ theo Mẫu số 16 tại Phụ lục I ban hành kèm theo Nghị định số 163/2025/NĐ-CP, trong đó phải nêu cụ thể các tài liệu, nội dung cần sửa đổi, bổ sung.</w:t>
      </w:r>
    </w:p>
    <w:p>
      <w:r>
        <w:t>Trong thời hạn 06 tháng kể từ ngày Cục Quản lý Dược có văn bản thông báo sửa đổi, bổ sung, cơ sở phải nộp hồ sơ sửa đổi, bổ sung theo yêu cầu. Sau thời hạn trên, cơ sở không nộp hồ sơ sửa đổi, bổ sung thì hồ sơ đã nộp không còn giá trị.</w:t>
      </w:r>
    </w:p>
    <w:p>
      <w:r>
        <w:t>Bước 5: Sau khi cơ sở nộp hồ sơ sửa đổi, bổ sung, Cục Quản lý Dược trả cho cơ sở Phiếu tiếp nhận hồ sơ sửa đổi, bổ sung.</w:t>
      </w:r>
    </w:p>
    <w:p>
      <w:r>
        <w:t>a) Trường hợp hồ sơ sửa đổi, bổ sung không đáp ứng yêu cầu, trong thời hạn 30 ngày kể từ ngày ghi trên Phiếu tiếp nhận hồ sơ, Cục Quản lý Dược có văn bản trả lời không phê duyệt đơn hàng và nêu rõ lý do;</w:t>
      </w:r>
    </w:p>
    <w:p>
      <w:r>
        <w:t>b) Trường hợp không có yêu cầu sửa đổi, bổ sung đối với hồ sơ sửa đổi, bổ sung, Cục Quản lý Dược cho phép bằng văn bản gửi cơ sở trong thời hạn 30 ngày kể từ ngày ghi trên Phiếu tiếp nhận hồ sơ sửa đổi, bổ sung.</w:t>
      </w:r>
    </w:p>
    <w:p>
      <w:r>
        <w:t>Cách thức thực hiện</w:t>
      </w:r>
    </w:p>
    <w:p>
      <w:r>
        <w:t>-  Trực tuyến</w:t>
      </w:r>
    </w:p>
    <w:p>
      <w:r>
        <w:t>-  Trực tiếp</w:t>
      </w:r>
    </w:p>
    <w:p>
      <w:r>
        <w:t>-  Dịch vụ bưu chính</w:t>
      </w:r>
    </w:p>
    <w:p>
      <w:r>
        <w:t>Thành phần, số lượng hồ sơ</w:t>
      </w:r>
    </w:p>
    <w:p>
      <w:r>
        <w:t>Tên giấy tờ</w:t>
      </w:r>
    </w:p>
    <w:p>
      <w:r>
        <w:t>Mẫu đơn/Tờ khai</w:t>
      </w:r>
    </w:p>
    <w:p>
      <w:r>
        <w:t>Số lượng</w:t>
      </w:r>
    </w:p>
    <w:p>
      <w:r>
        <w:t>Thành phần hồ sơ bao gồm:</w:t>
      </w:r>
    </w:p>
    <w:p>
      <w:r>
        <w:t>Đơn hàng mua nguyên liệu làm thuốc là dược chất gây nghiện, dược chất hướng thần, tiền chất dùng làm thuốc</w:t>
      </w:r>
    </w:p>
    <w:p>
      <w:r>
        <w:t>Mẫu số 12 tại Phụ lục II ban hành kèm theo Nghị định số 163/2025/NĐ-CP</w:t>
      </w:r>
    </w:p>
    <w:p>
      <w:r>
        <w:t>Bản chính: 01</w:t>
      </w:r>
    </w:p>
    <w:p>
      <w:r>
        <w:t>Bản sao: 00</w:t>
      </w:r>
    </w:p>
    <w:p>
      <w:r>
        <w:t>Báo cáo sử dụng nguyên liệu làm thuốc</w:t>
      </w:r>
    </w:p>
    <w:p>
      <w:r>
        <w:t>Mẫu số 05 tại Phụ lục II ban hành kèm theo Nghị định số 163/2025/NĐ-CP</w:t>
      </w:r>
    </w:p>
    <w:p>
      <w:r>
        <w:t>Bản chính: 01</w:t>
      </w:r>
    </w:p>
    <w:p>
      <w:r>
        <w:t>Bản sao: 00</w:t>
      </w:r>
    </w:p>
    <w:p>
      <w:r>
        <w:t>Báo cáo xuất - nhập - tồn nguyên liệu làm thuốc</w:t>
      </w:r>
    </w:p>
    <w:p>
      <w:r>
        <w:t>Mẫu số 13 tại Phụ lục II ban hành kèm theo Nghị định số 163/2025/NĐ-CP</w:t>
      </w:r>
    </w:p>
    <w:p>
      <w:r>
        <w:t>Bản chính: 01</w:t>
      </w:r>
    </w:p>
    <w:p>
      <w:r>
        <w:t>Bản sao: 00</w:t>
      </w:r>
    </w:p>
    <w:p>
      <w:r>
        <w:t>Kế hoạch sử dụng đối với nguyên liệu đề nghị mua</w:t>
      </w:r>
    </w:p>
    <w:p>
      <w:r>
        <w:t>Bản chính: 01</w:t>
      </w:r>
    </w:p>
    <w:p>
      <w:r>
        <w:t>Bản sao: 00</w:t>
      </w:r>
    </w:p>
    <w:p>
      <w:r>
        <w:t>Văn bản giải thích rõ lý do khi tổng số lượng nguyên liệu làm thuốc đề nghị mua và số lượng tồn kho vượt quá 150% so với tổng nhu cầu kinh doanh, sử dụng trong kỳ báo cáo; đối với cơ sở kinh doanh dược phải có tài liệu chứng minh là kết quả trúng thầu đã được phê duyệt hoặc hợp đồng mua bán hoặc hợp đồng nguyên tắc phải kèm đơn đặt hàng có ghi rõ tên thuốc, số lượng thuốc đảm bảo tương ứng với số lượng nguyên liệu đề nghị mua. Cơ sở lần đầu mua nguyên liệu phải có kế hoạch kinh doanh dự kiến đối với thuốc được sản xuất từ nguyên liệu đề nghị mua</w:t>
      </w:r>
    </w:p>
    <w:p>
      <w:r>
        <w:t>Bản chính: 01</w:t>
      </w:r>
    </w:p>
    <w:p>
      <w:r>
        <w:t>Bản sao: 00</w:t>
      </w:r>
    </w:p>
    <w:p>
      <w:r>
        <w:t>Số lượng hồ sơ: 01</w:t>
      </w:r>
    </w:p>
    <w:p>
      <w:r>
        <w:t>Thời hạn giải quyết:</w:t>
      </w:r>
    </w:p>
    <w:p>
      <w:r>
        <w:t>30 ngày</w:t>
      </w:r>
    </w:p>
    <w:p>
      <w:r>
        <w:t>Đối tượng thực hiện thủ tục hành chính</w:t>
      </w:r>
    </w:p>
    <w:p>
      <w:r>
        <w:t>Tổ chức</w:t>
      </w:r>
    </w:p>
    <w:p>
      <w:r>
        <w:t>Cơ quan thực hiện thủ tục hành chính:</w:t>
      </w:r>
    </w:p>
    <w:p>
      <w:r>
        <w:t>Bộ Y tế (Cục Quản lý Dược)</w:t>
      </w:r>
    </w:p>
    <w:p>
      <w:r>
        <w:t>Kết quả thực hiện thủ tục hành chính</w:t>
      </w:r>
    </w:p>
    <w:p>
      <w:r>
        <w:t>Văn bản cho phép mua nguyên liệu/ Văn bản thông báo kết quả giải quyết hồ sơ.</w:t>
      </w:r>
    </w:p>
    <w:p>
      <w:r>
        <w:t>Phí/Lệ phí:</w:t>
      </w:r>
    </w:p>
    <w:p>
      <w:r>
        <w:t>không</w:t>
      </w:r>
    </w:p>
    <w:p>
      <w:r>
        <w:t>Tên mẫu đơn, mẫu tờ khai</w:t>
      </w:r>
    </w:p>
    <w:p>
      <w:r>
        <w:t>- Mẫu số 05 tại Phụ lục II ban hành kèm theo Nghị định số 163/2025/NĐ-CP: Báo cáo sử dụng nguyên liệu làm thuốc là dược chất gây nghiện/dược chất hướng thần/tiền chất dùng làm thuốc</w:t>
      </w:r>
    </w:p>
    <w:p>
      <w:r>
        <w:t>- Mẫu số 12 tại Phụ lục II ban hành kèm theo Nghị định số 163/2025/NĐ-CP: Đơn hàng mua nguyên liệu làm thuốc là dược chất gây nghiện, dược chất hướng thần, tiền chất dùng làm thuốc;</w:t>
      </w:r>
    </w:p>
    <w:p>
      <w:r>
        <w:t>- Mẫu số 13 tại Phụ lục II ban hành kèm theo Nghị định số 163/2025/NĐ-CP: Báo cáo xuất - nhập - tồn nguyên liệu.</w:t>
      </w:r>
    </w:p>
    <w:p>
      <w:r>
        <w:t>Yêu cầu, Điều kiện thực hiện thủ tục hành chính</w:t>
      </w:r>
    </w:p>
    <w:p>
      <w:r>
        <w:t>- Cơ sở có Giấy chứng nhận đủ điều kiện kinh doanh phạm vi sản xuất thuốc gây nghiện, thuốc hướng thần, thuốc tiền chất, thuốc dạng phối hợp có chứa dược chất gây nghiện, thuốc dạng phối hợp có chứa dược chất hướng thần, thuốc dạng phối hợp có chứa tiền chất.</w:t>
      </w:r>
    </w:p>
    <w:p>
      <w:r>
        <w:t>- Cơ sở khám bệnh, chữa bệnh mua nguyên liệu để pha chế thuốc phục vụ nhu cầu điều trị của cơ sở; cơ sở kiểm nghiệm thuốc, nguyên liệu làm thuốc của Nhà nước mua nguyên liệu để phục vụ hoạt động kiểm nghiệm thuốc, nguyên liệu làm thuốc của cơ sở và nghiên cứu, thiết lập chuẩn phục vụ công tác nghiên cứu, kiểm nghiệm thuốc, nguyên liệu làm thuốc; tổ chức khoa học và công nghệ mua nguyên liệu để phục vụ hoạt động nghiên cứu của cơ sở; cơ sở đào tạo có hoạt động nghiên cứu, giảng dạy liên quan đến dược mua nguyên liệu để phục vụ hoạt động nghiên cứu, giảng dạy của cơ sở.</w:t>
      </w:r>
    </w:p>
    <w:p>
      <w:r>
        <w:t>Căn cứ pháp lý của thủ tục hành chính</w:t>
      </w:r>
    </w:p>
    <w:p>
      <w:r>
        <w:t>1. Luật Dược số 105/2016/QH13 ngày 06 tháng 4 năm 2016;</w:t>
      </w:r>
    </w:p>
    <w:p>
      <w:r>
        <w:t>2. Luật số 44/2024/QH15 ngày 21 tháng 11 năm 2024;</w:t>
      </w:r>
    </w:p>
    <w:p>
      <w:r>
        <w:t>3. Nghị định số 163/2025/NĐ-CP;</w:t>
      </w:r>
    </w:p>
    <w:p>
      <w:r>
        <w:t>4. Thông tư số 20/2017/TT-BYT ngày 10/5/2017 của Bộ trưởng Bộ Y tế quy định chi tiết một số điều của Luật Dược và Nghị định số 54/2017/NĐ-CP ngày 08 tháng 5 năm 2017 của Chính phủ về thuốc và nguyên liệu làm thuốc phải kiểm soát đặc biệt, được sửa đổi, bổ sung bởi Thông tư số 27/TT-BYT ngày 01 tháng 11 năm 2024 của Bộ trưởng Bộ Y tế.</w:t>
      </w:r>
    </w:p>
    <w:p>
      <w:r>
        <w:t>12- Thủ tục</w:t>
      </w:r>
    </w:p>
    <w:p>
      <w:r>
        <w:t>Cấp Giấy chứng nhận đủ điều kiện kinh doanh dược thuộc thẩm quyền của Bộ Y tế (cơ sở sản xuất thuốc, nguyên liệu làm thuốc; cơ sở xuất khẩu, nhập khẩu thuốc, nguyên liệu làm thuốc; cơ sở kinh doanh dịch vụ bảo quản thuốc, nguyên liệu làm thuốc; cơ sở kinh doanh dịch vụ kiểm nghiệm thuốc, nguyên liệu làm thuốc; cơ sở kinh doanh dịch vụ thử tương đương sinh học của thuốc; cơ sở tổ chức chuỗi nhà thuốc; cơ sở kinh doanh dịch vụ thử thuốc trên lâm sàng) (1.014070)</w:t>
      </w:r>
    </w:p>
    <w:p>
      <w:r>
        <w:t>Trình tự thực hiện</w:t>
      </w:r>
    </w:p>
    <w:p>
      <w:r>
        <w:t>Bước 1:</w:t>
      </w:r>
    </w:p>
    <w:p>
      <w:r>
        <w:t>Cơ sở nộp hồ sơ trực tiếp hoặc qua dịch vụ bưu chính hoặc trực tuyến về Bộ Y tế.</w:t>
      </w:r>
    </w:p>
    <w:p>
      <w:r>
        <w:t>1. Cục Quản lý Dược:</w:t>
      </w:r>
    </w:p>
    <w:p>
      <w:r>
        <w:t>- Cơ sở sản xuất, xuất khẩu, nhập khẩu, kinh doanh dịch vụ bảo quản thuốc, nguyên liệu làm thuốc hóa dược, vắc xin, sinh phẩm, thuốc dược liệu hoặc đồng thời đối với thuốc cổ truyền, vị thuốc cổ truyền, dược liệu (không bao gồm các cơ sở chỉ thực hiện hoạt động đối với thuốc cổ truyền, vị thuốc cổ truyền, dược liệu)</w:t>
      </w:r>
    </w:p>
    <w:p>
      <w:r>
        <w:t>- Cơ sở kinh doanh kiểm nghiệm thuốc, nguyên liệu làm thuốc</w:t>
      </w:r>
    </w:p>
    <w:p>
      <w:r>
        <w:t>- Cơ sở kinh doanh dịch vụ thử tương đương sinh học của thuốc</w:t>
      </w:r>
    </w:p>
    <w:p>
      <w:r>
        <w:t>- Cơ sở tổ chức chuỗi nhà thuốc</w:t>
      </w:r>
    </w:p>
    <w:p>
      <w:r>
        <w:t>2. Cục Quản lý Y, Dược cổ truyền: Cơ sở sản xuất, xuất khẩu, nhập khẩu, kinh doanh dịch vụ bảo quản thuốc, nguyên liệu làm thuốc chỉ bao gồm thuốc cổ truyền, vị thuốc cổ truyền, dược liệu.</w:t>
      </w:r>
    </w:p>
    <w:p>
      <w:r>
        <w:t>3. Cục Khoa học công nghệ và Đào tạo: Cơ sở kinh doanh dịch vụ thử thuốc trên lâm sàng.</w:t>
      </w:r>
    </w:p>
    <w:p>
      <w:r>
        <w:t>Bước 2:</w:t>
      </w:r>
    </w:p>
    <w:p>
      <w:r>
        <w:t>Sau khi nhận hồ sơ, cơ quan tiếp nhận hồ sơ trả cho cơ sở đề nghị Phiếu tiếp nhận hồ sơ theo Mẫu số 01 tại Phụ lục I ban hành kèm theo Nghị định số 163/2025/NĐ-CP.</w:t>
      </w:r>
    </w:p>
    <w:p>
      <w:r>
        <w:t>Bước 3:</w:t>
      </w:r>
    </w:p>
    <w:p>
      <w:r>
        <w:t>3.1. Trường hợp không phải tổ chức đánh giá thực tế tại cơ sở (trong hồ sơ đã có Giấy chứng nhận đáp ứng Thực hành tốt do Cơ quan tiếp nhận cấp):</w:t>
      </w:r>
    </w:p>
    <w:p>
      <w:r>
        <w:t>Cấp Giấy chứng nhận đủ điều kiện kinh doanh dược trong thời hạn 30 ngày kể từ ngày ghi trên Phiếu tiếp nhận hồ sơ;</w:t>
      </w:r>
    </w:p>
    <w:p>
      <w:r>
        <w:t>Khi có yêu cầu sửa đổi, bổ sung hồ sơ đối với trường hợp quy định, trong thời hạn 07 ngày làm việc kể từ ngày ghi trên Phiếu tiếp nhận hồ sơ, cơ quan tiếp nhận hồ sơ có văn bản gửi cơ sở đề nghị, trong đó phải nêu cụ thể các tài liệu, nội dung cần sửa đổi, bổ sung theo Mẫu số 16 tại Phụ lục I ban hành kèm theo Nghị định số 163/2025/NĐ-CP.</w:t>
      </w:r>
    </w:p>
    <w:p>
      <w:r>
        <w:t>Sau khi nhận hồ sơ sửa đổi, bổ sung, cơ quan tiếp nhận hồ sơ trả cho cơ sở đề nghị Phiếu tiếp nhận hồ sơ sửa đổi, bổ sung theo Mẫu số 01 tại Phụ lục I ban hành kèm theo Nghị định số 163/2025/NĐ-CP.</w:t>
      </w:r>
    </w:p>
    <w:p>
      <w:r>
        <w:t>- Trường hợp hồ sơ sửa đổi, bổ sung không đáp ứng yêu cầu, trong thời hạn 10 ngày kể từ ngày ghi trên Phiếu tiếp nhận hồ sơ, cơ quan tiếp nhận hồ sơ có văn bản thông báo cho cơ sở về việc không cấp Giấy chứng nhận đủ điều kiện kinh doanh dược theo Mẫu số 16 tại Phụ lục I ban hành kèm theo Nghị định số 163/2025/NĐ-CP.</w:t>
      </w:r>
    </w:p>
    <w:p>
      <w:r>
        <w:t>- Trường hợp không có yêu cầu sửa đổi, bổ sung đối với hồ sơ sửa đổi, bổ sung, cơ quan tiếp nhận hồ sơ thực hiện cấp Giấy chứng nhận đủ điều kiện kinh doanh dược theo quy định trong thời hạn 30 ngày kể từ ngày ghi trên Phiếu tiếp nhận hồ sơ.</w:t>
      </w:r>
    </w:p>
    <w:p>
      <w:r>
        <w:t>3.2. Trường hợp phải đánh giá thực tế tại cơ sở:</w:t>
      </w:r>
    </w:p>
    <w:p>
      <w:r>
        <w:t>Tổ chức đánh giá thực tế tại cơ sở đề nghị cấp Giấy chứng nhận đủ điều kiện kinh doanh dược trong thời hạn 20 ngày kể từ ngày ghi trên Phiếu tiếp nhận hồ sơ.</w:t>
      </w:r>
    </w:p>
    <w:p>
      <w:r>
        <w:t>Sau khi đánh giá thực tế cơ sở, cơ quan cấp Giấy chứng nhận đủ điều kiện kinh doanh dược có trách nhiệm:</w:t>
      </w:r>
    </w:p>
    <w:p>
      <w:r>
        <w:t>- Cấp Giấy chứng nhận đủ điều kiện kinh doanh dược trong thời hạn 10 ngày kể từ ngày hoàn thành việc đánh giá thực tế đối với trường hợp không có yêu cầu khắc phục, sửa chữa;</w:t>
      </w:r>
    </w:p>
    <w:p>
      <w:r>
        <w:t>- Ban hành văn bản thông báo việc cơ sở không được cấp Giấy chứng nhận đủ điều kiện kinh doanh dược đối với trường hợp cơ sở không đủ điều kiện theo quy định hoặc văn bản thông báo các nội dung cần khắc phục, sửa chữa theo Mẫu số 16 tại Phụ lục I ban hành kèm theo Nghị định số 163/2025/NĐ-CP trong thời hạn 10 ngày kể từ ngày hoàn thành việc đánh giá thực tế đối với trường hợp có yêu cầu khắc phục, sửa chữa.</w:t>
      </w:r>
    </w:p>
    <w:p>
      <w:r>
        <w:t>Trong thời hạn 20 ngày kể từ ngày nhận được báo cáo của cơ sở về việc đã hoàn thành việc khắc phục, sửa chữa kèm theo tài liệu chứng minh, cơ quan tiếp nhận hồ sơ cấp Giấy chứng nhận đủ điều kiện kinh doanh dược hoặc có văn bản thông báo sửa đổi, bổ sung.</w:t>
      </w:r>
    </w:p>
    <w:p>
      <w:r>
        <w:t>* Trong thời hạn 06 tháng kể từ ngày cơ quan tiếp nhận hồ sơ có văn bản thông báo sửa đổi, bổ sung hoặc văn bản thông báo các nội dung cần khắc phục, sửa chữa, cơ sở đề nghị phải nộp hồ sơ sửa đổi, bổ sung theo yêu cầu hoặc báo cáo về việc đã hoàn thành việc khắc phục, sửa chữa kèm theo tài liệu chứng minh. Sau thời hạn trên, cơ sở không nộp hồ sơ sửa đổi, bổ sung thì hồ sơ đã nộp không còn giá trị.</w:t>
      </w:r>
    </w:p>
    <w:p>
      <w:r>
        <w:t>Bước 4:</w:t>
      </w:r>
    </w:p>
    <w:p>
      <w:r>
        <w:t>Trong thời hạn 03 ngày làm việc kể từ ngày cấp Giấy chứng nhận đủ điều kiện kinh doanh dược, cơ quan tiếp nhận hồ sơ công bố, cập nhật trên Cổng thông tin điện tử của Bộ Y tế các thông tin sau: Tên, địa chỉ cơ sở được cấp Giấy chứng nhận đủ điều kiện kinh doanh dược; Họ tên người chịu trách nhiệm chuyên môn về dược, số Chứng chỉ hành nghề dược; Số Giấy chứng nhận đủ điều kiện kinh doanh dược; Phạm vi kinh doanh dược.</w:t>
      </w:r>
    </w:p>
    <w:p>
      <w:r>
        <w:t>Bước 5:</w:t>
      </w:r>
    </w:p>
    <w:p>
      <w:r>
        <w:t>Khi nhận Giấy chứng nhận đủ điều kiện kinh doanh dược được cấp trong các trường hợp cấp Giấy chứng nhận đủ điều kiện kinh doanh dược theo quy định tại điểm b khoản 1 Điều 36 của Luật Dược, cơ sở phải nộp lại Giấy chứng nhận đủ điều kiện kinh doanh dược đã được cấp trước đó, trừ trường hợp bị mất Giấy chứng nhận đủ điều kiện kinh doanh dược hoặc Giấy chứng nhận đủ điều kiện kinh doanh dược được cấp theo hình thức trực tuyến.</w:t>
      </w:r>
    </w:p>
    <w:p>
      <w:r>
        <w:t>Trường hợp cơ sở đã được đánh giá đáp ứng Thực hành tốt, cơ quan tiếp nhận hồ sơ cấp giấy chứng nhận Thực hành tốt nếu cơ sở đề nghị cấp giấy chứng nhận Thực hành tốt.</w:t>
      </w:r>
    </w:p>
    <w:p>
      <w:r>
        <w:t>Cách thức thực hiện</w:t>
      </w:r>
    </w:p>
    <w:p>
      <w:r>
        <w:t>- Trực tuyến</w:t>
      </w:r>
    </w:p>
    <w:p>
      <w:r>
        <w:t>- Trực tiếp</w:t>
      </w:r>
    </w:p>
    <w:p>
      <w:r>
        <w:t>- Dịch vụ bưu chính</w:t>
      </w:r>
    </w:p>
    <w:p>
      <w:r>
        <w:t>Thành phần, số lượng hồ sơ</w:t>
      </w:r>
    </w:p>
    <w:p>
      <w:r>
        <w:t>1. Đối với cơ sở sản xuất thuốc, nguyên liệu làm thuốc:</w:t>
      </w:r>
    </w:p>
    <w:p>
      <w:r>
        <w:t>- Đơn đề nghị cấp Giấy chứng nhận đủ điều kiện kinh doanh dược theo Mẫu số 10 tại Phụ lục I ban hành kèm theo Nghị định số 163/2025/NĐ-CP;</w:t>
      </w:r>
    </w:p>
    <w:p>
      <w:r>
        <w:t>- Giấy chứng nhận đăng ký doanh nghiệp hoặc tài liệu pháp lý chứng minh việc thành lập cơ sở;</w:t>
      </w:r>
    </w:p>
    <w:p>
      <w:r>
        <w:t>- Chứng chỉ hành nghề dược của người phụ trách chuyên môn dược;</w:t>
      </w:r>
    </w:p>
    <w:p>
      <w:r>
        <w:t>- Chứng chỉ hành nghề dược của người phụ trách bảo đảm chất lượng đối với cơ sở sản xuất thuốc, nguyên liệu làm thuốc;</w:t>
      </w:r>
    </w:p>
    <w:p>
      <w:r>
        <w:t>- Tài liệu về cơ sở vật chất, tài liệu chuyên môn kỹ thuật và nhân sự theo nguyên tắc Thực hành tốt sản xuất thuốc, nguyên liệu làm thuốc.</w:t>
      </w:r>
    </w:p>
    <w:p>
      <w:r>
        <w:t>- Giấy chứng nhận GMP (nếu có);</w:t>
      </w:r>
    </w:p>
    <w:p>
      <w:r>
        <w:t>- Tài liệu thuyết minh cơ sở đáp ứng các biện pháp bảo đảm an ninh, không thất thoát thuốc phải kiểm soát đặc biệt theo Mẫu số 11 tại Phụ lục II ban hành kèm theo Nghị định số 163/2025/NĐ-CP (Chỉ áp dụng đối với trường hợp cơ sở có đề nghị cho phép kinh doanh thuốc phải kiểm soát đặc biệt);</w:t>
      </w:r>
    </w:p>
    <w:p>
      <w:r>
        <w:t>- Tài liệu chuyên môn kỹ thuật và nhân sự theo nguyên tắc Thực hành tốt phân phối thuốc, nguyên liệu làm thuốc, trừ trường hợp giao hàng tại kho của cơ sở sản xuất đó (chỉ áp dụng đối với trường hợp cơ sở đề nghị cấp Giấy chứng nhận đủ điều kiện kinh doanh với phạm vi sản xuất thuốc, nguyên liệu làm thuốc có bán, giao thuốc, nguyên liệu làm thuốc do cơ sở sản xuất cho cơ sở bán buôn, bán lẻ, cơ sở khám bệnh, chữa bệnh).</w:t>
      </w:r>
    </w:p>
    <w:p>
      <w:r>
        <w:t>2. Đối với cơ sở xuất nhập khẩu, dịch vụ bảo quản thuốc, nguyên liệu làm thuốc:</w:t>
      </w:r>
    </w:p>
    <w:p>
      <w:r>
        <w:t>- Đơn đề nghị cấp Giấy chứng nhận đủ điều kiện kinh doanh dược theo Mẫu số 10 tại Phụ lục I ban hành kèm theo Nghị định số 163/2025/NĐ-CP;</w:t>
      </w:r>
    </w:p>
    <w:p>
      <w:r>
        <w:t>- Giấy chứng nhận đăng ký doanh nghiệp hoặc tài liệu pháp lý chứng minh việc thành lập cơ sở;</w:t>
      </w:r>
    </w:p>
    <w:p>
      <w:r>
        <w:t>- Chứng chỉ hành nghề dược của người phụ trách chuyên môn dược;</w:t>
      </w:r>
    </w:p>
    <w:p>
      <w:r>
        <w:t>- Tài liệu về cơ sở vật chất, tài liệu chuyên môn kỹ thuật và nhân sự theo nguyên tắc Thực hành tốt bảo quản thuốc, nguyên liệu làm thuốc;</w:t>
      </w:r>
    </w:p>
    <w:p>
      <w:r>
        <w:t>- Giấy chứng nhận GSP (nếu có);</w:t>
      </w:r>
    </w:p>
    <w:p>
      <w:r>
        <w:t>- Tài liệu thuyết minh cơ sở đáp ứng các biện pháp bảo đảm an ninh, không thất thoát thuốc phải kiểm soát đặc biệt theo Mẫu số 11 tại Phụ lục II ban hành kèm theo Nghị định số 163/2025/NĐ-CP (Chỉ áp dụng đối với trường hợp cơ sở có đề nghị cho phép kinh doanh thuốc phải kiểm soát đặc biệt).</w:t>
      </w:r>
    </w:p>
    <w:p>
      <w:r>
        <w:t>3. Đối với cơ sở dịch vụ kiểm nghiệm thuốc, nguyên liệu làm thuốc</w:t>
      </w:r>
    </w:p>
    <w:p>
      <w:r>
        <w:t>- Đơn đề nghị cấp Giấy chứng nhận đủ điều kiện kinh doanh dược theo Mẫu số 10 tại Phụ lục I ban hành kèm theo Nghị định số 163/2025/NĐ-CP;</w:t>
      </w:r>
    </w:p>
    <w:p>
      <w:r>
        <w:t>- Giấy chứng nhận đăng ký doanh nghiệp hoặc tài liệu pháp lý chứng minh việc thành lập cơ sở;</w:t>
      </w:r>
    </w:p>
    <w:p>
      <w:r>
        <w:t>- Chứng chỉ hành nghề dược của người phụ trách chuyên môn dược;</w:t>
      </w:r>
    </w:p>
    <w:p>
      <w:r>
        <w:t>- Tài liệu về cơ sở vật chất, tài liệu chuyên môn kỹ thuật và nhân sự theo nguyên tắc Thực hành tốt phòng thí nghiệm;</w:t>
      </w:r>
    </w:p>
    <w:p>
      <w:r>
        <w:t>- Giấy chứng nhận GLP (nếu có);</w:t>
      </w:r>
    </w:p>
    <w:p>
      <w:r>
        <w:t>- Tài liệu thuyết minh cơ sở đáp ứng các biện pháp bảo đảm an ninh, không thất thoát thuốc phải kiểm soát đặc biệt theo Mẫu số 11 tại Phụ lục II ban hành kèm theo Nghị định số 163/2025/NĐ-CP (Chỉ áp dụng đối với trường hợp cơ sở có đề nghị cho phép kinh doanh thuốc phải kiểm soát đặc biệt).</w:t>
      </w:r>
    </w:p>
    <w:p>
      <w:r>
        <w:t>4. Đối với cơ sở dịch vụ thử thuốc trên lâm sàng:</w:t>
      </w:r>
    </w:p>
    <w:p>
      <w:r>
        <w:t>- Đơn đề nghị cấp Giấy chứng nhận đủ điều kiện kinh doanh dược theo Mẫu số 10 tại Phụ lục I ban hành kèm theo Nghị định số 163/2025/NĐ-CP;</w:t>
      </w:r>
    </w:p>
    <w:p>
      <w:r>
        <w:t>- Giấy chứng nhận đăng ký doanh nghiệp hoặc tài liệu pháp lý chứng minh việc thành lập cơ sở;</w:t>
      </w:r>
    </w:p>
    <w:p>
      <w:r>
        <w:t>- Chứng chỉ hành nghề dược của người phụ trách chuyên môn dược;</w:t>
      </w:r>
    </w:p>
    <w:p>
      <w:r>
        <w:t>- Tài liệu về cơ sở vật chất, tài liệu chuyên môn kỹ thuật và nhân sự theo nguyên tắc Thực hành tốt thử thuốc trên lâm sàng;</w:t>
      </w:r>
    </w:p>
    <w:p>
      <w:r>
        <w:t>- Giấy chứng nhận GCP (nếu có);</w:t>
      </w:r>
    </w:p>
    <w:p>
      <w:r>
        <w:t>- Tài liệu thuyết minh cơ sở đáp ứng các biện pháp bảo đảm an ninh, không thất thoát thuốc phải kiểm soát đặc biệt theo Mẫu số 11 tại Phụ lục II ban hành kèm theo Nghị định số 163/2025/NĐ-CP (Chỉ áp dụng đối với trường hợp cơ sở có đề nghị cho phép kinh doanh thuốc phải kiểm soát đặc biệt).</w:t>
      </w:r>
    </w:p>
    <w:p>
      <w:r>
        <w:t>5. Đối với cơ sở dịch vụ thử tương đương sinh học của thuốc:</w:t>
      </w:r>
    </w:p>
    <w:p>
      <w:r>
        <w:t>- Đơn đề nghị cấp Giấy chứng nhận đủ điều kiện kinh doanh dược theo Mẫu số 10 tại Phụ lục I ban hành kèm theo Nghị định số 163/2025/NĐ-CP;</w:t>
      </w:r>
    </w:p>
    <w:p>
      <w:r>
        <w:t>- Giấy chứng nhận đăng ký doanh nghiệp hoặc tài liệu pháp lý chứng minh việc thành lập cơ sở;</w:t>
      </w:r>
    </w:p>
    <w:p>
      <w:r>
        <w:t>- Chứng chỉ hành nghề dược của người phụ trách chuyên môn dược;</w:t>
      </w:r>
    </w:p>
    <w:p>
      <w:r>
        <w:t>- Tài liệu về cơ sở vật chất, tài liệu chuyên môn kỹ thuật và nhân sự theo nguyên tắc Thực hành tốt phòng thí nghiệm, Thực hành tốt thử thuốc trên lâm sang;</w:t>
      </w:r>
    </w:p>
    <w:p>
      <w:r>
        <w:t>- Giấy chứng nhận GCP (nếu có);</w:t>
      </w:r>
    </w:p>
    <w:p>
      <w:r>
        <w:t>- Giấy chứng nhận GLP (nếu có);</w:t>
      </w:r>
    </w:p>
    <w:p>
      <w:r>
        <w:t>- Tài liệu thuyết minh cơ sở đáp ứng các biện pháp bảo đảm an ninh, không thất thoát thuốc phải kiểm soát đặc biệt theo Mẫu số 11 tại Phụ lục II ban hành kèm theo Nghị định số 163/2025/NĐ-CP (Chỉ áp dụng đối với trường hợp cơ sở có đề nghị cho phép kinh doanh thuốc phải kiểm soát đặc biệt).</w:t>
      </w:r>
    </w:p>
    <w:p>
      <w:r>
        <w:t>6. Đối với cơ sở tổ chức chuỗi nhà thuốc:</w:t>
      </w:r>
    </w:p>
    <w:p>
      <w:r>
        <w:t>- Đơn đề nghị cấp Giấy chứng nhận đủ điều kiện kinh doanh dược theo Mẫu số 10 tại Phụ lục I ban hành kèm theo Nghị định số 163/2025/NĐ-CP;</w:t>
      </w:r>
    </w:p>
    <w:p>
      <w:r>
        <w:t>- Giấy chứng nhận đăng ký doanh nghiệp hoặc tài liệu pháp lý chứng minh việc thành lập cơ sở;</w:t>
      </w:r>
    </w:p>
    <w:p>
      <w:r>
        <w:t>- Chứng chỉ hành nghề dược của người phụ trách chuyên môn dược;</w:t>
      </w:r>
    </w:p>
    <w:p>
      <w:r>
        <w:t>- Tài liệu về cơ sở vật chất, tài liệu chuyên môn kỹ thuật và nhân sự đối với cơ sở tổ chức chuỗi theo nguyên tắc Thực hành tốt phân phối thuốc, nguyên liệu làm thuốc;</w:t>
      </w:r>
    </w:p>
    <w:p>
      <w:r>
        <w:t>- Danh sách các nhà thuốc trong chuỗi nhà thuốc đã được cấp Giấy chứng nhận đủ điều kiện kinh doanh dược tính đến thời điểm nộp hồ sơ đối với cơ sở tổ chức chuỗi nhà thuốc;</w:t>
      </w:r>
    </w:p>
    <w:p>
      <w:r>
        <w:t>- Tài liệu thuyết minh cơ sở đáp ứng các biện pháp bảo đảm an ninh, không thất thoát thuốc phải kiểm soát đặc biệt theo Mẫu số 11 tại Phụ lục II ban hành kèm theo Nghị định số 163/2025/NĐ-CP (Chỉ áp dụng đối với trường hợp cơ sở có đề nghị cho phép kinh doanh thuốc phải kiểm soát đặc biệt).</w:t>
      </w:r>
    </w:p>
    <w:p>
      <w:r>
        <w:t>Số lượng hồ sơ: 01 bộ</w:t>
      </w:r>
    </w:p>
    <w:p>
      <w:r>
        <w:t>(Hồ sơ là bản chính hoặc bản sao có chứng thực hoặc bản sao kèm xuất trình bản chính để đối chiếu)</w:t>
      </w:r>
    </w:p>
    <w:p>
      <w:r>
        <w:t>Thời hạn giải quyết:</w:t>
      </w:r>
    </w:p>
    <w:p>
      <w:r>
        <w:t>30 ngày</w:t>
      </w:r>
    </w:p>
    <w:p>
      <w:r>
        <w:t>Đối tượng thực hiện thủ tục hành chính:</w:t>
      </w:r>
    </w:p>
    <w:p>
      <w:r>
        <w:t>- Cơ sở sản xuất thuốc, nguyên liệu làm thuốc</w:t>
      </w:r>
    </w:p>
    <w:p>
      <w:r>
        <w:t>- Cơ sở xuất khẩu, nhập khẩu thuốc, nguyên liệu làm thuốc</w:t>
      </w:r>
    </w:p>
    <w:p>
      <w:r>
        <w:t>- Cơ sở kinh doanh dịch vụ bảo quản thuốc, nguyên liệu làm thuốc</w:t>
      </w:r>
    </w:p>
    <w:p>
      <w:r>
        <w:t>- Cơ sở kinh doanh dịch vụ kiểm nghiệm thuốc, nguyên liệu làm thuốc</w:t>
      </w:r>
    </w:p>
    <w:p>
      <w:r>
        <w:t>- Cơ sở kinh doanh dịch vụ thử tương đương sinh học của thuốc</w:t>
      </w:r>
    </w:p>
    <w:p>
      <w:r>
        <w:t>- Cơ sở kinh doanh dịch vụ thử thuốc trên lâm sàng</w:t>
      </w:r>
    </w:p>
    <w:p>
      <w:r>
        <w:t>- Cơ sở tổ chức chuỗi nhà thuốc</w:t>
      </w:r>
    </w:p>
    <w:p>
      <w:r>
        <w:t>Cơ quan thực hiện thủ tục hành chính:</w:t>
      </w:r>
    </w:p>
    <w:p>
      <w:r>
        <w:t>Bộ Y tế:</w:t>
      </w:r>
    </w:p>
    <w:p>
      <w:r>
        <w:t>1. Cục Quản lý Dược:</w:t>
      </w:r>
    </w:p>
    <w:p>
      <w:r>
        <w:t>- Cơ sở sản xuất, xuất khẩu, nhập khẩu, kinh doanh dịch vụ bảo quản thuốc, nguyên liệu làm thuốc hóa dược, vắc xin, sinh phẩm, thuốc dược liệu hoặc đồng thời đối với thuốc cổ truyền, vị thuốc cổ truyền, dược liệu (không bao gồm các cơ sở chỉ thực hiện hoạt động đối với thuốc cổ truyền, vị thuốc cổ truyền, dược liệu)</w:t>
      </w:r>
    </w:p>
    <w:p>
      <w:r>
        <w:t>- Cơ sở kinh doanh dịch vụ kiểm nghiệm thuốc, nguyên liệu làm thuốc</w:t>
      </w:r>
    </w:p>
    <w:p>
      <w:r>
        <w:t>- Cơ sở kinh doanh dịch vụ thử tương đương sinh học của thuốc</w:t>
      </w:r>
    </w:p>
    <w:p>
      <w:r>
        <w:t>- Cơ sở tổ chức chuỗi nhà thuốc</w:t>
      </w:r>
    </w:p>
    <w:p>
      <w:r>
        <w:t>2. Cục Quản lý Y Dược cổ truyền: Cơ sở sản xuất, xuất khẩu, nhập khẩu, dịch vụ bảo quản thuốc, nguyên liệu làm thuốc bao gồm thuốc cổ truyền, vị thuốc cổ truyền, dược liệu.</w:t>
      </w:r>
    </w:p>
    <w:p>
      <w:r>
        <w:t>3. Cục Khoa học công nghệ và Đào tạo: Cơ sở kinh doanh dịch vụ thử thuốc trên lâm sàng</w:t>
      </w:r>
    </w:p>
    <w:p>
      <w:r>
        <w:t>Kết quả thực hiện thủ tục hành chính:</w:t>
      </w:r>
    </w:p>
    <w:p>
      <w:r>
        <w:t>- Giấy chứng nhận đủ điều kiện kinh doanh dược,</w:t>
      </w:r>
    </w:p>
    <w:p>
      <w:r>
        <w:t>- Giấy chứng nhận Thực hành tốt (nếu cơ sở đề nghị);</w:t>
      </w:r>
    </w:p>
    <w:p>
      <w:r>
        <w:t>- Văn bản thông báo kết quả.</w:t>
      </w:r>
    </w:p>
    <w:p>
      <w:r>
        <w:t>Lệ phí, phí (nếu có):</w:t>
      </w:r>
    </w:p>
    <w:p>
      <w:r>
        <w:t>- Cơ sở sản xuất thuốc, nguyên liệu làm thuốc: 30.000.000 đồng</w:t>
      </w:r>
    </w:p>
    <w:p>
      <w:r>
        <w:t>- Cơ sở kinh doanh dịch vụ kiểm nghiệm thuốc, nguyên liệu làm thuốc: 21.000.000đ</w:t>
      </w:r>
    </w:p>
    <w:p>
      <w:r>
        <w:t>- Cơ sở xuất khẩu, nhập khẩu thuốc, nguyên liệu làm thuốc: 21.000.000đ</w:t>
      </w:r>
    </w:p>
    <w:p>
      <w:r>
        <w:t>- Cơ sở kinh doanh dịch vụ bảo quản thuốc, nguyên liệu làm thuốc: 21.000.000đ</w:t>
      </w:r>
    </w:p>
    <w:p>
      <w:r>
        <w:t>- Cơ sở kinh doanh dịch vụ thử thuốc trên lâm sàng: 30.000.000đ</w:t>
      </w:r>
    </w:p>
    <w:p>
      <w:r>
        <w:t>- Cơ sở kinh doanh dịch vụ thử tương đương sinh học của thuốc: 21.000.000đ</w:t>
      </w:r>
    </w:p>
    <w:p>
      <w:r>
        <w:t>- Cơ sở tổ chức chuỗi nhà thuốc: Chưa có phí.</w:t>
      </w:r>
    </w:p>
    <w:p>
      <w:r>
        <w:t>Tên mẫu đơn, mẫu tờ khai (đính kèm thủ tục này):</w:t>
      </w:r>
    </w:p>
    <w:p>
      <w:r>
        <w:t>- Mẫu số 10 tại Phụ lục I ban hành kèm theo Nghị định số 163/2025/NĐ-CP Đơn đề nghị cấp giấy chứng nhận đủ điều kiện kinh doanh dược;</w:t>
      </w:r>
    </w:p>
    <w:p>
      <w:r>
        <w:t>- Mẫu số 01 tại Phụ lục I ban hành kèm theo Nghị định số 163/2025/NĐ-CP Phiếu tiếp nhận hồ sơ;</w:t>
      </w:r>
    </w:p>
    <w:p>
      <w:r>
        <w:t>- Mẫu số 16 tại Phụ lục I ban hành kèm theo Nghị định số 163/2025/NĐ-CP Văn bản thông báo về việc sửa đổi, bổ sung hồ sơ;</w:t>
      </w:r>
    </w:p>
    <w:p>
      <w:r>
        <w:t>- Mẫu số 13 tại Phụ lục I ban hành kèm theo Nghị định số 163/2025/NĐ-CP Giấy chứng nhận đủ điều kiện kinh doanh dược;</w:t>
      </w:r>
    </w:p>
    <w:p>
      <w:r>
        <w:t>- Mẫu số 11 tại Phụ lục II ban hành kèm theo Nghị định số 163/2025/NĐ-CP Tài liệu thuyết minh cơ sở đáp ứng các biện pháp bảo đảm an ninh, không thất thoát thuốc phải kiểm soát đặc biệt.</w:t>
      </w:r>
    </w:p>
    <w:p>
      <w:r>
        <w:t>Yêu cầu, Điều kiện thực hiện thủ tục hành chính (nếu có):</w:t>
      </w:r>
    </w:p>
    <w:p>
      <w:r>
        <w:t>1. Điểm a, b, c, đ, e, g khoản 1 Điều 33 của Luật Dược ngày 06/4/2016 và khoản 13 Điều 1 của Luật sửa đổi, bổ sung một số điều của Luật Dược ngày 21/11/2024</w:t>
      </w:r>
    </w:p>
    <w:p>
      <w:r>
        <w:t>a) Cơ sở sản xuất thuốc, nguyên liệu làm thuốc phải có địa điểm, nhà xưởng sản xuất, phòng kiểm nghiệm, kho bảo quản thuốc, nguyên liệu làm thuốc, hệ thống phụ trợ, trang thiết bị, máy móc sản xuất, kiểm nghiệm, bảo quản thuốc, hệ thống quản lý chất lượng, tài liệu chuyên môn kỹ thuật và nhân sự đáp ứng Thực hành tốt sản xuất thuốc, nguyên liệu làm thuốc;</w:t>
      </w:r>
    </w:p>
    <w:p>
      <w:r>
        <w:t>b) Cơ sở nhập khẩu thuốc, nguyên liệu làm thuốc, cơ sở xuất khẩu thuốc, nguyên liệu làm thuốc, cơ sở kinh doanh dịch vụ bảo quản thuốc, nguyên liệu làm thuốc phải có địa điểm, kho bảo quản thuốc, trang thiết bị bảo quản, phương tiện vận chuyển, hệ thống quản lý chất lượng, tài liệu chuyên môn kỹ thuật và nhân sự đáp ứng Thực hành tốt bảo quản thuốc, nguyên liệu làm thuốc;</w:t>
      </w:r>
    </w:p>
    <w:p>
      <w:r>
        <w:t>đ) Cơ sở kinh doanh dịch vụ kiểm nghiệm thuốc, nguyên liệu làm thuốc phải có địa điểm, phòng kiểm nghiệm hóa học, vi sinh hoặc sinh học, hệ thống phụ trợ, trang thiết bị kiểm nghiệm, hóa chất, thuốc thử, hệ thống quản lý chất lượng, tài liệu chuyên môn kỹ thuật và nhân sự đáp ứng Thực hành tốt phòng thí nghiệm đối với kiểm tra chất lượng thuốc;</w:t>
      </w:r>
    </w:p>
    <w:p>
      <w:r>
        <w:t>e) Cơ sở kinh doanh dịch vụ thử thuốc trên lâm sàng phải có địa điểm, phòng thử nghiệm lâm sàng, phòng xét nghiệm, thiết bị xét nghiệm sinh hóa, hệ thống quản lý chất lượng, tài liệu chuyên môn kỹ thuật và nhân sự đáp ứng Thực hành tốt thử thuốc trên lâm sàng;</w:t>
      </w:r>
    </w:p>
    <w:p>
      <w:r>
        <w:t>g) Cơ sở kinh doanh dịch vụ thử tương đương sinh học của thuốc phải có địa điểm, phòng thí nghiệm phân tích dịch sinh học, trang thiết bị thí nghiệm dùng trong phân tích dịch sinh học, khu vực lưu trú và theo dõi người sử dụng thuốc phục vụ cho việc đánh giá tương đương sinh học, hệ thống quản lý chất lượng, tài liệu chuyên môn kỹ thuật và nhân sự đáp ứng Thực hành tốt phòng thí nghiệm đối với giai đoạn phân tích dịch sinh học và Thực hành tốt thử thuốc trên lâm sàng đối với giai đoạn nghiên cứu trên lâm sàng.</w:t>
      </w:r>
    </w:p>
    <w:p>
      <w:r>
        <w:t>Trường hợp cơ sở kinh doanh dịch vụ thử tương đương sinh học của thuốc chỉ đáp ứng Thực hành tốt phòng thí nghiệm đối với phân tích dịch sinh học thì phải ký hợp đồng hoặc liên kết với cơ sở thử thuốc trên lâm sàng đáp ứng Thực hành tốt thử thuốc trên lâm sàng để thực hiện giai đoạn nghiên cứu trên lâm sàng trong thử tương đương sinh học của thuốc;</w:t>
      </w:r>
    </w:p>
    <w:p>
      <w:r>
        <w:t>h) Cơ sở tổ chức chuỗi nhà thuốc phải có địa điểm, kho bảo quản thuốc, trang thiết bị bảo quản, phương tiện vận chuyển, hệ thống quản lý chất lượng, tài liệu chuyên môn kỹ thuật và nhân sự đáp ứng Thực hành tốt phân phối thuốc, nguyên liệu làm thuốc; có từ 02 nhà thuốc trực thuộc trở lên đã được cấp Giấy chứng nhận đủ điều kiện kinh doanh dược và có hệ thống quản lý chất lượng thống nhất để áp dụng đối với các nhà thuốc trong chuỗi.</w:t>
      </w:r>
    </w:p>
    <w:p>
      <w:r>
        <w:t>2. Khoản 2 Điều 33 của Luật Dược ngày 06/4/2016:</w:t>
      </w:r>
    </w:p>
    <w:p>
      <w:r>
        <w:t>2. Người chịu trách nhiệm chuyên môn về dược và vị trí công việc quy định tại Điều 11 của Luật Dược phải có Chứng chỉ hành nghề dược phù hợp với cơ sở kinh doanh dược quy định tại khoản 2 Điều 32 của Luật Dược.</w:t>
      </w:r>
    </w:p>
    <w:p>
      <w:r>
        <w:t>3. Điểm b và c khoản 1 Điều 34 của Luật Dược ngày 06/4/2016</w:t>
      </w:r>
    </w:p>
    <w:p>
      <w:r>
        <w:t>b) Có các biện pháp về an ninh, bảo đảm không thất thoát thuốc, nguyên liệu làm thuốc phải kiểm soát đặc biệt;</w:t>
      </w:r>
    </w:p>
    <w:p>
      <w:r>
        <w:t>c) Trường hợp kinh doanh thuốc phóng xạ phải đáp ứng các điều kiện theo quy định của Luật Năng lượng nguyên tử và các văn bản quy phạm pháp luật khác có liên quan.</w:t>
      </w:r>
    </w:p>
    <w:p>
      <w:r>
        <w:t>4. Khoản 4 Điều 20 của Nghị định số 163/2025/NĐ-CP Số lượng hồ sơ quy định tại Điều 20 là 01 bộ. Các tài liệu nộp trong hồ sơ đề nghị cấp, cấp lại, điều chỉnh Giấy chứng nhận đủ điều kiện kinh doanh dược quy định tại điểm c, d khoản 1, điểm c, d khoản 2, điểm b, c khoản 4 Điều 38 Luật Dược là bản chính hoặc bản sao có chứng thực hoặc bản sao kèm xuất trình bản chính để đối chiếu.</w:t>
      </w:r>
    </w:p>
    <w:p>
      <w:r>
        <w:t>5. Khoản 1 và 2 Điều 30 của Nghị định số 163/2025/NĐ-CP</w:t>
      </w:r>
    </w:p>
    <w:p>
      <w:r>
        <w:t>1. Cơ sở kinh doanh thuốc phải kiểm soát đặc biệt phải thực hiện các quy định tại các Điều 31, 32, 33, 34, 35 và 36 của Nghị định số 163/2025/NĐ-CP.</w:t>
      </w:r>
    </w:p>
    <w:p>
      <w:r>
        <w:t>2. Trường hợp kinh doanh thuốc phóng xạ, ngoài đáp ứng quy định tại khoản 1 Điều 30 của Nghị định số 163/2025/NĐ-CP , cơ sở còn phải đáp ứng các quy định của Luật Năng lượng nguyên tử và các văn bản quy phạm pháp luật khác có liên quan.</w:t>
      </w:r>
    </w:p>
    <w:p>
      <w:r>
        <w:t>6. Điều 31 của Nghị định số 163/2025/NĐ-CP quy định về cơ sở vật chất của cơ sở kinh doanh thuốc phải kiểm soát đặc biệt</w:t>
      </w:r>
    </w:p>
    <w:p>
      <w:r>
        <w:t>1. Đối với cơ sở sản xuất thuốc gây nghiện, thuốc hướng thần, thuốc tiền chất, nguyên liệu làm thuốc là dược chất gây nghiện, dược chất hướng thần, tiền chất dùng làm thuốc:</w:t>
      </w:r>
    </w:p>
    <w:p>
      <w:r>
        <w:t>a) Có kho riêng hoặc khu vực riêng đáp ứng nguyên tắc Thực hành tốt bảo quản thuốc, nguyên liệu làm thuốc để bảo quản thuốc gây nghiện, thuốc hướng thần, thuốc tiền chất, nguyên liệu làm thuốc là dược chất gây nghiện, dược chất hướng thần, tiền chất dùng làm thuốc. Kho hoặc khu vực này phải có cửa, có khoá chắc chắn;</w:t>
      </w:r>
    </w:p>
    <w:p>
      <w:r>
        <w:t>b) Có hệ thống camera theo dõi từng công đoạn trong quá trình sản xuất và bảo quản thuốc, nguyên liệu làm thuốc;</w:t>
      </w:r>
    </w:p>
    <w:p>
      <w:r>
        <w:t>c) Có hệ thống quản lý, theo dõi bằng hồ sơ sổ sách theo quy định của Bộ trưởng Bộ Y tế.</w:t>
      </w:r>
    </w:p>
    <w:p>
      <w:r>
        <w:t>2. Đối với cơ sở sản xuất thuốc dạng phối hợp có chứa dược chất gây nghiện, thuốc dạng phối hợp có chứa dược chất hướng thần, thuốc dạng phối hợp có chứa tiền chất:</w:t>
      </w:r>
    </w:p>
    <w:p>
      <w:r>
        <w:t>a) Có kho riêng hoặc khu vực riêng đáp ứng nguyên tắc Thực hành tốt bảo quản thuốc, nguyên liệu làm thuốc để bảo quản nguyên liệu làm thuốc là dược chất gây nghiện, dược chất hướng thần, tiền chất dùng làm thuốc. Kho hoặc khu vực này phải có cửa, có khoá chắc chắn;</w:t>
      </w:r>
    </w:p>
    <w:p>
      <w:r>
        <w:t>b) Có kho riêng hoặc khu vực riêng đáp ứng nguyên tắc Thực hành tốt bảo quản thuốc, nguyên liệu làm thuốc để bảo quản thuốc dạng phối hợp có chứa dược chất gây nghiện, thuốc dạng phối hợp có chứa dược chất hướng thần, thuốc dạng phối hợp có chứa tiền chất. Kho phải có cửa, có khoá chắc chắn;</w:t>
      </w:r>
    </w:p>
    <w:p>
      <w:r>
        <w:t>c) Có hệ thống camera theo dõi từng công đoạn trong quá trình sản xuất và bảo quản thuốc, nguyên liệu làm thuốc;</w:t>
      </w:r>
    </w:p>
    <w:p>
      <w:r>
        <w:t>d) Có hệ thống quản lý, theo dõi bằng hồ sơ sổ sách theo quy định của Bộ trưởng Bộ Y tế.</w:t>
      </w:r>
    </w:p>
    <w:p>
      <w:r>
        <w:t>3. Đối với cơ sở sản xuất thuốc phóng xạ:</w:t>
      </w:r>
    </w:p>
    <w:p>
      <w:r>
        <w:t>a) Có kho riêng hoặc khu vực riêng đáp ứng nguyên tắc Thực hành tốt bảo quản thuốc, nguyên liệu làm thuốc để bảo quản thuốc phóng xạ;</w:t>
      </w:r>
    </w:p>
    <w:p>
      <w:r>
        <w:t>b) Có hệ thống quản lý, theo dõi bằng hồ sơ sổ sách theo quy định của Bộ trưởng Bộ Y tế;</w:t>
      </w:r>
    </w:p>
    <w:p>
      <w:r>
        <w:t>c) Có hệ thống camera trong khu vực sản xuất, bảo quản thuốc.</w:t>
      </w:r>
    </w:p>
    <w:p>
      <w:r>
        <w:t>4. Đối với cơ sở xuất khẩu, nhập khẩu, cơ sở kinh doanh dịch vụ bảo quản thuốc gây nghiện, thuốc hướng thần, thuốc tiền chất, nguyên liệu làm thuốc là dược chất gây nghiện, dược chất hướng thần, tiền chất dùng làm thuốc:</w:t>
      </w:r>
    </w:p>
    <w:p>
      <w:r>
        <w:t>a) Có kho riêng hoặc khu vực riêng đáp ứng nguyên tắc Thực hành tốt bảo quản thuốc, nguyên liệu làm thuốc để bảo quản thuốc gây nghiện, thuốc hướng thần, thuốc tiền chất, nguyên liệu làm thuốc là dược chất gây nghiện, dược chất hướng thần, tiền chất dùng làm thuốc. Kho hoặc khu vực này phải có cửa, có khóa chắc chắn;</w:t>
      </w:r>
    </w:p>
    <w:p>
      <w:r>
        <w:t>b) Có hệ thống camera trong kho bảo quản thuốc và nguyên liệu làm thuốc;</w:t>
      </w:r>
    </w:p>
    <w:p>
      <w:r>
        <w:t>c) Có hệ thống quản lý, theo dõi bằng hồ sơ sổ sách theo quy định của Bộ trưởng Bộ Y tế.</w:t>
      </w:r>
    </w:p>
    <w:p>
      <w:r>
        <w:t>5. Đối với cơ sở xuất khẩu, nhập khẩu, cơ sở bán buôn, cơ sở kinh doanh dịch vụ bảo quản thuốc dạng phối hợp có chứa dược chất gây nghiện, thuốc dạng phối hợp có chứa dược chất hướng thần, thuốc dạng phối hợp có chứa tiền chất:</w:t>
      </w:r>
    </w:p>
    <w:p>
      <w:r>
        <w:t>Có kho riêng hoặc khu vực riêng đáp ứng nguyên tắc Thực hành tốt bảo quản thuốc, nguyên liệu làm thuốc để bảo quản thuốc dạng phối hợp có chứa dược chất gây nghiện, thuốc dạng phối hợp có chứa dược chất hướng thần, thuốc dạng phối hợp có chứa tiền chất. Kho phải có cửa, có khoá chắc chắn; có hệ thống quản lý, theo dõi bằng hồ sơ sổ sách theo quy định của Bộ trưởng Bộ Y tế.</w:t>
      </w:r>
    </w:p>
    <w:p>
      <w:r>
        <w:t>6. Đối với cơ sở xuất khẩu, nhập khẩu, bán buôn thuốc phóng xạ, nguyên liệu làm thuốc là chất phóng xạ: phải có hệ thống quản lý, theo dõi bằng hồ sơ sổ sách theo quy định của Bộ trưởng Bộ Y tế.</w:t>
      </w:r>
    </w:p>
    <w:p>
      <w:r>
        <w:t>11. Đối với cơ sở kinh doanh dịch vụ thử thuốc trên lâm sàng, kinh doanh dịch vụ thử tương đương sinh học của thuốc, kinh doanh dịch vụ kiểm nghiệm, kinh doanh dịch vụ bảo quản thuốc phóng xạ:</w:t>
      </w:r>
    </w:p>
    <w:p>
      <w:r>
        <w:t>a) Có kho riêng hoặc khu vực riêng đáp ứng nguyên tắc Thực hành tốt bảo quản thuốc, nguyên liệu làm thuốc để bảo quản thuốc phóng xạ; có hệ thống quản lý, theo dõi bằng hồ sơ sổ sách theo quy định của Bộ trưởng Bộ Y tế; có hệ thống camera đối với cơ sở kinh doanh dịch vụ bảo quản thuốc phóng xạ;</w:t>
      </w:r>
    </w:p>
    <w:p>
      <w:r>
        <w:t>b) Có hệ thống quản lý, theo dõi bằng hồ sơ sổ sách theo quy định của Bộ trưởng Bộ Y tế;</w:t>
      </w:r>
    </w:p>
    <w:p>
      <w:r>
        <w:t>c) Có hệ thống camera đối với cơ sở kinh doanh dịch vụ bảo quản thuốc phóng xạ.</w:t>
      </w:r>
    </w:p>
    <w:p>
      <w:r>
        <w:t>12. Đối với cơ sở kinh doanh dịch vụ thử thuốc trên lâm sàng, kinh doanh dịch vụ thử tương đương sinh học của thuốc, kinh doanh dịch vụ kiểm nghiệm thuốc phải kiểm soát đặc biệt trừ các trường hợp quy định tại khoản 11 Điều 31 của Nghị định số 163/2025/NĐ-CP phải bảo quản thuốc gây nghiện, thuốc hướng thần, thuốc tiền chất,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trong khu vực riêng có khóa chắc chắn hoặc tủ riêng, ngăn riêng có khóa chắc chắn.</w:t>
      </w:r>
    </w:p>
    <w:p>
      <w:r>
        <w:t>13. Đối với cơ sở kinh doanh thuốc độc, nguyên liệu độc làm thuốc, thuốc và dược chất trong danh mục thuốc, dược chất thuộc danh mục chất bị cấm sử dụng trong một số ngành, lĩnh vực phải thực hiện việc theo dõi bằng hệ thống phần mềm hoặc hồ sơ, sổ sách quản lý toàn bộ quá trình xuất, nhập, tồn kho theo quy định của Bộ trưởng Bộ Y tế.</w:t>
      </w:r>
    </w:p>
    <w:p>
      <w:r>
        <w:t>7. Điều 32 của Nghị định số 163/2025/NĐ-CP quy định về nhân sự của cơ sở kinh doanh thuốc phải kiểm soát đặc biệt</w:t>
      </w:r>
    </w:p>
    <w:p>
      <w:r>
        <w:t>1. Đối với cơ sở sản xuất thuốc gây nghiện, thuốc hướng thần, thuốc tiền chất, nguyên liệu làm thuốc là dược chất gây nghiện, dược chất hướng thần, tiền chất dùng làm thuốc:</w:t>
      </w:r>
    </w:p>
    <w:p>
      <w:r>
        <w:t>a) Thủ kho bảo quản thuốc gây nghiện, nguyên liệu làm thuốc là dược chất gây nghiện phải là người có bằng tốt nghiệp đại học ngành dược trở lên, có thời gian thực hành chuyên môn ít nhất 12 tháng tại cơ sở kinh doanh dược;</w:t>
      </w:r>
    </w:p>
    <w:p>
      <w:r>
        <w:t>b) Thủ kho bảo quản thuốc hướng thần, thuốc tiền chất, nguyên liệu làm thuốc là dược chất hướng thần, tiền chất dùng làm thuốc phải là người có bằng tốt nghiệp trung cấp ngành dược trở lên, có thời gian thực hành chuyên môn ít nhất 12 tháng tại cơ sở kinh doanh dược.</w:t>
      </w:r>
    </w:p>
    <w:p>
      <w:r>
        <w:t>2. Đối với cơ sở sản xuất thuốc dạng phối hợp có chứa dược chất gây nghiện, thuốc dạng phối hợp có chứa dược chất hướng thần, thuốc dạng phối hợp có chứa tiền chất:</w:t>
      </w:r>
    </w:p>
    <w:p>
      <w:r>
        <w:t>a) Thủ kho bảo quản nguyên liệu làm thuốc là dược chất gây nghiện phải là người có bằng tốt nghiệp đại học ngành dược trở lên, có thời gian thực hành chuyên môn ít nhất 12 tháng tại cơ sở kinh doanh dược;</w:t>
      </w:r>
    </w:p>
    <w:p>
      <w:r>
        <w:t>b) Thủ kho bảo quản nguyên liệu làm thuốc là dược chất hướng thần, tiền chất dùng làm thuốc phải là người có bằng tốt nghiệp trung cấp ngành dược trở lên, có ít nhất 12 tháng thực hành chuyên môn tại cơ sở kinh doanh dược.</w:t>
      </w:r>
    </w:p>
    <w:p>
      <w:r>
        <w:t>3. Đối với cơ sở sản xuất thuốc phóng xạ:</w:t>
      </w:r>
    </w:p>
    <w:p>
      <w:r>
        <w:t>a) Thủ kho bảo quản thuốc phải có bằng tốt nghiệp trung cấp dược trở lên hoặc cử nhân hoá phóng xạ, cử nhân chuyên ngành y học bức xạ hoặc y học hạt nhân trở lên;</w:t>
      </w:r>
    </w:p>
    <w:p>
      <w:r>
        <w:t>b) Người chịu trách nhiệm giám sát quá trình nghiên cứu, sản xuất, phân tích, kiểm nghiệm phải là cử nhân hoá phóng xạ, cử nhân chuyên ngành y học bức xạ hoặc y học hạt nhân hoặc có bằng tốt nghiệp đại học ngành dược trở lên.</w:t>
      </w:r>
    </w:p>
    <w:p>
      <w:r>
        <w:t>4. Đối với cơ sở xuất khẩu, nhập khẩu thuốc gây nghiện, thuốc hướng thần, thuốc tiền chất, nguyên liệu làm thuốc là dược chất gây nghiện, dược chất hướng thần, tiền chất dùng làm thuốc:</w:t>
      </w:r>
    </w:p>
    <w:p>
      <w:r>
        <w:t>Thủ kho bảo quản thuốc gây nghiện, thuốc hướng thần, thuốc tiền chất, nguyên liệu làm thuốc là dược chất gây nghiện, dược chất hướng thần, tiền chất dùng làm thuốc phải là người có bằng tốt nghiệp đại học ngành dược trở lên, có thời gian thực hành chuyên môn ít nhất 12 tháng tại cơ sở kinh doanh dược.</w:t>
      </w:r>
    </w:p>
    <w:p>
      <w:r>
        <w:t>8. Đối với cơ sở kinh doanh dịch vụ bảo quản thuốc gây nghiện, thuốc hướng thần, thuốc tiền chất, nguyên liệu làm thuốc là dược chất gây nghiện, dược chất hướng thần, tiền chất dùng làm thuốc: Thủ kho bảo quản thuốc gây nghiện, thuốc hướng thần, thuốc tiền chất, nguyên liệu làm thuốc là dược chất gây nghiện, dược chất hướng thần, tiền chất dùng làm thuốc phải là người có bằng tốt nghiệp đại học ngành dược trở lên, có thời gian thực hành chuyên môn ít nhất 12 tháng tại cơ sở kinh doanh dược.</w:t>
      </w:r>
    </w:p>
    <w:p>
      <w:r>
        <w:t>9. Đối với cơ sở kinh doanh dịch vụ thử thuốc trên lâm sàng, kinh doanh dịch vụ thử tương đương sinh học của thuốc, kinh doanh dịch vụ kiểm nghiệm thuốc gây nghiện, thuốc hướng thần, thuốc tiền chất, nguyên liệu làm thuốc là dược chất gây nghiện, dược chất hướng thần, tiền chất dùng làm thuốc: Người theo dõi, quản lý thuốc gây nghiện, thuốc hướng thần, thuốc tiền chất, nguyên liệu làm thuốc là dược chất gây nghiện, dược chất hướng thần, tiền chất dùng làm thuốc phải là người có bằng tốt nghiệp trung cấp ngành dược trở lên.</w:t>
      </w:r>
    </w:p>
    <w:p>
      <w:r>
        <w:t>10. Đối với cơ sở kinh doanh dịch vụ thử thuốc trên lâm sàng, kinh doanh dịch vụ thử tương đương sinh học của thuốc, kinh doanh dịch vụ kiểm nghiệm, kinh doanh dịch vụ bảo quản thuốc phóng xạ:</w:t>
      </w:r>
    </w:p>
    <w:p>
      <w:r>
        <w:t>a) Thủ kho bảo quản thuốc phải có bằng tốt nghiệp trung cấp dược trở lên hoặc cử nhân hoá phóng xạ, cử nhân chuyên ngành y học bức xạ hoặc y học hạt nhân trở lên; người chịu trách nhiệm giám sát quá trình nghiên cứu, sản xuất, phân tích, kiểm nghiệm phải là cử nhân hoá phóng xạ, cử nhân chuyên ngành y học bức xạ hoặc y học hạt nhân trở lên hoặc có bằng tốt nghiệp đại học ngành dược trở lên;</w:t>
      </w:r>
    </w:p>
    <w:p>
      <w:r>
        <w:t>b) Người chịu trách nhiệm giám sát quá trình nghiên cứu, sản xuất, phân tích, kiểm nghiệm phải là cử nhân hóa phóng xạ, cử nhân chuyên ngành y học bức xạ hoặc y học hạt nhân trở lên hoặc có bằng tốt nghiệp đại học ngành dược trở lên.</w:t>
      </w:r>
    </w:p>
    <w:p>
      <w:r>
        <w:t>8. Khoản 1, 2, 3 Điều 19 của Nghị định số 163/2025/NĐ-CP quy định điều kiện kinh doanh thuốc cổ truyền</w:t>
      </w:r>
    </w:p>
    <w:p>
      <w:r>
        <w:t>1. Cơ sở sản xuất thuốc cổ truyền lưu hành toàn quốc phải đáp ứng quy định tại các điểm a, c và d khoản 2 Điều 69 của Luật Dược.</w:t>
      </w:r>
    </w:p>
    <w:p>
      <w:r>
        <w:t>2. Cơ sở xuất khẩu, nhập khẩu thuốc cổ truyền phải có cơ sở vật chất, tài liệu chuyên môn kỹ thuật và nhân sự đáp ứng Thực hành tốt bảo quản thuốc. Người chịu trách nhiệm chuyên môn về dược của cơ sở xuất khẩu, nhập khẩu thuốc cổ truyền theo quy định tại khoản 3 Điều 17 của Luật Dược.</w:t>
      </w:r>
    </w:p>
    <w:p>
      <w:r>
        <w:t>3. Cơ sở kinh doanh dịch vụ bảo quản thuốc cổ truyền phải có cơ sở vật chất, tài liệu chuyên môn kỹ thuật và nhân sự đáp ứng Thực hành tốt bảo quản thuốc. Người chịu trách nhiệm chuyên môn về dược của cơ sở kinh doanh dịch vụ bảo quản thuốc cổ truyền theo quy định tại khoản 1 Điều 22 của Luật Dược.</w:t>
      </w:r>
    </w:p>
    <w:p>
      <w:r>
        <w:t>Căn cứ pháp lý của thủ tục hành chính</w:t>
      </w:r>
    </w:p>
    <w:p>
      <w:r>
        <w:t>1. Luật Dược số 105/2016/QH13 ngày 06 tháng 4 năm 2016.</w:t>
      </w:r>
    </w:p>
    <w:p>
      <w:r>
        <w:t>2. Luật số 44/2024/QH15 sửa đổi, bổ sung một số điều của Luật Dược ngày 21 tháng 11 năm 2024.</w:t>
      </w:r>
    </w:p>
    <w:p>
      <w:r>
        <w:t>3. Nghị định số 163/2025/NĐ-CP.</w:t>
      </w:r>
    </w:p>
    <w:p>
      <w:r>
        <w:t>4. Thông tư 41/2023/TT-BTC ngày 12/06/2023 quy định mức thu, chế độ thu, nộp, quản lý và sử dụng phí trong lĩnh vực dược, mỹ phẩm.</w:t>
      </w:r>
    </w:p>
    <w:p>
      <w:r>
        <w:t>13- Thủ tục</w:t>
      </w:r>
    </w:p>
    <w:p>
      <w:r>
        <w:t>Thu hồi giấy đăng ký lưu hành thuốc, nguyên liệu làm thuốc trong trường hợp cơ sở sản xuất hoặc cơ sở đăng ký thuốc, nguyên liệu làm thuốc đề nghị thu hồi giấy đăng ký lưu hành thuốc, nguyên liệu làm thuốc tại Việt Nam (1.013741)</w:t>
      </w:r>
    </w:p>
    <w:p>
      <w:r>
        <w:t>Trình tự thực hiện</w:t>
      </w:r>
    </w:p>
    <w:p>
      <w:r>
        <w:t>Bước 1: Cơ sở nộp Đơn đề nghị thu hồi giấy đăng ký lưu hành thuốc, nguyên liệu làm thuốc tại Việt Nam của cơ sở sản xuất hoặc cơ sở đăng ký thuốc theo Mẫu 07/TT ban hành kèm theo Thông tư số 12/2025/TT-BYT.</w:t>
      </w:r>
    </w:p>
    <w:p>
      <w:r>
        <w:t>Bước 2: Trong thời hạn tối đa 20 ngày kể từ ngày nhận được hồ sơ, Cục Quản lý Dược ra quyết định thu hồi giấy đăng ký lưu hành thuốc, nguyên liệu làm thuốc.</w:t>
      </w:r>
    </w:p>
    <w:p>
      <w:r>
        <w:t>Cách thức thực hiện</w:t>
      </w:r>
    </w:p>
    <w:p>
      <w:r>
        <w:t>Trực tiếp, trực tuyến hoặc qua dịch vụ Bưu chính công ích</w:t>
      </w:r>
    </w:p>
    <w:p>
      <w:r>
        <w:t>Thành phần, số lượng hồ sơ</w:t>
      </w:r>
    </w:p>
    <w:p>
      <w:r>
        <w:t>Mục I. Thành phần hồ sơ bao gồm:</w:t>
      </w:r>
    </w:p>
    <w:p>
      <w:r>
        <w:t>1. Đơn đề nghị thu hồi giấy đăng ký lưu hành thuốc, nguyên liệu làm thuốc tại Việt Nam của cơ sở sản xuất hoặc cơ sở đăng ký thuốc theo Mẫu 07/TT ban hành kèm theo Thông tư số 12/2025/TT-BYT.</w:t>
      </w:r>
    </w:p>
    <w:p>
      <w:r>
        <w:t>Mục II. Số lượng hồ sơ: 01 bộ đầy đủ.</w:t>
      </w:r>
    </w:p>
    <w:p>
      <w:r>
        <w:t>Thời hạn giải quyết</w:t>
      </w:r>
    </w:p>
    <w:p>
      <w:r>
        <w:t>20 ngày</w:t>
      </w:r>
    </w:p>
    <w:p>
      <w:r>
        <w:t>Đối tượng thực hiện thủ tục hành chính</w:t>
      </w:r>
    </w:p>
    <w:p>
      <w:r>
        <w:t>- Cơ sở đăng ký hoặc Cơ sở sản xuất thuốc, nguyên liệu làm thuốc</w:t>
      </w:r>
    </w:p>
    <w:p>
      <w:r>
        <w:t>Cơ quan thực hiện thủ tục hành chính</w:t>
      </w:r>
    </w:p>
    <w:p>
      <w:r>
        <w:t>Cục Quản Dược - Bộ Y tế</w:t>
      </w:r>
    </w:p>
    <w:p>
      <w:r>
        <w:t>Kết quả thực hiện thủ tục hành chính</w:t>
      </w:r>
    </w:p>
    <w:p>
      <w:r>
        <w:t>- Quyết định thu hồi giấy đăng ký lưu hành.</w:t>
      </w:r>
    </w:p>
    <w:p>
      <w:r>
        <w:t>Phí</w:t>
      </w:r>
    </w:p>
    <w:p>
      <w:r>
        <w:t>Không</w:t>
      </w:r>
    </w:p>
    <w:p>
      <w:r>
        <w:t>Tên mẫu đơn, mẫu tờ khai</w:t>
      </w:r>
    </w:p>
    <w:p>
      <w:r>
        <w:t>Mẫu 7/TT. Đơn đề nghị thu hồi giấy đăng ký lưu hành thuốc, nguyên liệu làm thuốc.</w:t>
      </w:r>
    </w:p>
    <w:p>
      <w:r>
        <w:t>Yêu cầu, điều kiện thực hiện thủ tục hành chính (nếu có)</w:t>
      </w:r>
    </w:p>
    <w:p>
      <w:r>
        <w:t>Điều 22 Thông tư số 12/2025/TT-BYT: Quy định đối với đơn đăng ký và hồ sơ, tài liệu hành chính khác:</w:t>
      </w:r>
    </w:p>
    <w:p>
      <w:r>
        <w:t>a) Đơn đăng ký và hồ sơ, tài liệu khác trong phần hồ sơ hành chính có liên quan phải được ký và đóng dấu (chấp nhận cả chữ ký số), không sử dụng chữ ký dấu;</w:t>
      </w:r>
    </w:p>
    <w:p>
      <w:r>
        <w:t>b) Các tài liệu trên phải được ký bởi một trong chức danh sau:</w:t>
      </w:r>
    </w:p>
    <w:p>
      <w:r>
        <w:t>- Chủ tịch Hội đồng thành viên, hội đồng quản trị; tổng giám đốc; giám đốc điều hành; giám đốc cơ sở đăng ký, sản xuất;</w:t>
      </w:r>
    </w:p>
    <w:p>
      <w:r>
        <w:t>- Người được phân công theo quy định tại điều lệ công ty, văn bản phân công công việc hoặc tài liệu khác chứng minh về thẩm quyền ký của người ký;</w:t>
      </w:r>
    </w:p>
    <w:p>
      <w:r>
        <w:t>- Người được những người quy định tại tiết 1 hoặc tiết 2 điểm này ủy quyền trực tiếp ký.</w:t>
      </w:r>
    </w:p>
    <w:p>
      <w:r>
        <w:t>Căn cứ pháp lý của thủ tục hành chính</w:t>
      </w:r>
    </w:p>
    <w:p>
      <w:r>
        <w:t>1. Luật dược số 105/2016/QH13 ngày 06 tháng 4 năm 2016.</w:t>
      </w:r>
    </w:p>
    <w:p>
      <w:r>
        <w:t>2. Luật số 44/2024/QH15 ngày 21 tháng 11 năm 2024 sửa đổi, bổ sung một số điều của Luật dược.</w:t>
      </w:r>
    </w:p>
    <w:p>
      <w:r>
        <w:t>3. Thông tư số 12/2025/TT-BYT ngày 16 tháng 5 năm 2025 của Bộ trưởng Bộ Y tế quy định đăng ký lưu hành thuốc, nguyên liệu làm thuốc.</w:t>
      </w:r>
    </w:p>
    <w:p>
      <w:r>
        <w:t>14- Thủ tục</w:t>
      </w:r>
    </w:p>
    <w:p>
      <w:r>
        <w:t>Thay đổi, bổ sung giấy đăng ký lưu hành thuốc, nguyên liệu làm thuốc   (1.013738)</w:t>
      </w:r>
    </w:p>
    <w:p>
      <w:r>
        <w:t>Trình tự thực hiện</w:t>
      </w:r>
    </w:p>
    <w:p>
      <w:r>
        <w:t>Bước 1. Nộp hồ sơ:</w:t>
      </w:r>
    </w:p>
    <w:p>
      <w:r>
        <w:t>Cơ sở đăng ký thực hiện nộp hồ sơ theo quy định tại Điều 16 Nghị định số 61/2018/NĐ-CP, theo các cách thức sau:</w:t>
      </w:r>
    </w:p>
    <w:p>
      <w:r>
        <w:t>- Trực tiếp tại Bộ phận Một cửa - Bộ Y tế;</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Bộ Y tế.</w:t>
      </w:r>
    </w:p>
    <w:p>
      <w:r>
        <w:t>Bước 2. Tiếp nhận hồ sơ:</w:t>
      </w:r>
    </w:p>
    <w:p>
      <w:r>
        <w:t>Khi nhận đủ hồ sơ, Cục Quản lý Dược cấp cho cơ sở đăng ký thuốc giấy tiếp nhận hồ sơ theo quy định.</w:t>
      </w:r>
    </w:p>
    <w:p>
      <w:r>
        <w:t>Bước 3. Tổ chức thẩm định:</w:t>
      </w:r>
    </w:p>
    <w:p>
      <w:r>
        <w:t>a) Kể từ ngày tiếp nhận hồ sơ theo quy định tại bước 2, Cục Quản lý Dược thực hiện công khai đối với hồ sơ quy định tại khoản 3 Điều 43 Thông tư số 12/2025/TT-BYT (hồ sơ thay đổi nhỏ chỉ yêu cầu thông báo) trong thời hạn 20 ngày; tiến hành rà soát, phân loại và chuyển hồ sơ cho các chuyên gia thẩm định hoặc các đơn vị thẩm định đối với hồ sơ quy định tại điểm c khoản 1 (hồ sơ thay đổi, bổ sung thuộc trường hợp: Phân loại thuốc kê đơn, không kê đơn, thay đổi, bổ sung chỉ định, liều dùng, đường dùng, đối tượng dùng; phân loại biệt dược gốc, sinh phẩm tham chiếu, thuốc có chứng minh tương đương sinh học) hoặc điểm b khoản 2 Điều 43 Thông tư số 12/2025/TT-BYT (thay đổi, bổ sung giấy đăng ký lưu hành thuốc, nguyên liệu làm thuốc không thuộc trường hợp quy định tại điểm c khoản 1 và khoản 3 Điều này và cập nhật tờ hướng dẫn sử dụng theo biệt dược gốc) trong thời hạn như sau:</w:t>
      </w:r>
    </w:p>
    <w:p>
      <w:r>
        <w:t>- Hồ sơ quy định tại điểm c khoản 1 Điều 43 Thông tư số 12/2025/TT-BYT: 03 ngày làm việc đối với hồ sơ nộp lần đầu, 02 ngày làm việc đối với hồ sơ nộp bổ sung;</w:t>
      </w:r>
    </w:p>
    <w:p>
      <w:r>
        <w:t>- Hồ sơ quy định tại điểm b khoản 2 Điều 43 Thông tư số 12/2025/TT-BYT: 03 ngày làm việc đối với hồ sơ nộp lần đầu và hồ sơ nộp bổ sung;</w:t>
      </w:r>
    </w:p>
    <w:p>
      <w:r>
        <w:t>b) Kể từ ngày nhận được hồ sơ từ Cục Quản lý Dược, các chuyên gia và đơn vị thẩm định tổ chức thẩm định, hoàn thành biên bản thẩm định và gửi Cục Quản lý Dược trong thời hạn như sau:</w:t>
      </w:r>
    </w:p>
    <w:p>
      <w:r>
        <w:t>- Hồ sơ quy định tại điểm c khoản 1 Điều 43 Thông tư số 12/2025/TT-BYT: 01 tháng đối với hồ sơ nộp lần đầu, 15 ngày đối với hồ sơ nộp bổ sung;</w:t>
      </w:r>
    </w:p>
    <w:p>
      <w:r>
        <w:t>- Hồ sơ quy định tại điểm b khoản 2 Điều 43 Thông tư số 12/2025/TT-BYT: 01 tháng đối với hồ sơ nộp lần đầu và hồ sơ nộp bổ sung.</w:t>
      </w:r>
    </w:p>
    <w:p>
      <w:r>
        <w:t>Bước 4. Xử lý sau thẩm định:</w:t>
      </w:r>
    </w:p>
    <w:p>
      <w:r>
        <w:t>a) Đối với hồ sơ thay đổi, bổ sung quy định tại điểm c khoản 1 Điều 43 Thông tư số 12/2025/TT-BYT:</w:t>
      </w:r>
    </w:p>
    <w:p>
      <w:r>
        <w:t>Kể từ ngày nhận được biên bản thẩm định, trên cơ sở tổng hợp ý kiến thẩm định của các chuyên gia, các đơn vị thẩm định và các quy định hiện hành, Cục Quản lý Dược ban hành văn bản thông báo cho cơ sở đăng ký thuốc để bổ sung tài liệu đối với các hồ sơ thẩm định chưa đạt yêu cầu hoặc chuyển Hội đồng đối với các hồ sơ có kết quả thẩm định đạt, không đạt, cần xin ý kiến và được Cục Quản lý Dược đề xuất phê duyệt, không phê duyệt hoặc xin ý kiến Hội đồng trong thời hạn: 15 ngày đối với hồ sơ nộp lần đầu, 10 ngày đối với hồ sơ nộp bổ sung;</w:t>
      </w:r>
    </w:p>
    <w:p>
      <w:r>
        <w:t>b) Đối với hồ sơ thay đổi, bổ sung quy định tại điểm b khoản 2 Điều 43 Thông tư số 12/2025/TT-BYT:</w:t>
      </w:r>
    </w:p>
    <w:p>
      <w:r>
        <w:t>Kể từ ngày nhận được biên bản thẩm định, trên cơ sở tổng hợp ý kiến thẩm định của các chuyên gia, các đơn vị thẩm định và các quy định hiện hành, Cục Quản lý Dược ban hành văn bản thông báo cho cơ sở đăng ký để bổ sung tài liệu đối với các hồ sơ thẩm định chưa đạt yêu cầu và ban hành văn bản phê duyệt nội dung thay đổi, bổ sung giấy đăng ký lưu hành đối với hồ sơ đạt yêu cầu hoặc văn bản thông báo không phê duyệt đối với hồ sơ không đạt yêu cầu trong thời hạn: 25 ngày đối với hồ sơ nộp lần đầu và hồ sơ nộp bổ sung.</w:t>
      </w:r>
    </w:p>
    <w:p>
      <w:r>
        <w:t>Bước 5. Họp Hội đồng:</w:t>
      </w:r>
    </w:p>
    <w:p>
      <w:r>
        <w:t>Trong thời hạn 15 ngày kể từ ngày nhận được tài liệu từ Cục Quản lý Dược, Văn phòng Hội đồng tổ chức họp Hội đồng.</w:t>
      </w:r>
    </w:p>
    <w:p>
      <w:r>
        <w:t>Bước 6. Xử lý sau họp Hội đồng:</w:t>
      </w:r>
    </w:p>
    <w:p>
      <w:r>
        <w:t>a) Trong thời hạn 10 ngày kể từ ngày họp Hội đồng, Văn phòng Hội đồng hoàn thiện và ban hành biên bản họp Hội đồng.</w:t>
      </w:r>
    </w:p>
    <w:p>
      <w:r>
        <w:t>b) Trong thời hạn 15 ngày kể từ ngày nhận được biên bản họp Hội đồng, Cục Quản lý Dược ban hành văn bản phê duyệt nội dung thay đổi, bổ sung giấy đăng ký lưu hành đối với hồ sơ đạt yêu cầu; văn bản trả lời theo kết luận của Hội đồng đối với hồ sơ thẩm định chưa đạt, không đạt.</w:t>
      </w:r>
    </w:p>
    <w:p>
      <w:r>
        <w:t>Cách thức thực hiện</w:t>
      </w:r>
    </w:p>
    <w:p>
      <w:r>
        <w:t>Trực tiếp, trực tuyến hoặc qua dịch vụ Bưu chính công ích</w:t>
      </w:r>
    </w:p>
    <w:p>
      <w:r>
        <w:t>Thành phần, số lượng hồ sơ</w:t>
      </w:r>
    </w:p>
    <w:p>
      <w:r>
        <w:t>Mục 1. Thành phần hồ sơ bao gồm:</w:t>
      </w:r>
    </w:p>
    <w:p>
      <w:r>
        <w:t>1. Đơn đề nghị thay đổi, bổ sung giấy đăng ký lưu hành thuốc, nguyên liệu làm thuốc theo Mẫu 4C/TT ban hành kèm theo Thông tư số 12/2025/TT- BYT và giấy ủy quyền ký tên trên hồ sơ đăng ký (nếu có).</w:t>
      </w:r>
    </w:p>
    <w:p>
      <w:r>
        <w:t>2. Các tài liệu tương ứng với các nội dung thay đổi lớn, thay đổi nhỏ quy định tại Phụ lục II ban hành kèm theo Thông tư số 12/2025/TT-BYT.</w:t>
      </w:r>
    </w:p>
    <w:p>
      <w:r>
        <w:t>3. Đối với các thay đổi liên quan đến hồ sơ kỹ thuật của thuốc gia công, thuốc chuyển giao công nghệ được công bố đáp ứng tiêu chí tại khoản 1 Điều 9 Thông tư số 12/2025/TT-BYT, cơ sở đăng ký thuốc gia công hoặc cơ sở đăng ký thuốc chuyển giao công nghệ phải cung cấp bằng chứng về việc các nội dung thay đổi đối với thuốc đặt gia công hoặc thuốc trước chuyển giao công nghệ đang được sản xuất, lưu hành ở nước sở tại đã được phê duyệt bởi cơ quan quản lý có thẩm quyền.</w:t>
      </w:r>
    </w:p>
    <w:p>
      <w:r>
        <w:t>Mục II. Số lượng hồ sơ: 01 bộ đầy đủ.</w:t>
      </w:r>
    </w:p>
    <w:p>
      <w:r>
        <w:t>Thời hạn giải quyết</w:t>
      </w:r>
    </w:p>
    <w:p>
      <w:r>
        <w:t>Trường hợp hồ sơ thay đổi nhỏ chỉ yêu cầu thông báo: không quá 20 ngày. Trường hợp hồ sơ thay đổi bổ sung không thuộc trường hợp trên: không quá 03 tháng.</w:t>
      </w:r>
    </w:p>
    <w:p>
      <w:r>
        <w:t>Đối tượng thực hiện thủ tục hành chính</w:t>
      </w:r>
    </w:p>
    <w:p>
      <w:r>
        <w:t>Cơ sở đăng ký thuốc, nguyên liệu làm thuốc</w:t>
      </w:r>
    </w:p>
    <w:p>
      <w:r>
        <w:t>Cơ quan thực hiện thủ tục hành chính</w:t>
      </w:r>
    </w:p>
    <w:p>
      <w:r>
        <w:t>Cục Quản lý Dược - Bộ Y tế</w:t>
      </w:r>
    </w:p>
    <w:p>
      <w:r>
        <w:t>Kết quả thực hiện thủ tục hành chính</w:t>
      </w:r>
    </w:p>
    <w:p>
      <w:r>
        <w:t>- Văn bản phê duyệt nội dung thay đổi, bổ sung giấy đăng ký lưu hành.</w:t>
      </w:r>
    </w:p>
    <w:p>
      <w:r>
        <w:t>- Văn bản thông báo cho cơ sở đăng ký thuốc theo kết luận của Hội đồng đối với hồ sơ chưa đạt, không đạt.</w:t>
      </w:r>
    </w:p>
    <w:p>
      <w:r>
        <w:t>- Công bố trên trang thông tin điện tử của Cục Quản lý Dược.</w:t>
      </w:r>
    </w:p>
    <w:p>
      <w:r>
        <w:t>Phí</w:t>
      </w:r>
    </w:p>
    <w:p>
      <w:r>
        <w:t>1.500.000 (VNĐ)</w:t>
      </w:r>
    </w:p>
    <w:p>
      <w:r>
        <w:t>Tên mẫu đơn, mẫu tờ khai</w:t>
      </w:r>
    </w:p>
    <w:p>
      <w:r>
        <w:t>- Mẫu 01/TT. Bảng so sánh giữa thuốc gia công/ thuốc chuyển giao công nghệ/ thuốc đề nghị công bố biệt dược gốc, sinh phẩm tham chiếu so với thuốc đặt gia công/ thuốc trước chuyển giao công nghệ/ thuốc đã được công bố biệt dược gốc, sinh phẩm tham chiếu (tại Phụ lục II Thông tư).</w:t>
      </w:r>
    </w:p>
    <w:p>
      <w:r>
        <w:t>- Mẫu 4C/TT. Đơn đăng ký thay đổi, bổ sung.</w:t>
      </w:r>
    </w:p>
    <w:p>
      <w:r>
        <w:t>- Mẫu 4D/TT. Đơn đề nghị cập nhật thông tin để cung cấp thông tin thuốc, quảng cáo thuốc (tại Phụ lục II Thông tư).</w:t>
      </w:r>
    </w:p>
    <w:p>
      <w:r>
        <w:t>- Mẫu 10/TT. Trang bìa hồ sơ đăng ký thuốc, nguyên liệu làm thuốc</w:t>
      </w:r>
    </w:p>
    <w:p>
      <w:r>
        <w:t>- Mẫu 11/TT. Mục lục</w:t>
      </w:r>
    </w:p>
    <w:p>
      <w:r>
        <w:t>Yêu cầu, điều kiện thực hiện thủ tục hành chính (nếu có)</w:t>
      </w:r>
    </w:p>
    <w:p>
      <w:r>
        <w:t>1. Khoản 3 Điều 55 Luật Dược:</w:t>
      </w:r>
    </w:p>
    <w:p>
      <w:r>
        <w:t>Thay đổi, bổ sung giấy đăng ký lưu hành thuốc, nguyên liệu làm thuốc đã được cấp tại Việt Nam có các thay đổi trong thời hạn hiệu lực, trừ trường hợp quy định tại điểm b và điểm c khoản 2 Điều 55 Luật Dược, cụ thể:</w:t>
      </w:r>
    </w:p>
    <w:p>
      <w:r>
        <w:t>+ Thuốc đã được cấp giấy đăng ký lưu hành nhưng có thay đổi, bổ sung về dược chất, dược liệu; hàm lượng, nồng độ, khối lượng dược chất hoặc dược liệu trong một đơn vị liều; dạng bào chế; cơ sở sản xuất, trừ trường hợp thay đổi, bổ sung cơ sở đóng gói, cơ sở xuất xưởng, địa điểm xuất xưởng;</w:t>
      </w:r>
    </w:p>
    <w:p>
      <w:r>
        <w:t>+ Nguyên liệu làm thuốc đã được cấp giấy đăng ký lưu hành nhưng có thay đổi, bổ sung về cơ sở sản xuất, trừ trường hợp thay đổi, bổ sung cơ sở đóng gói, cơ sở xuất xưởng, địa điểm xuất xưởng.</w:t>
      </w:r>
    </w:p>
    <w:p>
      <w:r>
        <w:t>2. Điều 17 Thông tư số 12/2025/TT-BYT: Quy định về xác minh tính xác thực của giấy tờ pháp lý trong hồ sơ đề nghị thay đổi, bổ sung giấy đăng ký lưu hành</w:t>
      </w:r>
    </w:p>
    <w:p>
      <w:r>
        <w:t>2.1. Xác minh tính xác thực của CPP trong hồ sơ đề nghị cấp, gia hạn, thay đổi, bổ sung giấy đăng ký lưu hành đối với các trường hợp sau:</w:t>
      </w:r>
    </w:p>
    <w:p>
      <w:r>
        <w:t>a) CPP có nội dung bị tẩy xóa, sửa chữa thông tin;</w:t>
      </w:r>
    </w:p>
    <w:p>
      <w:r>
        <w:t>b) Cơ sở sản xuất, cơ sở đăng ký đã bị cơ quan có thẩm quyền của Việt Nam xử phạt hành chính do vi phạm điểm q khoản 2 Điều 42 Luật Dược. Thời hạn áp dụng việc xác minh tính xác thực CPP là 03 năm kể từ ngày có quyết định xử phạt hành chính hoặc từ ngày kết thúc thời hạn tạm ngừng nhận hồ sơ cấp, gia hạn giấy đăng ký lưu hành nếu có áp dụng biện pháp tạm ngừng nhận hồ sơ cấp, gia hạn giấy đăng ký lưu hành;</w:t>
      </w:r>
    </w:p>
    <w:p>
      <w:r>
        <w:t>c) Cơ sở sản xuất lần đầu tiên có thuốc đăng ký lưu hành tại Việt Nam, bao gồm cả trường hợp cơ sở chỉ tham gia một hoặc một số công đoạn của quá trình sản xuất;</w:t>
      </w:r>
    </w:p>
    <w:p>
      <w:r>
        <w:t>d) CPP là bản điện tử của cơ quan có thẩm quyền các nước nhưng khi thẩm định hồ sơ không tra cứu được từ trang thông tin điện tử hoặc cơ sở dữ liệu mà cơ sở đăng ký cung cấp;</w:t>
      </w:r>
    </w:p>
    <w:p>
      <w:r>
        <w:t>đ) Các trường hợp do Hội đồng yêu cầu thực hiện việc xác thực.</w:t>
      </w:r>
    </w:p>
    <w:p>
      <w:r>
        <w:t>2.2. Xác minh tính xác thực của giấy tờ pháp lý tại hồ sơ đăng ký thuốc, nguyên liệu làm thuốc trong một số trường hợp khác:</w:t>
      </w:r>
    </w:p>
    <w:p>
      <w:r>
        <w:t>a) Đối với cơ sở đăng ký nước ngoài lần đầu có thuốc, nguyên liệu làm thuốc đăng ký lưu hành tại Việt Nam, Cục Quản lý Dược thực hiện xác minh tính xác thực giấy phép sản xuất, kinh doanh thuốc tại nước sở tại;</w:t>
      </w:r>
    </w:p>
    <w:p>
      <w:r>
        <w:t>b) Giấy tờ pháp lý do cơ quan có thẩm quyền nước ngoài cấp chưa đáp ứng theo quy định tại điểm b khoản 1 Điều 22 Thông tư số 12/2025/TT-BYT.</w:t>
      </w:r>
    </w:p>
    <w:p>
      <w:r>
        <w:t>2.3. Đối với thuốc đã được cấp giấy đăng ký lưu hành, Cục Quản lý Dược thực hiện xác minh tính xác thực của các giấy tờ pháp lý khi tiếp nhận thông tin phản ánh liên quan đến tình trạng cấp phép, lưu hành thuốc ở nước sở tại cần xác minh, làm rõ hoặc thông tin về việc không đáp ứng điều kiện hoạt động của cơ sở sản xuất thuốc, cơ sở đăng ký nước ngoài từ các nguồn thông tin sau:</w:t>
      </w:r>
    </w:p>
    <w:p>
      <w:r>
        <w:t>a) Văn bản gửi đến Cục Quản lý Dược bao gồm đầy đủ tên, địa chỉ của cơ quan, tổ chức, cá nhân gửi; kèm theo tài liệu liên quan đến thông tin phản ánh;</w:t>
      </w:r>
    </w:p>
    <w:p>
      <w:r>
        <w:t>b) Thông tin từ phương tiện thông tin đại chúng.</w:t>
      </w:r>
    </w:p>
    <w:p>
      <w:r>
        <w:t>2.4. Hình thức thực hiện xác minh tính xác thực của CPP và giấy tờ pháp lý nộp trong hồ sơ đăng ký thuốc, nguyên liệu làm thuốc:</w:t>
      </w:r>
    </w:p>
    <w:p>
      <w:r>
        <w:t>a) Xác minh tính xác thực giấy tờ pháp lý liên quan đến hợp pháp hóa lãnh sự:</w:t>
      </w:r>
    </w:p>
    <w:p>
      <w:r>
        <w:t>Cục Quản lý Dược phối hợp với Cục Lãnh sự - Bộ Ngoại giao hoặc các cơ quan ngoại giao có chức năng hợp pháp hoá lãnh sự của Việt Nam tại nước ngoài để xác minh thẩm quyền, thông tin liên quan đến hợp pháp hóa lãnh sự giấy tờ pháp lý nước ngoài sử dụng tại Việt Nam đối với các trường hợp quy định tại điểm c khoản 1 và điểm a khoản 2 Điều này;</w:t>
      </w:r>
    </w:p>
    <w:p>
      <w:r>
        <w:t>b) Xác minh tính xác thực của nội dung giấy tờ pháp lý:</w:t>
      </w:r>
    </w:p>
    <w:p>
      <w:r>
        <w:t>Cục Quản lý Dược phối hợp với Cơ quan cấp, ban hành các giấy tờ pháp lý để xác minh các thông tin đã nêu trong các giấy tờ nêu trên đối với các trường hợp quy định tại điểm a, b, d và đ khoản 1 và điểm b khoản 2 Điều này;</w:t>
      </w:r>
    </w:p>
    <w:p>
      <w:r>
        <w:t>c) Việc xác minh tính xác thực giấy tờ pháp lý được thực hiện đồng thời với thủ tục thẩm định hồ sơ đăng ký thuốc, nguyên liệu làm thuốc hoặc khi tiếp nhận thông tin theo quy định tại khoản 3 Điều này;</w:t>
      </w:r>
    </w:p>
    <w:p>
      <w:r>
        <w:t>d) Văn bản đề nghị xác minh tính xác thực giấy tờ pháp lý được gửi đồng thời cho cơ sở đăng ký thuốc.</w:t>
      </w:r>
    </w:p>
    <w:p>
      <w:r>
        <w:t>2.5. Đối với hồ sơ đề nghị gia hạn, thay đổi, bổ sung giấy đăng ký lưu hành thuốc, nguyên liệu làm thuốc có giấy tờ pháp lý phải xác minh tính xác thực theo quy định tại khoản 1 và khoản 2 Điều này, không bắt buộc phải có kết quả xác minh tính xác thực trước thời điểm gia hạn hoặc thay đổi, bổ sung giấy đăng ký lưu hành thuốc, nguyên liệu làm thuốc.</w:t>
      </w:r>
    </w:p>
    <w:p>
      <w:r>
        <w:t>3. Điều 22 Thông tư số 12/2025/TT-BYT: Quy định chung đối với tài liệu hành chính</w:t>
      </w:r>
    </w:p>
    <w:p>
      <w:r>
        <w:t>3.1. Giấy tờ pháp lý trong hồ sơ phải đáp ứng các quy định sau:</w:t>
      </w:r>
    </w:p>
    <w:p>
      <w:r>
        <w:t>a) Giấy tờ pháp lý nộp trong hồ sơ đăng ký thuốc, nguyên liệu làm thuốc phải là bản chính hoặc bản sao theo quy định tại Nghị định số 23/2015/NĐ-CP ngày 16 tháng 02 năm 2015 của Chính phủ về cấp bản sao từ sổ gốc, chứng thực bản sao từ bản chính, chứng thực chữ ký và chứng thực hợp đồng, giao dịch. Giấy tờ pháp lý do cơ quan có thẩm quyền nước ngoài cấp phải được hợp pháp hóa lãnh sự theo quy định của pháp luật về hợp pháp hóa lãnh sự, trừ các trường hợp được miễn theo quy định của pháp luật;</w:t>
      </w:r>
    </w:p>
    <w:p>
      <w:r>
        <w:t>b) Giấy tờ pháp lý có đầy đủ chữ ký, tên người ký, ngày cấp và dấu của cơ quan có thẩm quyền của nước cấp, trừ trường hợp giấy tờ pháp lý không có đủ các thông tin này theo quy định của nước cấp là hợp lệ;</w:t>
      </w:r>
    </w:p>
    <w:p>
      <w:r>
        <w:t>c) Trường hợp giấy tờ pháp lý được cấp là bản điện tử (chấp nhận bản không có chữ ký, tên người ký hoặc dấu của cơ quan có thẩm quyền cấp giấy tờ pháp lý), cơ sở đăng ký phải nộp một trong các giấy tờ sau:</w:t>
      </w:r>
    </w:p>
    <w:p>
      <w:r>
        <w:t>- Giấy tờ pháp lý in từ trang thông tin điện tử hoặc cơ sở dữ liệu của cơ quan có thẩm quyền cấp giấy tờ pháp lý hoặc trên trang thông tin điện tử do cơ quan có thẩm quyền nước sở tại hoặc cơ quan cấp khu vực vận hành;</w:t>
      </w:r>
    </w:p>
    <w:p>
      <w:r>
        <w:t>- Kết quả tự tra cứu giấy tờ pháp lý từ trang thông tin điện tử hoặc cơ sở dữ liệu tiếng Anh của cơ quan có thẩm quyền cấp giấy tờ pháp lý hoặc trên trang thông tin điện tử do cơ quan có thẩm quyền nước sở tại hoặc cơ quan cấp khu vực vận hành. Kết quả tự tra cứu phải có đóng dấu xác nhận của cơ sở đăng ký kèm theo văn bản cung cấp thông tin về đường dẫn tra cứu;</w:t>
      </w:r>
    </w:p>
    <w:p>
      <w:r>
        <w:t>d) Giấy tờ pháp lý phải còn hiệu lực tại thời điểm tiếp nhận ghi trên Giấy tiếp nhận hồ sơ đối với giấy tờ pháp lý có ghi thời hạn hiệu lực. Trường hợp CPP không ghi thời hạn hiệu lực thì thời hạn hiệu lực được tính là 24 tháng kể từ ngày cấp.</w:t>
      </w:r>
    </w:p>
    <w:p>
      <w:r>
        <w:t>3.2. Quy định đối với đơn đăng ký và hồ sơ, tài liệu hành chính khác:</w:t>
      </w:r>
    </w:p>
    <w:p>
      <w:r>
        <w:t>a) Đơn đăng ký và hồ sơ, tài liệu khác trong phần hồ sơ hành chính có liên quan phải được ký và đóng dấu (chấp nhận cả chữ ký số), không sử dụng chữ ký dấu;</w:t>
      </w:r>
    </w:p>
    <w:p>
      <w:r>
        <w:t>b) Các tài liệu trên phải được ký bởi một trong chức danh sau:</w:t>
      </w:r>
    </w:p>
    <w:p>
      <w:r>
        <w:t>- Chủ tịch Hội đồng thành viên, hội đồng quản trị; tổng giám đốc; giám đốc điều hành; giám đốc cơ sở đăng ký, sản xuất;</w:t>
      </w:r>
    </w:p>
    <w:p>
      <w:r>
        <w:t>- Người được phân công theo quy định tại điều lệ công ty, văn bản phân công công việc hoặc tài liệu khác chứng minh về thẩm quyền ký của người ký;</w:t>
      </w:r>
    </w:p>
    <w:p>
      <w:r>
        <w:t>- Người được những người quy định tại tiết 1 hoặc tiết 2 điểm này ủy quyền trực tiếp ký.</w:t>
      </w:r>
    </w:p>
    <w:p>
      <w:r>
        <w:t>3.3. Quy định đối với thư ủy quyền:</w:t>
      </w:r>
    </w:p>
    <w:p>
      <w:r>
        <w:t>a) Thư ủy quyền đứng tên cơ sở đăng ký phải là bản chính có đầy đủ các nội dung sau:</w:t>
      </w:r>
    </w:p>
    <w:p>
      <w:r>
        <w:t>- Tên và địa chỉ chủ sở hữu giấy phép lưu hành hoặc cơ sở sản xuất ủy quyền;</w:t>
      </w:r>
    </w:p>
    <w:p>
      <w:r>
        <w:t>- Tên và địa chỉ cơ sở đăng ký được ủy quyền;</w:t>
      </w:r>
    </w:p>
    <w:p>
      <w:r>
        <w:t>- Tên thuốc; nồng độ, hàm lượng dược chất; dạng bào chế;</w:t>
      </w:r>
    </w:p>
    <w:p>
      <w:r>
        <w:t>- Nội dung ủy quyền.</w:t>
      </w:r>
    </w:p>
    <w:p>
      <w:r>
        <w:t>Trong trường hợp ủy quyền nhiều thuốc, thư ủy quyền phải kèm theo danh mục thuốc có đầy đủ thông tin quy định tại tiết 3 điểm này;</w:t>
      </w:r>
    </w:p>
    <w:p>
      <w:r>
        <w:t>b) Thư ủy quyền ký tên trên hồ sơ đăng ký thuốc, nguyên liệu làm thuốc phải là bản chính có đầy đủ các nội dung sau:</w:t>
      </w:r>
    </w:p>
    <w:p>
      <w:r>
        <w:t>- Tên và địa chỉ cơ sở đăng ký;</w:t>
      </w:r>
    </w:p>
    <w:p>
      <w:r>
        <w:t>- Tên và chức danh người ủy quyền và người được ủy quyền;</w:t>
      </w:r>
    </w:p>
    <w:p>
      <w:r>
        <w:t>- Tên thuốc; nồng độ, hàm lượng dược chất; dạng bào chế;</w:t>
      </w:r>
    </w:p>
    <w:p>
      <w:r>
        <w:t>- Nội dung ủy quyền;</w:t>
      </w:r>
    </w:p>
    <w:p>
      <w:r>
        <w:t>- Hiệu lực của thư ủy quyền.</w:t>
      </w:r>
    </w:p>
    <w:p>
      <w:r>
        <w:t>Trong trường hợp ủy quyền nhiều thuốc, thư ủy quyền phải kèm theo danh mục thuốc có đầy đủ thông tin quy định tại tiết 3 điểm này;</w:t>
      </w:r>
    </w:p>
    <w:p>
      <w:r>
        <w:t>c) Số lượng thư ủy quyền trong hồ sơ đăng ký thuốc, nguyên liệu làm thuốc:</w:t>
      </w:r>
    </w:p>
    <w:p>
      <w:r>
        <w:t>- Trường hợp cơ sở đăng ký khác cơ sở sản xuất hoặc chủ sở hữu giấy phép lưu hành, mỗi hồ sơ phải nộp kèm một thư ủy quyền đứng tên cơ sở đăng ký;</w:t>
      </w:r>
    </w:p>
    <w:p>
      <w:r>
        <w:t>- Trường hợp chức danh của người ký tên trên hồ sơ không thuộc một trong các chức danh quy định tại điểm b khoản 3 Điều này, mỗi hồ sơ phải nộp kèm một thư ủy quyền ký tên trên hồ sơ đăng ký thuốc, nguyên liệu làm thuốc.</w:t>
      </w:r>
    </w:p>
    <w:p>
      <w:r>
        <w:t>4. Đáp ứng điều kiện quy định tại Phụ lục II Thông tư</w:t>
      </w:r>
    </w:p>
    <w:p>
      <w:r>
        <w:t>Căn cứ pháp lý của thủ tục hành chính</w:t>
      </w:r>
    </w:p>
    <w:p>
      <w:r>
        <w:t>1. Luật dược số 105/2016/QH13 ngày 06 tháng 4 năm 2016.</w:t>
      </w:r>
    </w:p>
    <w:p>
      <w:r>
        <w:t>2. Luật số 44/2024/QH15 ngày 21 tháng 11 năm 2024 sửa đổi, bổ sung một số điều của Luật dược.</w:t>
      </w:r>
    </w:p>
    <w:p>
      <w:r>
        <w:t>3. Thông tư số 12/2025/TT-BYT ngày 16 tháng 5 năm 2025 của Bộ trưởng Bộ Y tế quy định đăng ký lưu hành thuốc, nguyên liệu làm thuốc.</w:t>
      </w:r>
    </w:p>
    <w:p>
      <w:r>
        <w:t>4. Thông tư số 41/2023/TT-BTC ngày 12 tháng 06 năm 2023 của Bộ trưởng Bộ Tài chính quy định mức thu, chế độ thu, nộp, quản lý và sử dụng phí trong lĩnh dược, mỹ phẩm.</w:t>
      </w:r>
    </w:p>
    <w:p>
      <w:r>
        <w:t>15- Thủ tục</w:t>
      </w:r>
    </w:p>
    <w:p>
      <w:r>
        <w:t>Cấp giấy đăng ký lưu hành thuốc, nguyên liệu làm thuốc (1.013742)</w:t>
      </w:r>
    </w:p>
    <w:p>
      <w:r>
        <w:t>Trình tự thực hiện</w:t>
      </w:r>
    </w:p>
    <w:p>
      <w:r>
        <w:t>Bước 1. Nộp hồ sơ:</w:t>
      </w:r>
    </w:p>
    <w:p>
      <w:r>
        <w:t>Cơ sở đăng ký thực hiện nộp hồ sơ theo quy định tại Điều 16 Nghị định số 61/2018/NĐ-CP, theo các cách thức sau:</w:t>
      </w:r>
    </w:p>
    <w:p>
      <w:r>
        <w:t>- Trực tiếp tại Bộ phận Một cửa - Bộ Y tế;</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Bộ Y tế.</w:t>
      </w:r>
    </w:p>
    <w:p>
      <w:r>
        <w:t>Bước 2. Tiếp nhận hồ sơ:</w:t>
      </w:r>
    </w:p>
    <w:p>
      <w:r>
        <w:t>Khi nhận đủ hồ sơ, Cục Quản lý Dược cấp cho cơ sở đăng ký thuốc giấy tiếp nhận hồ sơ theo quy định.</w:t>
      </w:r>
    </w:p>
    <w:p>
      <w:r>
        <w:t>Bước 3. Tổ chức thẩm định:</w:t>
      </w:r>
    </w:p>
    <w:p>
      <w:r>
        <w:t>a) Kể từ ngày tiếp nhận hồ sơ, Cục Quản lý Dược tiến hành rà soát, phân loại và chuyển hồ sơ cho các chuyên gia thẩm định hoặc các đơn vị thẩm định trong thời hạn như sau:</w:t>
      </w:r>
    </w:p>
    <w:p>
      <w:r>
        <w:t>- Hồ sơ đề nghị cấp giấy đăng ký lưu hành thuốc: 10 ngày đối với hồ sơ nộp lần đầu và hồ sơ nộp bổ sung;</w:t>
      </w:r>
    </w:p>
    <w:p>
      <w:r>
        <w:t>- Hồ sơ đề nghị cấp giấy đăng ký lưu hành thuốc áp dụng hình thức tham chiếu kết quả thẩm định: 10 ngày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03 ngày làm việc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10 ngày đối với hồ sơ nộp lần đầu và hồ sơ nộp bổ sung;</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 01 ngày làm việc đối với hồ sơ nộp lần đầu và hồ sơ nộp bổ sung;</w:t>
      </w:r>
    </w:p>
    <w:p>
      <w:r>
        <w:t>- Hồ sơ đề nghị cấp giấy đăng ký lưu hành thuốc thuộc trường hợp ưu tiên về thủ tục hành chính quy định tại khoản 5 Điều 7 Luật Dược: 03 ngày làm việc đối với hồ sơ nộp lần đầu và hồ sơ nộp bổ sung;</w:t>
      </w:r>
    </w:p>
    <w:p>
      <w:r>
        <w:t>- Hồ sơ đề nghị cấp giấy đăng ký lưu hành nguyên liệu làm thuốc: 03 ngày làm việc đối với hồ sơ nộp lần đầu và hồ sơ nộp bổ sung;</w:t>
      </w:r>
    </w:p>
    <w:p>
      <w:r>
        <w:t>b) Kể từ ngày nhận được hồ sơ từ Cục Quản lý Dược, các chuyên gia và đơn vị thẩm định tổ chức thẩm định, hoàn thành biên bản thẩm định và gửi Cục Quản lý Dược trong thời hạn như sau:</w:t>
      </w:r>
    </w:p>
    <w:p>
      <w:r>
        <w:t>- Hồ sơ đề nghị cấp giấy đăng ký lưu hành thuốc: 07 tháng đối với hồ sơ nộp lần đầu, 02 tháng đối với hồ sơ nộp bổ sung;</w:t>
      </w:r>
    </w:p>
    <w:p>
      <w:r>
        <w:t>- Hồ sơ đề nghị cấp giấy đăng ký lưu hành thuốc áp dụng hình thức tham chiếu kết quả thẩm định: 04 tháng đối với hồ sơ nộp lần đầu, 02 tháng đối với hồ sơ nộp bổ sung;</w:t>
      </w:r>
    </w:p>
    <w:p>
      <w:r>
        <w:t>-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01 tháng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04 tháng đối với hồ sơ nộp lần đầu, 01 tháng đối với hồ sơ nộp bổ sung;</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 03 ngày làm việc đối với hồ sơ nộp lần đầu và hồ sơ nộp bổ sung;</w:t>
      </w:r>
    </w:p>
    <w:p>
      <w:r>
        <w:t>- Hồ sơ đề nghị cấp giấy đăng ký lưu hành thuốc thuộc trường hợp ưu tiên về thủ tục hành chính quy định tại khoản 5 Điều 7 Luật Dược: 04 tháng đối với hồ sơ nộp lần đầu, 01 tháng đối với hồ sơ nộp bổ sung;</w:t>
      </w:r>
    </w:p>
    <w:p>
      <w:r>
        <w:t>- Hồ sơ đề nghị cấp giấy đăng ký lưu hành nguyên liệu làm thuốc: 04 tháng đối với hồ sơ nộp lần đầu, 01 tháng đối với hồ sơ nộp bổ sung.</w:t>
      </w:r>
    </w:p>
    <w:p>
      <w:r>
        <w:t>Bước 4. Xử lý sau thẩm định:</w:t>
      </w:r>
    </w:p>
    <w:p>
      <w:r>
        <w:t>Kể từ ngày nhận được biên bản thẩm định, trên cơ sở tổng hợp ý kiến thẩm định của các chuyên gia, các đơn vị thẩm định và các quy định hiện hành, Cục Quản lý Dược có văn bản thông báo cho cơ sở đăng ký thuốc để bổ sung tài liệu đối với các hồ sơ thẩm định chưa đạt yêu cầu hoặc chuyển Hội đồng đối với các hồ sơ có kết quả thẩm định đạt, không đạt, cần xin ý kiến và được Cục Quản lý Dược đề xuất cấp, không cấp hoặc xin ý kiến Hội đồng trong thời hạn như sau:</w:t>
      </w:r>
    </w:p>
    <w:p>
      <w:r>
        <w:t>a) Hồ sơ đề nghị cấp giấy đăng ký lưu hành thuốc: 02 tháng đối với hồ sơ nộp lần đầu, 01 tháng đối với hồ sơ nộp bổ sung;</w:t>
      </w:r>
    </w:p>
    <w:p>
      <w:r>
        <w:t>b) Hồ sơ đề nghị cấp giấy đăng ký lưu hành thuốc áp dụng hình thức tham chiếu kết quả thẩm định: 02 tháng đối với hồ sơ nộp lần đầu, 01 tháng đối với hồ sơ nộp bổ sung;</w:t>
      </w:r>
    </w:p>
    <w:p>
      <w:r>
        <w:t>c)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15 ngày đối với hồ sơ nộp lần đầu và hồ sơ nộp bổ sung;</w:t>
      </w:r>
    </w:p>
    <w:p>
      <w:r>
        <w:t>d)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02 tháng đối với hồ sơ nộp lần đầu, 01 tháng đối với hồ sơ nộp bổ sung;</w:t>
      </w:r>
    </w:p>
    <w:p>
      <w:r>
        <w:t>đ) Hồ sơ đề nghị cấp giấy đăng ký lưu hành thuốc mới có chỉ định sử dụng phòng, điều trị bệnh truyền nhiễm thuộc nhóm A đã công bố dịch theo quy định của pháp luật về phòng, chống bệnh truyền nhiễm: 01 ngày làm việc đối với hồ sơ nộp lần đầu và hồ sơ nộp bổ sung;</w:t>
      </w:r>
    </w:p>
    <w:p>
      <w:r>
        <w:t>e) Hồ sơ đề nghị cấp giấy đăng ký lưu hành thuốc thuộc trường hợp ưu tiên về thủ tục hành chính quy định tại khoản 5 Điều 7 Luật Dược: 15 ngày đối với hồ sơ nộp lần đầu và hồ sơ nộp bổ sung;</w:t>
      </w:r>
    </w:p>
    <w:p>
      <w:r>
        <w:t>g) Hồ sơ đề nghị cấp giấy đăng ký lưu hành nguyên liệu làm thuốc: 15 ngày đối với hồ sơ nộp lần đầu và hồ sơ nộp bổ sung.</w:t>
      </w:r>
    </w:p>
    <w:p>
      <w:r>
        <w:t>Bước 5. Họp Hội đồng:</w:t>
      </w:r>
    </w:p>
    <w:p>
      <w:r>
        <w:t>Kể từ ngày nhận được tài liệu từ Cục Quản lý Dược, Văn phòng Hội đồng tổ chức họp Hội đồng trong thời hạn như sau:</w:t>
      </w:r>
    </w:p>
    <w:p>
      <w:r>
        <w:t>a) Hồ sơ đề nghị cấp giấy đăng ký lưu hành thuốc: 01 tháng đối với hồ sơ nộp lần đầu và hồ sơ nộp bổ sung;</w:t>
      </w:r>
    </w:p>
    <w:p>
      <w:r>
        <w:t>b) Hồ sơ đề nghị cấp giấy đăng ký lưu hành thuốc áp dụng hình thức tham chiếu kết quả thẩm định: 01 tháng đối với hồ sơ nộp lần đầu và hồ sơ nộp bổ sung;</w:t>
      </w:r>
    </w:p>
    <w:p>
      <w:r>
        <w:t>c)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15 ngày đối với hồ sơ nộp lần đầu và hồ sơ nộp bổ sung;</w:t>
      </w:r>
    </w:p>
    <w:p>
      <w:r>
        <w:t>d)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01 tháng đối với hồ sơ nộp lần đầu, 15 ngày đối với hồ sơ nộp bổ sung;</w:t>
      </w:r>
    </w:p>
    <w:p>
      <w:r>
        <w:t>đ) Hồ sơ đề nghị cấp giấy đăng ký lưu hành thuốc mới có chỉ định sử dụng phòng, điều trị bệnh truyền nhiễm thuộc nhóm A đã công bố dịch theo quy định của pháp luật về phòng, chống bệnh truyền nhiễm: 03 ngày làm việc đối với hồ sơ nộp lần đầu và hồ sơ nộp bổ sung;</w:t>
      </w:r>
    </w:p>
    <w:p>
      <w:r>
        <w:t>e) Hồ sơ đề nghị cấp giấy đăng ký lưu hành thuốc thuộc trường hợp ưu tiên về thủ tục hành chính quy định tại khoản 5 Điều 7 Luật Dược: 15 ngày đối với hồ sơ nộp lần đầu và hồ sơ nộp bổ sung;</w:t>
      </w:r>
    </w:p>
    <w:p>
      <w:r>
        <w:t>g) Hồ sơ đề nghị cấp giấy đăng ký lưu hành nguyên liệu làm thuốc: 15 ngày đối với hồ sơ nộp lần đầu và hồ sơ nộp bổ sung.</w:t>
      </w:r>
    </w:p>
    <w:p>
      <w:r>
        <w:t>Bước 6. Xử lý sau họp Hội đồng:</w:t>
      </w:r>
    </w:p>
    <w:p>
      <w:r>
        <w:t>a) Hoàn thiện biên bản họp Hội đồng:</w:t>
      </w:r>
    </w:p>
    <w:p>
      <w:r>
        <w:t>Kể từ ngày họp Hội đồng, Văn phòng Hội đồng hoàn thiện và gửi biên bản họp Hội đồng về Cục Quản lý Dược trong thời hạn như sau:</w:t>
      </w:r>
    </w:p>
    <w:p>
      <w:r>
        <w:t>- Hồ sơ đề nghị cấp giấy đăng ký lưu hành thuốc: 01 tháng đối với hồ sơ nộp lần đầu và hồ sơ nộp bổ sung;</w:t>
      </w:r>
    </w:p>
    <w:p>
      <w:r>
        <w:t>- Hồ sơ đề nghị cấp giấy đăng ký lưu hành thuốc áp dụng hình thức tham chiếu kết quả thẩm định: 01 tháng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10 ngày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01 tháng đối với hồ sơ nộp lần đầu, 15 ngày đối với hồ sơ nộp bổ sung;</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 01 ngày làm việc đối với hồ sơ nộp lần đầu và hồ sơ nộp bổ sung;</w:t>
      </w:r>
    </w:p>
    <w:p>
      <w:r>
        <w:t>- Hồ sơ đề nghị cấp giấy đăng ký lưu hành thuốc thuộc trường hợp ưu tiên về thủ tục hành chính quy định tại khoản 5 Điều 7 Luật Dược: 10 ngày đối với hồ sơ nộp lần đầu và hồ sơ nộp bổ sung;</w:t>
      </w:r>
    </w:p>
    <w:p>
      <w:r>
        <w:t>- Hồ sơ đề nghị cấp giấy đăng ký lưu hành nguyên liệu làm thuốc: 10 ngày đối với hồ sơ nộp lần đầu và hồ sơ nộp bổ sung;</w:t>
      </w:r>
    </w:p>
    <w:p>
      <w:r>
        <w:t>b) Kể từ ngày nhận được biên bản họp Hội đồng, Cục Quản lý Dược cấp giấy đăng ký lưu hành theo Mẫu 6A/TT ban hành kèm theo Thông tư số 12/2025/TT-BYT đối với hồ sơ đạt yêu cầu; có văn bản thông báo cho cơ sở đăng ký thuốc theo kết luận của Hội đồng đối với hồ sơ chưa đạt, không đạt trong thời hạn như sau:</w:t>
      </w:r>
    </w:p>
    <w:p>
      <w:r>
        <w:t>- Hồ sơ đề nghị cấp giấy đăng ký lưu hành thuốc: 20 ngày đối với hồ sơ nộp lần đầu và hồ sơ nộp bổ sung;</w:t>
      </w:r>
    </w:p>
    <w:p>
      <w:r>
        <w:t>- Hồ sơ đề nghị cấp giấy đăng ký lưu hành thuốc áp dụng hình thức tham chiếu kết quả thẩm định: 20 ngày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15 ngày đối với hồ sơ nộp lần đầu và hồ sơ nộp bổ sung;</w:t>
      </w:r>
    </w:p>
    <w:p>
      <w:r>
        <w:t>-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20 ngày đối với hồ sơ nộp lần đầu và hồ sơ nộp bổ sung;</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 02 ngày làm việc đối với hồ sơ nộp lần đầu và hồ sơ nộp bổ sung;</w:t>
      </w:r>
    </w:p>
    <w:p>
      <w:r>
        <w:t>- Hồ sơ đề nghị cấp giấy đăng ký lưu hành thuốc thuộc trường hợp ưu tiên về thủ tục hành chính quy định tại khoản 5 Điều 7 Luật Dược: 15 ngày đối với hồ sơ nộp lần đầu và hồ sơ nộp bổ sung;</w:t>
      </w:r>
    </w:p>
    <w:p>
      <w:r>
        <w:t>- Hồ sơ đề nghị cấp giấy đăng ký lưu hành nguyên liệu làm thuốc: 15 ngày đối với hồ sơ nộp lần đầu và hồ sơ nộp bổ sung.</w:t>
      </w:r>
    </w:p>
    <w:p>
      <w:r>
        <w:t>Cách thức thực hiện</w:t>
      </w:r>
    </w:p>
    <w:p>
      <w:r>
        <w:t>Trực tiếp, trực tuyến hoặc qua dịch vụ Bưu chính công ích</w:t>
      </w:r>
    </w:p>
    <w:p>
      <w:r>
        <w:t>Thành phần, số lượng hồ sơ</w:t>
      </w:r>
    </w:p>
    <w:p>
      <w:r>
        <w:t>Mục 1. Thành phần hồ sơ bao gồm:</w:t>
      </w:r>
    </w:p>
    <w:p>
      <w:r>
        <w:t>Cơ sở thực hiện phân loại thuốc đăng ký thuộc 1 trong các trường hợp sau đây để xác định thành phần hồ sơ cần nộp tương ứng:</w:t>
      </w:r>
    </w:p>
    <w:p>
      <w:r>
        <w:t>Hồ sơ đăng ký thực hiện theo trường hợp 1: Thuốc hóa dược có cùng dược chất, hàm lượng, nồng độ, đường dùng, dạng bào chế với thuốc được cấp phép lưu hành bởi một trong các cơ quan quản lý dược quy định tại khoản 9 Điều 2 Thông tư số 12/2025/TT-BYT (Cơ quan quản lý dược phẩm Châu Âu (EMA) và Cơ quan quản lý dược chặt chẽ (SRA - Stringent Regulatory Authorities) là các cơ quan bao gồm: a) Cơ quan quản lý dược phẩm Châu Âu (EMA); b) Cơ quan quản lý dược chặt chẽ (SRA - Stringent Regulatory Authorities): là các cơ quan quản lý dược được Tổ chức Y tế thế giới (WHO) phân loại thuộc danh sách SRA, bao gồm: - Thành viên ICH trước 23 tháng 10 năm 2015, bao gồm: Cơ quan Quản lý dược và thực phẩm Hoa Kỳ (US-FDA), Cơ quan quản lý dược của các nước thuộc Liên minh Châu Âu (European Union), Cơ quan quản lý thuốc và các sản phẩm y tế của Vương quốc Anh (MHRA), Cơ quan quản lý dược và trang thiết bị y tế Nhật Bản (PMDA); - Thành viên quan sát của ICH trước ngày 23 tháng 10 năm 2015 bao gồm: Cơ quan quản lý dược thuộc Hiệp hội thương mại tự do Châu Âu (EFTA) với đại diện Cơ quan quản lý dược Thụy Sỹ (Swissmedic) và Bộ Y tế Canada (Health Canada); - Thành viên có hiệp định liên kết, công nhận lẫn nhau với Thành viên ICH trước ngày 23 tháng 10 năm 2015 bao gồm: Úc, Iceland, Liechtenstein và Na Uy) nhưng chưa có thuốc biệt dược gốc được cấp phép lưu hành tại Việt Nam hoặc khác về một trong các thông tin về hàm lượng, nồng độ, đường dùng, dạng bào chế với thuốc biệt dược gốc đã được cấp giấy đăng ký lưu hành tại Việt Nam. Hồ sơ đăng ký thực hiện theo trường hợp 2:</w:t>
      </w:r>
    </w:p>
    <w:p>
      <w:r>
        <w:t>- Thuốc generic;</w:t>
      </w:r>
    </w:p>
    <w:p>
      <w:r>
        <w:t>- Thuốc có cùng dược chất, hàm lượng, nồng độ, đường dùng, dạng bào chế với thuốc đã được cấp phép lưu hành theo quy định tại trường hợp 1. Trường hợp này, tờ hướng dẫn sử dụng của thuốc phải phù hợp với thuốc đã được cấp phép lưu hành theo quy định tại trường hợp 1;</w:t>
      </w:r>
    </w:p>
    <w:p>
      <w:r>
        <w:t>- Sinh phẩm probiotics có nguồn gốc, chủng vi khuẩn, nồng độ, hàm lượng, chỉ định, liều dùng tương tự sinh phẩm được cấp phép bởi một trong các cơ quan quản lý dược quy định tại khoản 9 Điều 2 Thông tư số 12/2025/TT-BYT;</w:t>
      </w:r>
    </w:p>
    <w:p>
      <w:r>
        <w:t>- Thuốc hóa dược dùng ngoài có tác dụng tại chỗ và có cùng thành phần dược chất, hàm lượng, nồng độ, dạng bào chế, chỉ định với thuốc đã được cấp phép lưu hành tại Việt Nam tối thiểu 30 năm và đã có chuyên luận trong Dược điển Việt Nam hoặc dược điển tham chiếu hoặc Dược thư Quốc gia Việt Nam.</w:t>
      </w:r>
    </w:p>
    <w:p>
      <w:r>
        <w:t>Hồ sơ đăng ký thực hiện theo trường hợp 3:</w:t>
      </w:r>
    </w:p>
    <w:p>
      <w:r>
        <w:t>- Thuốc dùng ngoài có dược chất là tinh dầu hoặc chất tinh khiết chiết xuất từ tinh dầu (bao gồm cả phương pháp tổng hợp hoặc bán tổng hợp) có cùng thành phần dược chất, hàm lượng, nồng độ, dạng bào chế với thuốc đã được cấp phép lưu hành tại Việt Nam tối thiểu 10 năm hoặc đã được cấp phép và lưu hành tại ít nhất một nước khác trên thế giới tối thiểu 10 năm;</w:t>
      </w:r>
    </w:p>
    <w:p>
      <w:r>
        <w:t>- Thuốc dùng đường uống chứa thành phần dược liệu có phối hợp với dược chất là tinh dầu hoặc chất tinh khiết chiết xuất từ tinh dầu (bao gồm cả phương pháp tổng hợp hoặc bán tổng hợp) hoặc thuốc có chứa hoạt chất tinh khiết chiết xuất từ dược liệu có cùng thành phần dược chất, dược liệu, hàm lượng, nồng độ, dạng bào chế, chỉ định với thuốc đã được cấp phép lưu hành tại Việt Nam.</w:t>
      </w:r>
    </w:p>
    <w:p>
      <w:r>
        <w:t>Hồ sơ đăng ký thực hiện theo trường hợp 4: Thuốc dược liệu là thuốc mới; thuốc dùng đường uống chứa thành phần dược liệu có phối hợp với dược chất là tinh dầu hoặc chất tinh khiết chiết xuất từ tinh dầu (bao gồm cả phương pháp tổng hợp hoặc bán tổng hợp); thuốc có chứa hoạt chất tinh khiết chiết xuất từ dược liệu.</w:t>
      </w:r>
    </w:p>
    <w:p>
      <w:r>
        <w:t>Hồ sơ đăng ký thực hiện theo trường hợp 5: Thuốc dược liệu có cùng thành phần dược liệu, hàm lượng, nồng độ, khối lượng dược liệu, dạng bào chế, chỉ định, đường dùng với thuốc được cấp phép lưu hành bởi một trong các cơ quan quản lý dược quy định tại khoản 9 Điều 2 Thông tư số 12/2025/TT- BYT hoặc thuốc đã được cấp giấy đăng ký lưu hành tại Việt Nam (bao gồm cả trường hợp giấy đăng ký lưu hành đã hết hiệu lực).</w:t>
      </w:r>
    </w:p>
    <w:p>
      <w:r>
        <w:t>Hồ sơ đăng ký thực hiện theo trường hợp 6:</w:t>
      </w:r>
    </w:p>
    <w:p>
      <w:r>
        <w:t>- Thuốc hóa dược mới, vắc xin, sinh phẩm;</w:t>
      </w:r>
    </w:p>
    <w:p>
      <w:r>
        <w:t>- Thuốc hóa dược là thuốc mới không phải là biệt dược gốc;</w:t>
      </w:r>
    </w:p>
    <w:p>
      <w:r>
        <w:t>- Thuốc không thuộc các trường hợp 1, 2, 3, 4, 5 nêu trên;</w:t>
      </w:r>
    </w:p>
    <w:p>
      <w:r>
        <w:t>Hồ sơ đăng ký thực hiện theo trường hợp 7: nguyên liệu làm thuốc.</w:t>
      </w:r>
    </w:p>
    <w:p>
      <w:r>
        <w:t>Hồ sơ đăng ký thực hiện theo trường hợp 8: thuốc gia công, thuốc chuyển giao công nghệ là thuốc hóa dược, vắc xin, sinh phẩm.</w:t>
      </w:r>
    </w:p>
    <w:p>
      <w:r>
        <w:t>Hồ sơ đăng ký thực hiện theo trường hợp 9: thuốc gia công, thuốc chuyển giao công nghệ là thuốc dược liệu.</w:t>
      </w:r>
    </w:p>
    <w:p>
      <w:r>
        <w:t>Hồ sơ đăng ký thực hiện theo trường hợp 10: thuốc gia công có chuyển giao công nghệ sản xuất thuốc từ cơ sở đặt gia công thuốc cho cơ sở nhận gia công thuốc.</w:t>
      </w:r>
    </w:p>
    <w:p>
      <w:r>
        <w:t>I. Hồ sơ hành chính:</w:t>
      </w:r>
    </w:p>
    <w:p>
      <w:r>
        <w:t>1. Đơn đăng ký theo Mẫu 4A/TT ban hành kèm theo Thông tư số 12/2025/TT-BYT.</w:t>
      </w:r>
    </w:p>
    <w:p>
      <w:r>
        <w:t>2. Các giấy ủy quyền trong hồ sơ đăng ký thuốc, nguyên liệu làm thuốc:</w:t>
      </w:r>
    </w:p>
    <w:p>
      <w:r>
        <w:t>a) Giấy ủy quyền đứng tên cơ sở đăng ký trong trường hợp cơ sở đăng ký không phải là cơ sở sản xuất;</w:t>
      </w:r>
    </w:p>
    <w:p>
      <w:r>
        <w:t>b) Giấy ủy quyền ký tên trên hồ sơ đăng ký thuốc, nguyên liệu làm thuốc (nếu có).</w:t>
      </w:r>
    </w:p>
    <w:p>
      <w:r>
        <w:t>3. CPP (đối với hồ sơ đăng ký thuốc nhập khẩu).</w:t>
      </w:r>
    </w:p>
    <w:p>
      <w:r>
        <w:t>4. Giấy phép sản xuất, kinh doanh thuốc tại nước sở tại; giấy phép thành lập Văn phòng đại diện tại Việt Nam (đối với cơ sở đăng ký nước ngoài).</w:t>
      </w:r>
    </w:p>
    <w:p>
      <w:r>
        <w:t>5. Giấy chứng nhận đủ điều kiện kinh doanh dược (đối với cơ sở đăng ký của Việt Nam).</w:t>
      </w:r>
    </w:p>
    <w:p>
      <w:r>
        <w:t>6. Giấy tờ pháp lý của cơ sở sản xuất dược chất, tá dược, vỏ nang, dược liệu theo quy định tại khoản 7 Điều 22 Thông tư số 12/2025/TT-BYT (Đối với trường hợp 8, 9, 10: Không yêu cầu phải nộp giấy tờ pháp lý của cơ sở sản xuất dược chất, tá dược, vỏ nang, dược liệu trong trường hợp chỉ gia công hoặc chỉ chuyển giao công nghệ công đoạn đóng gói).</w:t>
      </w:r>
    </w:p>
    <w:p>
      <w:r>
        <w:t>7. Giấy chứng nhận nguyên liệu làm thuốc được phép sản xuất hoặc lưu hành ở nước sản xuất (đối với hồ sơ đăng ký nguyên liệu làm thuốc sản xuất tại nước ngoài).</w:t>
      </w:r>
    </w:p>
    <w:p>
      <w:r>
        <w:t>8. Mẫu nhãn thuốc, nguyên liệu làm thuốc và tờ hướng dẫn sử dụng:</w:t>
      </w:r>
    </w:p>
    <w:p>
      <w:r>
        <w:t>a) Của thuốc, nguyên liệu làm thuốc dự kiến lưu hành tại Việt Nam;</w:t>
      </w:r>
    </w:p>
    <w:p>
      <w:r>
        <w:t>b) Của thuốc lưu hành thực tế tại nước sản xuất hoặc nước cấp CPP đối với hồ sơ đăng ký thuốc nhập khẩu.</w:t>
      </w:r>
    </w:p>
    <w:p>
      <w:r>
        <w:t>9. Tóm tắt đặc tính sản phẩm hoặc tờ hướng dẫn sử dụng đã được phê duyệt tại nước sở tại đối với thuốc mới, vắc xin, sinh phẩm, thuốc đề nghị được áp dụng hình thức tham chiếu kết quả thẩm định.</w:t>
      </w:r>
    </w:p>
    <w:p>
      <w:r>
        <w:t>10. Đối với hồ sơ đề nghị áp dụng hình thức tham chiếu kết quả thẩm định hoặc trường hợp hồ sơ đề nghị cấp giấy đăng ký lưu hành của thuốc sản xuất tại nước không thuộc danh sách các nước có cơ quan quản lý dược quy định tại khoản 9 Điều 2 Thông tư số 12/2025/TT-BYT nhưng chỉ có 01 CPP được cấp bởi cơ quan có thẩm quyền cấp CPP của nước có cơ quan quản lý dược quy định tại khoản 9 Điều 2 Thông tư số 12/2025/TT-BYT xác nhận thuốc được cấp phép và lưu hành thực tế tại nước đó thì phải có thêm các tài liệu sau:</w:t>
      </w:r>
    </w:p>
    <w:p>
      <w:r>
        <w:t>a) Báo cáo thẩm định của cơ quan quản lý dược quy định tại khoản 9 Điều 2 Thông tư số 12/2025/TT-BYT phải đáp ứng yêu cầu tại Điều 30 Thông tư số 12/2025/TT-BYT;</w:t>
      </w:r>
    </w:p>
    <w:p>
      <w:r>
        <w:t>b) Bảng so sánh tính tương đồng giữa hồ sơ đăng ký thuốc tại Việt Nam với thông tin về thuốc đã được cấp phép tại nước sở tại, lập theo Mẫu 09/TT ban hành kèm Thông tư số 12/2025/TT-BYT</w:t>
      </w:r>
    </w:p>
    <w:p>
      <w:r>
        <w:t>Đối với trường hợp 8, 9, 10, nộp thêm các tài liệu sau:</w:t>
      </w:r>
    </w:p>
    <w:p>
      <w:r>
        <w:t>11. Hợp đồng gia công hoặc hợp đồng chuyển giao công nghệ. Trường hợp cơ sở đặt gia công thuốc, cơ sở nhận gia công thuốc không phải là cơ sở đăng ký thuốc thì hợp đồng gia công thuốc phải có chữ ký của người đại diện theo pháp luật của cơ sở đặt gia công thuốc, cơ sở đăng ký thuốc và cơ sở nhận gia công thuốc;</w:t>
      </w:r>
    </w:p>
    <w:p>
      <w:r>
        <w:t>12. Giấy phép gia công cho thương nhân nước ngoài quy định tại khoản 4 Điều 38 Nghị định số 69/2018/NĐ-CP đối với hồ sơ đăng ký thuốc gia công thuộc trường hợp xuất khẩu, nhập khẩu theo giấy phép;</w:t>
      </w:r>
    </w:p>
    <w:p>
      <w:r>
        <w:t>13. Giấy chứng nhận đăng ký chuyển giao công nghệ theo quy định tại Điều 31 của Luật Chuyển giao công nghệ đối với hồ sơ đăng ký thuốc chuyển giao công nghệ;</w:t>
      </w:r>
    </w:p>
    <w:p>
      <w:r>
        <w:t>14. CPP của thuốc đặt gia công hoặc thuốc trước chuyển giao công nghệ trong trường hợp thuốc đặt gia công, thuốc trước chuyển giao công nghệ là thuốc nhập khẩu chưa có giấy đăng ký lưu hành tại Việt Nam hoặc giấy đăng ký lưu hành tại Việt Nam hết thời hạn hiệu lực tại thời điểm nộp hồ sơ.</w:t>
      </w:r>
    </w:p>
    <w:p>
      <w:r>
        <w:t>Ghi chú: Đối với trường hợp 10: phải nộp đồng thời:</w:t>
      </w:r>
    </w:p>
    <w:p>
      <w:r>
        <w:t>- Hợp đồng gia công và hợp đồng chuyển giao công nghệ;</w:t>
      </w:r>
    </w:p>
    <w:p>
      <w:r>
        <w:t>- Giấy phép gia công cho thương nhân nước ngoài quy định tại khoản 4 Điều 38 Nghị định số 69/2018/NĐ-CP đối với thuốc gia công thuộc trường hợp xuất khẩu, nhập khẩu theo giấy phép và giấy chứng nhận đăng ký chuyển giao công nghệ theo quy định tại Điều 31 của Luật Chuyển giao công nghệ.</w:t>
      </w:r>
    </w:p>
    <w:p>
      <w:r>
        <w:t>II. Hồ sơ chất lượng</w:t>
      </w:r>
    </w:p>
    <w:p>
      <w:r>
        <w:t>1. Đối với trường hợp 1, 2, 6: các tài liệu theo quy định tại Điều 27 Thông tư số 12/2025/TT-BYT:</w:t>
      </w:r>
    </w:p>
    <w:p>
      <w:r>
        <w:t>1.1. Tài liệu chất lượng thực hiện theo hướng dẫn tại hồ sơ kỹ thuật chung Phần II của ACTD hoặc các hướng dẫn tại Hợp phần 2 và 3 của ICH-CTD và các hướng dẫn liên quan.</w:t>
      </w:r>
    </w:p>
    <w:p>
      <w:r>
        <w:t>Đối với sinh phẩm tương tự phải có đầy đủ hồ sơ, dữ liệu chứng minh tính tương tự về chất lượng với sinh phẩm tham chiếu theo hướng dẫn của WHO, US FDA, EMA.</w:t>
      </w:r>
    </w:p>
    <w:p>
      <w:r>
        <w:t>1.2. Trường hợp nguyên liệu có giấy chứng nhận tuân thủ dược điển châu Âu (CEP), hồ sơ dược chất có thể được thay thế bằng việc nộp các tài liệu sau:</w:t>
      </w:r>
    </w:p>
    <w:p>
      <w:r>
        <w:t>- Giấy chứng nhận tuân thủ dược điển châu Âu (CEP) đối với dược chất kèm theo tất cả các phụ lục được ban hành bởi Hội đồng Châu Âu về chất lượng thuốc (EDQM);</w:t>
      </w:r>
    </w:p>
    <w:p>
      <w:r>
        <w:t>- Số liệu phân tích lô dược chất;</w:t>
      </w:r>
    </w:p>
    <w:p>
      <w:r>
        <w:t>- Nếu thời hạn phải kiểm tra lại chất lượng dược chất không nêu trong CEP, nộp số liệu nghiên cứu độ ổn định của dược chất.</w:t>
      </w:r>
    </w:p>
    <w:p>
      <w:r>
        <w:t>1.3. Đối với vắc xin, huyết thanh có chứa kháng thể, dẫn xuất của máu và huyết tương người thực hiện theo quy định tại khoản 1 Điều này và các tài liệu sau:</w:t>
      </w:r>
    </w:p>
    <w:p>
      <w:r>
        <w:t>a) Giấy chứng nhận xuất xưởng lô được cấp bởi cơ quan có thẩm quyền nước cấp CPP theo quy định hoặc một trong các cơ quan quản lý dược quy định tại khoản 9 Điều 2 Thông tư số 12/2025/TT-BYT;</w:t>
      </w:r>
    </w:p>
    <w:p>
      <w:r>
        <w:t>b) Phiếu kiểm nghiệm, tiêu chuẩn chất lượng và phương pháp kiểm nghiệm có xác nhận bởi Viện Kiểm định Quốc gia Vắc xin và Sinh phẩm y tế hoặc cơ sở kiểm nghiệm thuốc của nhà nước được Bộ Y tế giao nhiệm vụ kiểm định, đánh giá và giám sát vắc xin, sinh phẩm y tế.</w:t>
      </w:r>
    </w:p>
    <w:p>
      <w:r>
        <w:t>1.4. Đối với thuốc hiếm, thuốc để đáp ứng nhu cầu cho quốc phòng, an ninh; phòng, chống dịch, bệnh, khắc phục hậu quả thiên tai, thảm họa và thuốc cho nhu cầu điều trị đặc biệt:</w:t>
      </w:r>
    </w:p>
    <w:p>
      <w:r>
        <w:t>a) Thuốc hiếm để điều trị bệnh hiếm gặp:</w:t>
      </w:r>
    </w:p>
    <w:p>
      <w:r>
        <w:t>Chấp nhận dữ liệu nghiên cứu độ ổn định sẵn có theo hướng dẫn của ASEAN hoặc của ICH;</w:t>
      </w:r>
    </w:p>
    <w:p>
      <w:r>
        <w:t>b) Thuốc để đáp ứng nhu cầu cho quốc phòng, an ninh; phòng, chống dịch, bệnh, khắc phục hậu quả thiên tai, thảm họa:</w:t>
      </w:r>
    </w:p>
    <w:p>
      <w:r>
        <w:t>Chấp nhận dữ liệu nghiên cứu độ ổn định sẵn có tại thời điểm nộp hồ sơ đăng ký để xem xét hạn dùng của thuốc trên cơ sở ý kiến của Hội đồng trong trường hợp khoảng thời gian của dữ liệu nghiên cứu độ ổn định của thuốc chưa đáp ứng đủ quy định về thời gian nghiên cứu tối thiểu theo hướng dẫn của ASEAN.</w:t>
      </w:r>
    </w:p>
    <w:p>
      <w:r>
        <w:t>Sau khi được cấp giấy đăng ký lưu hành, cơ sở phải tiếp tục nộp hồ sơ nghiên cứu độ ổn định thành phẩm cho đến khi khoảng thời gian nghiên cứu độ ổn định tối thiểu thực tế đáp ứng theo hướng dẫn của ASEAN về Cục Quản lý Dược theo hình thức thay đổi, bổ sung quy định tại Phụ lục II Thông tư số 12/2025/TT-BYT để được xem xét và cập nhật hạn dùng theo quy định.</w:t>
      </w:r>
    </w:p>
    <w:p>
      <w:r>
        <w:t>Trường hợp thuốc không đạt kết quả nghiên cứu độ ổn định theo đề cương trong hồ sơ đăng ký, cơ sở phải báo cáo ngay về Cục Quản lý Dược để trình Hội đồng xem xét về hạn dùng của thuốc.</w:t>
      </w:r>
    </w:p>
    <w:p>
      <w:r>
        <w:t>Trên cơ sở ý kiến tư vấn của Hội đồng, Cục Quản lý Dược xem xét, quyết định về hạn dùng của thuốc bao gồm cả các lô thuốc đã sản xuất căn cứ trên dữ liệu nghiên cứu độ ổn định thực tế;</w:t>
      </w:r>
    </w:p>
    <w:p>
      <w:r>
        <w:t>c) Thuốc cho nhu cầu điều trị đặc biệt:</w:t>
      </w:r>
    </w:p>
    <w:p>
      <w:r>
        <w:t>Chấp nhận dữ liệu nghiên cứu độ ổn định sẵn có theo hướng dẫn của ASEAN hoặc ICH được Bộ trưởng Bộ Y tế quyết định trên cơ sở ý kiến của Hội đồng trong trường hợp cơ sở đăng ký chứng minh thuốc không thể bảo quản ở điều kiện khí hậu vùng IVb theo hướng dẫn của ASEAN.</w:t>
      </w:r>
    </w:p>
    <w:p>
      <w:r>
        <w:t>2. Đối với trường hợp 1, 2: Tài liệu chứng minh thuốc có chứng minh tương đương sinh học đối với thuốc chứa dược chất hoặc dạng bào chế phải báo cáo số liệu nghiên cứu tương đương sinh học khi đăng ký lưu hành.</w:t>
      </w:r>
    </w:p>
    <w:p>
      <w:r>
        <w:t>3. Đối với trường hợp 3, 4, 5: Các tài liệu theo quy định tại Phụ lục III ban hành kèm theo Thông tư số 12/2025/TT-BYT.</w:t>
      </w:r>
    </w:p>
    <w:p>
      <w:r>
        <w:t>4. Đối với trường hợp 7: Các tài liệu theo quy định tại Phụ lục IV ban hành kèm theo Thông tư số 12/2025/TT-BYT.</w:t>
      </w:r>
    </w:p>
    <w:p>
      <w:r>
        <w:t>5. Đối với trường hợp 8, 9, 10:</w:t>
      </w:r>
    </w:p>
    <w:p>
      <w:r>
        <w:t>5.1. Các tài liệu chất lượng của thuốc gia công, thuốc chuyển giao công nghệ, thuốc đặt gia công, thuốc trước chuyển giao công nghệ theo quy định tại trường hợp 1, 2, 3, 4, 5 hoặc 6 tương ứng.</w:t>
      </w:r>
    </w:p>
    <w:p>
      <w:r>
        <w:t>5.2. Bảng so sánh theo Mẫu 01/TT ban hành kèm theo Thông tư số 12/2025/TT-BYT giữa thuốc đặt gia công và thuốc gia công hoặc thuốc trước chuyển giao công nghệ và thuốc chuyển giao công nghệ và các tài liệu kỹ thuật theo hướng dẫn tại Phụ lục II ban hành kèm Thông tư số 12/2025/TT-BYT.</w:t>
      </w:r>
    </w:p>
    <w:p>
      <w:r>
        <w:t>5.3. Tài liệu chứng minh tương đương chất lượng của vắc xin, sinh phẩm gia công với vắc xin, sinh phẩm đặt gia công hoặc vắc xin, sinh phẩm chuyển giao công nghệ với vắc xin, sinh phẩm trước chuyển giao công nghệ đối với các trường hợp vắc xin, sinh phẩm được miễn nộp hồ sơ tiền lâm sàng, lâm sàng quy định tại mục III.4 theo hướng dẫn của US FDA SUPAC, các hướng dẫn về thay đổi, bổ sung của ICH, WHO, EMA, các tổ chức quốc tế mà Việt Nam là thành viên hoặc hướng dẫn của cơ quan quản lý dược quy định tại khoản 9 Điều 2 Thông tư số 12/2025/TT-BYT.</w:t>
      </w:r>
    </w:p>
    <w:p>
      <w:r>
        <w:t>III. Hồ sơ tiền lâm sàng, lâm sàng</w:t>
      </w:r>
    </w:p>
    <w:p>
      <w:r>
        <w:t>1. Đối với trường hợp 6:</w:t>
      </w:r>
    </w:p>
    <w:p>
      <w:r>
        <w:t>1.1. Tài liệu tiền lâm sàng thực hiện theo hướng dẫn tại Phần III của ACTD hoặc các hướng dẫn tại Hợp phần 2 và 4 của ICH-CTD và các hướng dẫn liên quan hoặc hướng dẫn tại Phụ lục III ban hành kèm theo Thông tư số 12/2025/TT-BYT</w:t>
      </w:r>
    </w:p>
    <w:p>
      <w:r>
        <w:t>1.2. Tài liệu lâm sàng thực hiện theo hướng dẫn tại Phần IV của ACTD hoặc các hướng dẫn tại Hợp phần 2 và 5 của ICH-CTD và các hướng dẫn liên quan hoặc hướng dẫn tại Phụ lục III ban hành kèm theo Thông tư số 12/2025/TT-BYT.</w:t>
      </w:r>
    </w:p>
    <w:p>
      <w:r>
        <w:t>1.3. Đối với thuốc hóa dược mới, vắc xin, sinh phẩm:</w:t>
      </w:r>
    </w:p>
    <w:p>
      <w:r>
        <w:t>a) Phải có đầy đủ dữ liệu lâm sàng để chứng minh an toàn, hiệu quả đáp ứng các quy định sau:</w:t>
      </w:r>
    </w:p>
    <w:p>
      <w:r>
        <w:t>- Các nghiên cứu lâm sàng của thuốc, các dữ liệu trong hồ sơ lâm sàng phải phù hợp với hướng dẫn của ICH, Bộ Y tế hoặc hướng dẫn của các tổ chức khác mà Việt Nam công nhận (bao gồm: hướng dẫn của tổ chức quốc tế mà Việt Nam là thành viên, hướng dẫn của cơ quan quản lý dược quy định tại khoản 9 Điều 2 Thông tư số 12/2025/TT-BYT);</w:t>
      </w:r>
    </w:p>
    <w:p>
      <w:r>
        <w:t>- Dữ liệu lâm sàng (trừ sinh phẩm tương tự với sinh phẩm tham chiếu đã được cấp giấy đăng ký lưu hành tại Việt Nam) phải có đủ thông tin để phân tích, biện giải theo hướng dẫn của ICH-E5;</w:t>
      </w:r>
    </w:p>
    <w:p>
      <w:r>
        <w:t>- Thuốc có sự kết hợp mới của các dược chất phải có dữ liệu lâm sàng đầy đủ theo hướng dẫn phát triển lâm sàng thuốc phối hợp cố định liều của WHO, US FDA, EMA theo quy định tại Phụ lục I ban hành kèm theo Thông tư số 12/2025/TT-BYT;</w:t>
      </w:r>
    </w:p>
    <w:p>
      <w:r>
        <w:t>b) Vắc xin có đầy đủ dữ liệu lâm sàng đánh giá tính an toàn, hiệu quả quy định tại điểm a khoản này nhưng chưa được cấp phép, lưu hành bởi cơ quan quản lý dược quy định tại khoản 9 Điều 2 Thông tư số 12/2025/TT-BYT thì phải có dữ liệu lâm sàng liên quan đến đánh giá tính an toàn và tính sinh miễn dịch trên quần thể đích tại Việt Nam trước khi được cấp phép lưu hành;</w:t>
      </w:r>
    </w:p>
    <w:p>
      <w:r>
        <w:t>c) Sinh phẩm tương tự phải có đầy đủ dữ liệu lâm sàng theo hướng dẫn về phát triển sinh phẩm tương tự do Bộ Y tế ban hành hoặc các hướng dẫn của WHO, US FDA, EMA theo Phụ lục I ban hành kèm theo Thông tư số 12/2025/TT-BYT;</w:t>
      </w:r>
    </w:p>
    <w:p>
      <w:r>
        <w:t>d) Đối với sinh phẩm khi thay đổi cơ sở sản xuất (bao gồm cả trường hợp thay đổi địa điểm sản xuất) phải có tài liệu chứng minh tương đương chất lượng của sinh phẩm được sản xuất tại cơ sở sản xuất cũ với sinh phẩm được sản xuất tại cơ sở sản xuất mới theo hướng dẫn của US FDA, ICH, WHO, EMA, các tổ chức quốc tế mà Việt Nam là thành viên, hướng dẫn của cơ quan quản lý dược quy định tại khoản 9 Điều 2 Thông tư số 12/2025/TT-BYT.</w:t>
      </w:r>
    </w:p>
    <w:p>
      <w:r>
        <w:t>1.4. Đối với thuốc hóa dược là thuốc mới không phải là biệt dược gốc:</w:t>
      </w:r>
    </w:p>
    <w:p>
      <w:r>
        <w:t>Phải có tài liệu lâm sàng đáp ứng một trong các trường hợp sau:</w:t>
      </w:r>
    </w:p>
    <w:p>
      <w:r>
        <w:t>a) Dữ liệu lâm sàng đáp ứng quy định tại điểm a khoản 1.3;</w:t>
      </w:r>
    </w:p>
    <w:p>
      <w:r>
        <w:t>b) Dữ liệu lâm sàng của thuốc tương tự có cùng dược chất, nồng độ, hàm lượng, dạng bào chế, đường dùng được cấp phép lưu hành bởi một trong các cơ quan quản lý dược quy định tại khoản 9 Điều 2 Thông tư số 12/2025/TT-BYT do chủ sở hữu dữ liệu lâm sàng cho phép sử dụng. Dữ liệu lâm sàng của thuốc tương tự phải đáp ứng quy định tại điểm a khoản 1.3;</w:t>
      </w:r>
    </w:p>
    <w:p>
      <w:r>
        <w:t>c) Dữ liệu lâm sàng tập hợp từ các công trình nghiên cứu công bố trong tài liệu y khoa là tài liệu khoa học về lĩnh vực y học, bao gồm: các báo cáo nghiên cứu, thử nghiệm lâm sàng; bài báo khoa học; các tạp chí y khoa; tạp chí dược học; các sách chuyên ngành lĩnh vực y học, dược học (sau đây viết tắt là y văn) và dữ liệu về nghiên cứu tương đương sinh học so sánh với thuốc tương tự có cùng dược chất, nồng độ, hàm lượng, dạng bào chế, đường dùng được cấp phép lưu hành bởi một trong các cơ quan quản lý dược quy định tại khoản 9 Điều 2 Thông tư số 12/2025/TT-BYT và đáp ứng quy định về thuốc đối chứng trong nghiên cứu tương đương sinh học của Bộ Y tế.</w:t>
      </w:r>
    </w:p>
    <w:p>
      <w:r>
        <w:t>1.5. Thuốc không thuộc các trường hợp nêu trên khi đăng ký lưu hành phải có đầy đủ dữ liệu lâm sàng để bảo đảm an toàn, hiệu quả của thuốc phù hợp với hướng dẫn của ICH, WHO, US FDA, EMA, Bộ Y tế hoặc hướng dẫn của các tổ chức khác mà Việt Nam công nhận.</w:t>
      </w:r>
    </w:p>
    <w:p>
      <w:r>
        <w:t>1.6. Trong trường hợp nghiên cứu lâm sàng được thực hiện trước thời điểm có quy định, hướng dẫn về nghiên cứu phát triển thuốc quy định tại điểm a khoản 1.3 và điểm a khoản 3 Điều này thì được xem xét chấp nhận dữ liệu của nghiên cứu để thẩm định.</w:t>
      </w:r>
    </w:p>
    <w:p>
      <w:r>
        <w:t>2. Đối với trường hợp 1:</w:t>
      </w:r>
    </w:p>
    <w:p>
      <w:r>
        <w:t>a) Tài liệu lâm sàng thực hiện theo hướng dẫn tại Phần IV của ACTD hoặc các hướng dẫn tại Hợp phần 2 và 5 của ICH-CTD và các hướng dẫn liên quan hoặc hướng dẫn tại Phụ lục III ban hành kèm theo Thông tư số 12/2025/TT-BYT.</w:t>
      </w:r>
    </w:p>
    <w:p>
      <w:r>
        <w:t>b) Phải có tài liệu lâm sàng đáp ứng một trong các trường hợp sau:</w:t>
      </w:r>
    </w:p>
    <w:p>
      <w:r>
        <w:t>- Dữ liệu lâm sàng đáp ứng quy định tại điểm a khoản 1.3;</w:t>
      </w:r>
    </w:p>
    <w:p>
      <w:r>
        <w:t>- Dữ liệu lâm sàng tập hợp từ các công trình nghiên cứu công bố trong y văn, kèm theo tờ hướng dẫn sử dụng hoặc tóm tắt đặc tính sản phẩm của thuốc có cùng dược chất, hàm lượng, nồng độ, đường dùng, dạng bào chế được cấp phép lưu hành tại một trong các cơ quan quản lý dược quy định tại khoản 9 Điều 2 Thông tư số 12/2025/TT-BYT.</w:t>
      </w:r>
    </w:p>
    <w:p>
      <w:r>
        <w:t>c) Tờ hướng dẫn sử dụng hoặc tóm tắt đặc tính sản phẩm của thuốc có cùng dược chất, hàm lượng, nồng độ, đường dùng, dạng bào chế được cấp phép lưu hành tại một trong các cơ quan quản lý dược quy định tại khoản 9 Điều 2 Thông tư số 12/2025/TT-BYT trong trường hợp nộp dữ liệu lâm sàng tập hợp từ các công trình nghiên cứu công bố trong y văn.</w:t>
      </w:r>
    </w:p>
    <w:p>
      <w:r>
        <w:t>d) Trong trường hợp cần thiết phải có thêm dữ liệu về an toàn, hiệu quả trên cơ sở ý kiến tư vấn của Hội đồng</w:t>
      </w:r>
    </w:p>
    <w:p>
      <w:r>
        <w:t>3. Đối với trường hợp 4:</w:t>
      </w:r>
    </w:p>
    <w:p>
      <w:r>
        <w:t>Phải có dữ liệu lâm sàng hoặc các dữ liệu trích dẫn từ các tài liệu đáp ứng một trong các trường hợp sau:</w:t>
      </w:r>
    </w:p>
    <w:p>
      <w:r>
        <w:t>a) Các nghiên cứu lâm sàng của thuốc, các dữ liệu trong hồ sơ lâm sàng phải đáp ứng quy định tại Điều 18 Thông tư số 12/2025/TT-BYT hoặc phù hợp với Hướng dẫn nghiên cứu tiền lâm sàng và lâm sàng thuốc dược liệu của Bộ Y tế quy định tại Phụ lục III ban hành kèm theo Thông tư số 12/2025/TT-BYT hoặc của tổ chức khác mà Việt Nam công nhận, bao gồm: Hướng dẫn nghiên cứu đánh giá an toàn và hiệu quả thuốc dược liệu của WHO (Research guidelines for evaluating the safety and efficacy of herbal medicines) hoặc cơ quan quản lý dược quy định tại khoản 9 Điều 2 Thông tư số 12/2025/TT-BYT;</w:t>
      </w:r>
    </w:p>
    <w:p>
      <w:r>
        <w:t>b) Các chuyên luận thuốc, nguyên liệu làm thuốc trong các dược điển, dược thư của Việt Nam hoặc của các nước trên thế giới;</w:t>
      </w:r>
    </w:p>
    <w:p>
      <w:r>
        <w:t>c) Các bài báo đánh giá về tính an toàn, hiệu quả của thuốc được đăng tải trên các tạp chí quốc tế thuộc hệ thống WOS (Web of Science) và Scopus, các dữ liệu lâm sàng tập hợp từ các công trình nghiên cứu công bố trong y văn khác;</w:t>
      </w:r>
    </w:p>
    <w:p>
      <w:r>
        <w:t>d) Báo cáo đánh giá tính an toàn, hiệu quả của đề tài khoa học và công nghệ cấp quốc gia, cấp bộ hoặc cấp tỉnh đã được nghiệm thu.</w:t>
      </w:r>
    </w:p>
    <w:p>
      <w:r>
        <w:t>4. Đối với trường hợp 8:</w:t>
      </w:r>
    </w:p>
    <w:p>
      <w:r>
        <w:t>a) Đối với thuốc gia công, thuốc chuyển giao công nghệ:</w:t>
      </w:r>
    </w:p>
    <w:p>
      <w:r>
        <w:t>Các tài liệu tiền lâm sàng và tài liệu lâm sàng theo quy định như đối với trường hợp 6 trong trường hợp thuốc gia công, thuốc chuyển giao công nghệ là thuốc hóa dược mới, vắc xin, sinh phẩm.</w:t>
      </w:r>
    </w:p>
    <w:p>
      <w:r>
        <w:t>Không yêu cầu phải nộp tài liệu tiền lâm sàng và lâm sàng trong trường hợp:</w:t>
      </w:r>
    </w:p>
    <w:p>
      <w:r>
        <w:t>- Thuốc đặt gia công, thuốc trước chuyển giao công nghệ là thuốc hóa dược đã có giấy đăng ký lưu hành tại Việt Nam còn hiệu lực tại thời điểm nộp hồ sơ hoặc đã nộp tài liệu tiền lâm sàng và tài liệu lâm sàng theo quy định như đối với trường hợp 6;</w:t>
      </w:r>
    </w:p>
    <w:p>
      <w:r>
        <w:t>- Thuốc đặt gia công, thuốc trước chuyển giao công nghệ là sinh phẩm đã có giấy đăng ký lưu hành tại Việt Nam còn hiệu lực tại thời điểm nộp hồ sơ hoặc đã nộp tài liệu tiền lâm và tài liệu lâm sàng theo quy định như đối với trường hợp 6 và có tài liệu chứng minh tương đương về chất lượng của thuốc gia công với thuốc đặt gia công hoặc thuốc chuyển giao công nghệ với thuốc trước chuyển giao công nghệ;</w:t>
      </w:r>
    </w:p>
    <w:p>
      <w:r>
        <w:t>- Thuốc đặt gia công, thuốc trước chuyển giao công nghệ là vắc xin đã có giấy đăng ký lưu hành tại Việt Nam còn hiệu lực tại thời điểm nộp hồ sơ và có tài liệu chứng minh tương đương về chất lượng của thuốc gia công với thuốc đặt gia công hoặc thuốc chuyển giao công nghệ với thuốc trước chuyển giao công nghệ.</w:t>
      </w:r>
    </w:p>
    <w:p>
      <w:r>
        <w:t>b) Đối với thuốc đặt gia công, thuốc trước chuyển giao công nghệ:</w:t>
      </w:r>
    </w:p>
    <w:p>
      <w:r>
        <w:t>Các tài liệu tiền lâm sàng và tài liệu lâm sàng theo quy định như đối với trường hợp 6 trong trường hợp thuốc gia công, thuốc chuyển giao công nghệ là thuốc hóa dược mới, vắc xin, sinh phẩm hoặc thuốc gia công, thuốc chuyển giao công nghệ đề nghị phân loại biệt dược gốc, sinh phẩm tham chiếu trong trường hợp thuốc đặt gia công, thuốc trước chuyển giao công nghệ chưa được phân loại biệt dược gốc, sinh phẩm tham chiếu.</w:t>
      </w:r>
    </w:p>
    <w:p>
      <w:r>
        <w:t>5. Đối với trường hợp 9:</w:t>
      </w:r>
    </w:p>
    <w:p>
      <w:r>
        <w:t>a) Đối với thuốc gia công, thuốc chuyển giao công nghệ:</w:t>
      </w:r>
    </w:p>
    <w:p>
      <w:r>
        <w:t>Các tài liệu lâm sàng theo quy định như đối với trường hợp 4 trong trường hợp thuốc gia công, thuốc chuyển giao công nghệ là thuốc mới.</w:t>
      </w:r>
    </w:p>
    <w:p>
      <w:r>
        <w:t>Không yêu cầu phải nộp tài liệu lâm sàng trong trường hợp thuốc đặt gia công, thuốc trước chuyển giao công nghệ là thuốc dược liệu đã có giấy đăng ký lưu hành tại Việt Nam còn hiệu lực tại thời điểm nộp hồ sơ hoặc đã nộp tài liệu lâm sàng đáp ứng quy định như đối với trường hợp 4;</w:t>
      </w:r>
    </w:p>
    <w:p>
      <w:r>
        <w:t>b) Đối với thuốc đặt gia công, thuốc trước chuyển giao công nghệ:</w:t>
      </w:r>
    </w:p>
    <w:p>
      <w:r>
        <w:t>- Các tài liệu lâm sàng theo quy định như đối với trường hợp 4 trong trường hợp thuốc gia công, thuốc chuyển giao công nghệ là thuốc mới;</w:t>
      </w:r>
    </w:p>
    <w:p>
      <w:r>
        <w:t>- Các tài liệu lâm sàng theo quy định tại Điều 18 Thông tư số 12/2025/TT- BYT đối với thuốc gia công, thuốc chuyển giao công nghệ đề nghị phân loại biệt dược gốc trong trường hợp thuốc đặt gia công, thuốc trước chuyển giao công nghệ chưa được phân loại biệt dược gốc.</w:t>
      </w:r>
    </w:p>
    <w:p>
      <w:r>
        <w:t>6. Đối với trường hợp 10:</w:t>
      </w:r>
    </w:p>
    <w:p>
      <w:r>
        <w:t>Các tài liệu theo quy định như đối với trường hợp 8 hoặc trường hợp 9.</w:t>
      </w:r>
    </w:p>
    <w:p>
      <w:r>
        <w:t>IV. Tài liệu khác:</w:t>
      </w:r>
    </w:p>
    <w:p>
      <w:r>
        <w:t>1. Kế hoạch quản lý nguy cơ đối với thuốc hóa dược mới, vắc xin, sinh phẩm (trừ sinh phẩm probiotics) theo Mẫu 03/TT ban hành kèm theo Thông tư số 12/2025/TT-BYT.</w:t>
      </w:r>
    </w:p>
    <w:p>
      <w:r>
        <w:t>Mục II. Số lượng hồ sơ: 01 bộ đầy đủ.</w:t>
      </w:r>
    </w:p>
    <w:p>
      <w:r>
        <w:t>Thời hạn giải quyết</w:t>
      </w:r>
    </w:p>
    <w:p>
      <w:r>
        <w:t>- Hồ sơ đề nghị cấp giấy đăng ký lưu hành thuốc: không quá 12 tháng;</w:t>
      </w:r>
    </w:p>
    <w:p>
      <w:r>
        <w:t>- Hồ sơ đề nghị cấp giấy đăng ký lưu hành thuốc áp dụng hình thức tham chiếu kết quả thẩm định: không quá 09 tháng;</w:t>
      </w:r>
    </w:p>
    <w:p>
      <w:r>
        <w:t>- Hồ sơ đề nghị cấp giấy đăng ký lưu hành thuốc gia công, chuyển giao công nghệ trong trường hợp thuốc đặt gia công, thuốc trước chuyển giao công nghệ đã có giấy đăng ký lưu hành tại Việt Nam còn hiệu lực tại thời điểm nộp hồ sơ hoặc thuốc gia công có chuyển giao công nghệ sản xuất thuốc từ cơ sở đặt gia công thuốc cho cơ sở nhận gia công thuốc trong trường hợp thuốc đặt gia công đã có giấy đăng ký lưu hành tại Việt Nam còn hiệu lực tại thời điểm nộp hồ sơ: không quá 03 tháng;</w:t>
      </w:r>
    </w:p>
    <w:p>
      <w:r>
        <w:t>- Hồ sơ đề nghị cấp giấy đăng ký lưu hành thuốc gia công, chuyển giao công nghệ trong trường hợp thuốc đặt gia công, thuốc trước chuyển giao công nghệ chưa có giấy đăng ký lưu hành tại Việt Nam hoặc giấy đăng ký lưu hành hết hiệu lực tại thời điểm nộp hồ sơ hoặc thuốc gia công có chuyển giao công nghệ sản xuất thuốc từ cơ sở đặt gia công thuốc cho cơ sở nhận gia công thuốc trong trường hợp thuốc đặt gia công chưa có giấy đăng ký lưu hành tại Việt Nam hoặc giấy đăng ký lưu hành hết hiệu lực tại thời điểm nộp hồ sơ: không quá 09 tháng.</w:t>
      </w:r>
    </w:p>
    <w:p>
      <w:r>
        <w:t>- Hồ sơ đề nghị cấp giấy đăng ký lưu hành thuốc mới có chỉ định sử dụng phòng, điều trị bệnh truyền nhiễm thuộc nhóm A đã công bố dịch theo quy định của pháp luật về phòng, chống bệnh truyền nhiễm: không quá 15 ngày;</w:t>
      </w:r>
    </w:p>
    <w:p>
      <w:r>
        <w:t>- Hồ sơ đề nghị cấp giấy đăng ký lưu hành thuốc thuộc trường hợp ưu tiên về thủ tục hành chính quy định tại khoản 5 Điều 7 Luật Dược: không quá 06 tháng;</w:t>
      </w:r>
    </w:p>
    <w:p>
      <w:r>
        <w:t>- Hồ sơ đề nghị cấp giấy đăng ký lưu hành nguyên liệu làm thuốc: không quá 06 tháng.</w:t>
      </w:r>
    </w:p>
    <w:p>
      <w:r>
        <w:t>Đối tượng thực hiện thủ tục hành chính</w:t>
      </w:r>
    </w:p>
    <w:p>
      <w:r>
        <w:t>Cơ sở đăng ký thuốc, nguyên liệu làm thuốc</w:t>
      </w:r>
    </w:p>
    <w:p>
      <w:r>
        <w:t>Cơ quan thực hiện thủ tục hành chính</w:t>
      </w:r>
    </w:p>
    <w:p>
      <w:r>
        <w:t>Cục Quản Dược - Bộ Y tế</w:t>
      </w:r>
    </w:p>
    <w:p>
      <w:r>
        <w:t>Kết quả thực hiện thủ tục hành chính</w:t>
      </w:r>
    </w:p>
    <w:p>
      <w:r>
        <w:t>- Giấy đăng ký lưu hành theo Mẫu 6A/TT ban hành kèm theo Thông tư số 12/2025/TT-BYT.</w:t>
      </w:r>
    </w:p>
    <w:p>
      <w:r>
        <w:t>- Văn bản thông báo cho cơ sở đăng ký thuốc theo kết luận của Hội đồng tư vấn cấp giấy đăng ký lưu hành thuốc, nguyên liệu làm thuốc đối với hồ sơ chưa đạt, không đạt.</w:t>
      </w:r>
    </w:p>
    <w:p>
      <w:r>
        <w:t>Phí</w:t>
      </w:r>
    </w:p>
    <w:p>
      <w:r>
        <w:t>- Cấp giấy đăng ký lưu hành thuốc: 11.000.000 (VNĐ)</w:t>
      </w:r>
    </w:p>
    <w:p>
      <w:r>
        <w:t>- Cấp giấy đăng ký lưu hành nguyên liệu làm thuốc: 5.500.000 (VNĐ)</w:t>
      </w:r>
    </w:p>
    <w:p>
      <w:r>
        <w:t>Tên mẫu đơn, mẫu tờ khai</w:t>
      </w:r>
    </w:p>
    <w:p>
      <w:r>
        <w:t>- Mẫu 01/TT. Bảng so sánh giữa thuốc gia công/ thuốc chuyển giao công nghệ/ thuốc đề nghị công bố biệt dược gốc, sinh phẩm tham chiếu so với thuốc đặt gia công/ thuốc trước chuyển giao công nghệ/ thuốc đã được công bố biệt dược gốc, sinh phẩm tham chiếu.</w:t>
      </w:r>
    </w:p>
    <w:p>
      <w:r>
        <w:t>- Mẫu 03/TT. Kế hoạch quản lý nguy cơ</w:t>
      </w:r>
    </w:p>
    <w:p>
      <w:r>
        <w:t>- Mẫu 4A/TT. Đơn đăng ký thuốc, nguyên liệu làm thuốc (Đăng ký lần đầu)</w:t>
      </w:r>
    </w:p>
    <w:p>
      <w:r>
        <w:t>- Mẫu 05/TT. Bản công bố nguyên tắc, tiêu chuẩn GMP hoặc nguyên tắc, tiêu chuẩn đối với sản xuất tá dược đã được cơ quan quản lý của nước hoặc tổ chức quốc tế khác áp dụng.</w:t>
      </w:r>
    </w:p>
    <w:p>
      <w:r>
        <w:t>- Mẫu 6A/TT. Mẫu Giấy đăng ký lưu hành (Lần đầu)</w:t>
      </w:r>
    </w:p>
    <w:p>
      <w:r>
        <w:t>- Mẫu 9/TT. Bảng so sánh tính tương đồng của hồ sơ đăng ký thuốc lưu hành tại Việt Nam và thông tin của thuốc được cấp phép bởi cơ quan quản lý dược quy định tại khoản 9 Điều 2 Thông tư số 12/2025/TT-BYT ngày 16/05/2025.</w:t>
      </w:r>
    </w:p>
    <w:p>
      <w:r>
        <w:t>- Mẫu 10/TT. Trang bìa hồ sơ đăng ký thuốc, nguyên liệu làm thuốc</w:t>
      </w:r>
    </w:p>
    <w:p>
      <w:r>
        <w:t>- Mẫu 11/TT. Mục lục</w:t>
      </w:r>
    </w:p>
    <w:p>
      <w:r>
        <w:t>Yêu cầu, điều kiện thực hiện thủ tục hành chính (nếu có)</w:t>
      </w:r>
    </w:p>
    <w:p>
      <w:r>
        <w:t>1. Điều 54 Luật Dược: Đối tượng và yêu cầu đăng ký thuốc, nguyên liệu làm thuốc:</w:t>
      </w:r>
    </w:p>
    <w:p>
      <w:r>
        <w:t>1.1. Thuốc phải đăng ký trước khi lưu hành tại Việt Nam, trừ trường hợp sau đây:</w:t>
      </w:r>
    </w:p>
    <w:p>
      <w:r>
        <w:t>a) Thuốc pha chế theo đơn tại nhà thuốc quy định tại điểm b khoản 1 Điều 47; thuốc sản xuất, pha chế tại cơ sở khám bệnh, chữa bệnh quy định tại Điều 85 của Luật này;</w:t>
      </w:r>
    </w:p>
    <w:p>
      <w:r>
        <w:t>b) Thuốc được nhập khẩu quy định tại khoản 2 và khoản 5a Điều 60 của Luật này;</w:t>
      </w:r>
    </w:p>
    <w:p>
      <w:r>
        <w:t>c) Thuốc cổ truyền theo quy định tại khoản 1 và khoản 2 Điều 70 của Luật này.</w:t>
      </w:r>
    </w:p>
    <w:p>
      <w:r>
        <w:t>1.2. Nguyên liệu làm thuốc phải đăng ký trước khi lưu hành tại Việt Nam, trừ trường hợp sau đây:</w:t>
      </w:r>
    </w:p>
    <w:p>
      <w:r>
        <w:t>a) Nguyên liệu làm thuốc là dược chất để sản xuất thuốc theo hồ sơ đăng ký thuốc đã có giấy đăng ký lưu hành tại Việt Nam;</w:t>
      </w:r>
    </w:p>
    <w:p>
      <w:r>
        <w:t>b) Nguyên liệu làm thuốc được nhập khẩu theo quy định tại khoản 3 Điều 60 của Luật này.</w:t>
      </w:r>
    </w:p>
    <w:p>
      <w:r>
        <w:t>1.3. Cơ sở được đứng tên đăng ký thuốc, nguyên liệu làm thuốc trong trường hợp sau đây:</w:t>
      </w:r>
    </w:p>
    <w:p>
      <w:r>
        <w:t>a) Cơ sở có hoạt động sản xuất, bán buôn, xuất khẩu, nhập khẩu thuốc, nguyên liệu làm thuốc tại Việt Nam;</w:t>
      </w:r>
    </w:p>
    <w:p>
      <w:r>
        <w:t>b) Cơ sở kinh doanh thuốc, nguyên liệu làm thuốc của nước ngoài có văn phòng đại diện tại Việt Nam.</w:t>
      </w:r>
    </w:p>
    <w:p>
      <w:r>
        <w:t>1.4. Thuốc, nguyên liệu làm thuốc được cấp giấy đăng ký lưu hành tại Việt Nam khi đáp ứng các yêu cầu sau đây:</w:t>
      </w:r>
    </w:p>
    <w:p>
      <w:r>
        <w:t>a) Bảo đảm yêu cầu về an toàn, hiệu quả;</w:t>
      </w:r>
    </w:p>
    <w:p>
      <w:r>
        <w:t>b) Được sản xuất tại cơ sở sản xuất thuốc, nguyên liệu làm thuốc đáp ứng điều kiện theo quy định của Luật này;</w:t>
      </w:r>
    </w:p>
    <w:p>
      <w:r>
        <w:t>c) Được sản xuất theo quy trình sản xuất thuốc, nguyên liệu làm thuốc và đạt tiêu chuẩn chất lượng theo quy định tại Điều 102 và Điều 103 của Luật này, cụ thể như sau:</w:t>
      </w:r>
    </w:p>
    <w:p>
      <w:r>
        <w:t>Điều 102. Quy chuẩn, tiêu chuẩn chất lượng thuốc, nguyên liệu làm thuốc, bao bì tiếp xúc trực tiếp với thuốc</w:t>
      </w:r>
    </w:p>
    <w:p>
      <w:r>
        <w:t>1. Quy chuẩn kỹ thuật quốc gia về thuốc, nguyên liệu làm thuốc, bao bì tiếp xúc trực tiếp với thuốc bao gồm quy chuẩn kỹ thuật về chất lượng thuốc, nguyên liệu làm thuốc, bao bì tiếp xúc trực tiếp với thuốc và phương pháp kiểm nghiệm chung được quy định trong Dược điển Việt Nam. Việc áp dụng phương pháp kiểm nghiệm trong từng chuyên luận của thuốc, nguyên liệu làm thuốc, bao bì tiếp xúc trực tiếp với thuốc được ghi trong Dược điển Việt Nam được thực hiện theo nguyên tắc tự nguyện áp dụng.</w:t>
      </w:r>
    </w:p>
    <w:p>
      <w:r>
        <w:t>2. Tiêu chuẩn chất lượng thuốc, nguyên liệu làm thuốc, bao bì tiếp xúc trực tiếp với thuốc được quy định như sau:</w:t>
      </w:r>
    </w:p>
    <w:p>
      <w:r>
        <w:t>a) Tiêu chuẩn quốc gia về thuốc, nguyên liệu làm thuốc, bao bì tiếp xúc trực tiếp với thuốc do Bộ Y tế xây dựng, Bộ Khoa học và Công nghệ thẩm định và công bố theo quy định của Luật tiêu chuẩn và quy chuẩn kỹ thuật;</w:t>
      </w:r>
    </w:p>
    <w:p>
      <w:r>
        <w:t>b) Tiêu chuẩn cơ sở do cơ sở sản xuất thuốc, nguyên liệu làm thuốc, bao bì tiếp xúc trực tiếp với thuốc xây dựng để áp dụng trong phạm vi hoạt động của cơ sở mình nhưng không được thấp hơn quy chuẩn kỹ thuật quốc gia tương ứng được quy định tại Dược điển Việt Nam. Trường hợp Dược điển Việt Nam chưa có quy chuẩn kỹ thuật quốc gia về thuốc, nguyên liệu làm thuốc, bao bì tiếp xúc trực tiếp với thuốc tương ứng, cơ sở xây dựng tiêu chuẩn trên cơ sở kết quả nghiên cứu khoa học hoặc theo quy định của Dược điển nước ngoài và được Bộ Y tế phê duyệt.</w:t>
      </w:r>
    </w:p>
    <w:p>
      <w:r>
        <w:t>3. Bộ trưởng Bộ Y tế ban hành Dược điển Việt Nam trên cơ sở Tiêu chuẩn quốc gia về thuốc, nguyên liệu làm thuốc, bao bì tiếp xúc trực tiếp với thuốc và quy định việc áp dụng Dược điển nước ngoài tại Việt Nam</w:t>
      </w:r>
    </w:p>
    <w:p>
      <w:r>
        <w:t>Điều 103. Kiểm nghiệm thuốc, nguyên liệu làm thuốc, bao bì tiếp xúc trực tiếp với thuốc</w:t>
      </w:r>
    </w:p>
    <w:p>
      <w:r>
        <w:t>1. Kiểm nghiệm thuốc, nguyên liệu làm thuốc, bao bì tiếp xúc trực tiếp với thuốc là việc lấy mẫu, xem xét tiêu chuẩn kỹ thuật, tiến hành các thử nghiệm tương ứng và cần thiết nhằm xác định việc đáp ứng tiêu chuẩn chất lượng của thuốc, nguyên liệu làm thuốc, bao bì tiếp xúc trực tiếp với thuốc.</w:t>
      </w:r>
    </w:p>
    <w:p>
      <w:r>
        <w:t>2. Thuốc, nguyên liệu làm thuốc, bao bì tiếp xúc trực tiếp với thuốc phải được kiểm nghiệm theo quy định sau đây:</w:t>
      </w:r>
    </w:p>
    <w:p>
      <w:r>
        <w:t>a) Nguyên liệu làm thuốc, bao bì tiếp xúc trực tiếp với thuốc trước khi đưa vào sản xuất thuốc phải được cơ sở sản xuất thuốc tiến hành kiểm nghiệm và đạt tiêu chuẩn chất lượng;</w:t>
      </w:r>
    </w:p>
    <w:p>
      <w:r>
        <w:t>b) Thuốc, nguyên liệu làm thuốc, bao bì tiếp xúc trực tiếp với thuốc trước khi xuất xưởng phải được cơ sở sản xuất thuốc, nguyên liệu làm thuốc, bao bì tiếp xúc trực tiếp với thuốc tiến hành kiểm nghiệm và đạt tiêu chuẩn chất lượng;</w:t>
      </w:r>
    </w:p>
    <w:p>
      <w:r>
        <w:t>c) Cơ sở sản xuất thuốc, nguyên liệu làm thuốc được phép áp dụng các biện pháp quản lý chất lượng đáp ứng Thực hành tốt sản xuất thuốc, nguyên liệu làm thuốc để thay thế một hoặc một số thử nghiệm đối với việc kiểm tra xác định chất lượng thuốc, nguyên liệu làm thuốc quy định tại điểm a và điểm b khoản này.</w:t>
      </w:r>
    </w:p>
    <w:p>
      <w:r>
        <w:t>3. Các thuốc sau đây ngoài việc được kiểm nghiệm theo quy định tại khoản 2 Điều này còn phải được kiểm nghiệm bởi cơ sở kiểm nghiệm thuốc do cơ quan nhà nước có thẩm quyền chỉ định trước khi lưu hành:</w:t>
      </w:r>
    </w:p>
    <w:p>
      <w:r>
        <w:t>a) Vắc xin;</w:t>
      </w:r>
    </w:p>
    <w:p>
      <w:r>
        <w:t>b) Sinh phẩm là huyết thanh có chứa kháng thể;</w:t>
      </w:r>
    </w:p>
    <w:p>
      <w:r>
        <w:t>c) Thuốc khác do Bộ trưởng Bộ Y tế quy định căn cứ trên kết quả đánh giá nguy cơ về chất lượng thuốc và diễn biến chất lượng thuốc sản xuất, nhập khẩu.</w:t>
      </w:r>
    </w:p>
    <w:p>
      <w:r>
        <w:t>4. Miễn một hoặc một số hoặc toàn bộ thử nghiệm của quá trình kiểm nghiệm tại cơ sở kiểm nghiệm thuốc được chỉ định đối với vắc xin và sinh phẩm là huyết thanh có chứa kháng thể phải kiểm nghiệm theo quy định tại khoản 3 Điều này khi thuộc một trong các trường hợp sau đây:</w:t>
      </w:r>
    </w:p>
    <w:p>
      <w:r>
        <w:t>a) Được nhập khẩu từ nước mà Việt Nam ký thỏa thuận thừa nhận lẫn nhau về phòng kiểm nghiệm thuốc và kết quả kiểm nghiệm thuốc hoặc Việt Nam thừa nhận, công nhận kết quả đánh giá chất lượng thuốc của cơ quan có thẩm quyền về cấp giấy chứng nhận chất lượng hoặc giấy chứng nhận xuất xưởng của nước xuất khẩu;</w:t>
      </w:r>
    </w:p>
    <w:p>
      <w:r>
        <w:t>b) Cần đáp ứng nhu cầu cấp bách về quốc phòng, an ninh, khắc phục hậu quả sự cố, thiên tai, thảm họa, phòng, chống dịch bệnh, nhu cầu điều trị đặc biệt;</w:t>
      </w:r>
    </w:p>
    <w:p>
      <w:r>
        <w:t>c) Kết quả đánh giá nguy cơ và đánh giá xu hướng chất lượng thuốc theo quy định của Bộ Y tế chứng minh thuốc đạt tiêu chuẩn chất lượng trong quá trình sản xuất, lưu hành</w:t>
      </w:r>
    </w:p>
    <w:p>
      <w:r>
        <w:t>1.5. Đối với thuốc, nguyên liệu làm thuốc nhập khẩu khi đăng ký lưu hành tại Việt Nam, cơ sở sản xuất thuốc, nguyên liệu làm thuốc tại nước ngoài phải được đánh giá việc đáp ứng Thực hành tốt sản xuất theo một trong các hình thức sau đây:</w:t>
      </w:r>
    </w:p>
    <w:p>
      <w:r>
        <w:t>a) Thẩm định hồ sơ liên quan đến điều kiện sản xuất;</w:t>
      </w:r>
    </w:p>
    <w:p>
      <w:r>
        <w:t>b) Công nhận, thừa nhận lẫn nhau về kết quả thanh tra, kiểm tra của cơ quan quản lý nhà nước về dược đối với yêu cầu đáp ứng Thực hành tốt sản xuất thuốc, nguyên liệu làm thuốc;</w:t>
      </w:r>
    </w:p>
    <w:p>
      <w:r>
        <w:t>c) Kiểm tra tại cơ sở sản xuất thuốc, nguyên liệu làm thuốc.</w:t>
      </w:r>
    </w:p>
    <w:p>
      <w:r>
        <w:t>2. Khoản 2 Điều 55 Luật Dược: Cấp giấy đăng ký lưu hành thuốc, nguyên liệu làm thuốc trong trường hợp sau đây:</w:t>
      </w:r>
    </w:p>
    <w:p>
      <w:r>
        <w:t>a) Thuốc, nguyên liệu làm thuốc chưa được cấp giấy đăng ký lưu hành tại Việt Nam;</w:t>
      </w:r>
    </w:p>
    <w:p>
      <w:r>
        <w:t>b) Thuốc đã được cấp giấy đăng ký lưu hành nhưng có thay đổi, bổ sung về dược chất, dược liệu; hàm lượng, nồng độ, khối lượng dược chất hoặc dược liệu trong một đơn vị liều; dạng bào chế; cơ sở sản xuất, trừ trường hợp thay đổi, bổ sung cơ sở đóng gói, cơ sở xuất xưởng, địa điểm xuất xưởng;</w:t>
      </w:r>
    </w:p>
    <w:p>
      <w:r>
        <w:t>c) Nguyên liệu làm thuốc đã được cấp giấy đăng ký lưu hành nhưng có thay đổi, bổ sung về cơ sở sản xuất, trừ trường hợp thay đổi, bổ sung cơ sở đóng gói, cơ sở xuất xưởng, địa điểm xuất xưởng.</w:t>
      </w:r>
    </w:p>
    <w:p>
      <w:r>
        <w:t>3. Điều 7 Thông tư: quy định về hợp đồng gia công</w:t>
      </w:r>
    </w:p>
    <w:p>
      <w:r>
        <w:t>Ngoài việc đáp ứng các nội dung quy định tại Điều 39 Nghị định số 69/2018/NĐ-CP, hợp đồng gia công thuốc phải có các nội dung sau đây:</w:t>
      </w:r>
    </w:p>
    <w:p>
      <w:r>
        <w:t>3.1. Thỏa thuận việc cung ứng nguyên liệu, vật liệu. Việc cung cấp hồ sơ kỹ thuật của cơ sở đặt gia công thuốc cho cơ sở nhận gia công thuốc bao gồm: quy trình sản xuất, tiêu chuẩn chất lượng, phương pháp kiểm nghiệm nguyên liệu ban đầu, bán thành phẩm, thành phẩm, phụ liệu và các tài liệu khác liên quan đến việc sản xuất gia công thuốc.</w:t>
      </w:r>
    </w:p>
    <w:p>
      <w:r>
        <w:t>3.2. Quyền và trách nhiệm của cơ sở đặt gia công thuốc, cơ sở nhận gia công thuốc và cơ sở đăng ký thuốc (nếu có):</w:t>
      </w:r>
    </w:p>
    <w:p>
      <w:r>
        <w:t>a) Trong từng công đoạn của quá trình sản xuất thuốc gia công về quy trình sản xuất, kiểm tra chất lượng, bảo quản, vận chuyển nguyên liệu ban đầu, bán thành phẩm, thành phẩm, phụ liệu, quy trình đóng gói, in hoặc dán nhãn của thuốc gia công và quy định trách nhiệm của cơ sở ký phiếu kiểm nghiệm từng lô thành phẩm và phiếu xuất xưởng thuốc gia công;</w:t>
      </w:r>
    </w:p>
    <w:p>
      <w:r>
        <w:t>b) Về việc lưu giữ các hồ sơ ghi chép về sản xuất, kiểm tra chất lượng, phân phối, lưu hành thuốc, việc lưu mẫu thuốc, giải quyết các vấn đề liên quan đến chất lượng, khiếu nại, thu hồi sản phẩm trên thị trường.</w:t>
      </w:r>
    </w:p>
    <w:p>
      <w:r>
        <w:t>3.3. Trách nhiệm của cơ sở đặt gia công, cơ sở nhận gia công và cơ sở đăng ký thuốc (nếu có) đối với các vấn đề về sở hữu trí tuệ liên quan đến thuốc gia công.</w:t>
      </w:r>
    </w:p>
    <w:p>
      <w:r>
        <w:t>3.4. Quy trình, thủ tục kiểm tra, giám sát cơ sở sản xuất.</w:t>
      </w:r>
    </w:p>
    <w:p>
      <w:r>
        <w:t>3.5. Các trường hợp hủy bỏ thỏa thuận và trách nhiệm do vi phạm thỏa thuận.</w:t>
      </w:r>
    </w:p>
    <w:p>
      <w:r>
        <w:t>4. Điều 8 Thông tư số 12/2025/TT-BYT: quy định về hợp đồng chuyển giao công nghệ</w:t>
      </w:r>
    </w:p>
    <w:p>
      <w:r>
        <w:t>Ngoài việc đáp ứng các nội dung quy định tại Điều 23 của Luật Chuyển giao công nghệ, hợp đồng chuyển giao công nghệ sản xuất thuốc phải có các nội dung sau đây:</w:t>
      </w:r>
    </w:p>
    <w:p>
      <w:r>
        <w:t>4.1. Thỏa thuận về việc cung cấp hồ sơ kỹ thuật của cơ sở chuyển giao công nghệ sản xuất thuốc cho cơ sở nhận chuyển giao công nghệ sản xuất thuốc bao gồm: quy trình sản xuất, tiêu chuẩn chất lượng, phương pháp kiểm nghiệm nguyên liệu ban đầu, bán thành phẩm, thành phẩm, phụ liệu và các giấy tờ khác liên quan đến việc chuyển giao công nghệ sản xuất thuốc.</w:t>
      </w:r>
    </w:p>
    <w:p>
      <w:r>
        <w:t>4.2. Trách nhiệm của cơ sở chuyển giao công nghệ sản xuất thuốc, cơ sở nhận chuyển giao công nghệ sản xuất thuốc và cơ sở đăng ký thuốc đối với các vấn đề về sở hữu trí tuệ liên quan đến thuốc chuyển giao công nghệ.</w:t>
      </w:r>
    </w:p>
    <w:p>
      <w:r>
        <w:t>4.3. Các trường hợp hủy bỏ thỏa thuận và trách nhiệm do vi phạm thỏa thuận.</w:t>
      </w:r>
    </w:p>
    <w:p>
      <w:r>
        <w:t>5. Khoản 6 Điều 12 Thông tư số 12/2025/TT-BYT: Hồ sơ đăng ký thuốc thẩm định theo hình thức tham chiếu kết quả thẩm định phải được nộp tại Cục Quản lý Dược trong thời hạn không quá 05 năm kể từ ngày thuốc lần đầu được cơ quan quản lý dược quy định tại khoản 9 Điều 2 Thông tư số 12/2025/TT-BYT phê duyệt tại báo cáo thẩm định.</w:t>
      </w:r>
    </w:p>
    <w:p>
      <w:r>
        <w:t>6. Điều 17 Thông tư số 12/2025/TT-BYT: Quy định về xác minh tính xác thực của giấy tờ pháp lý trong hồ sơ đề nghị cấp giấy đăng ký lưu hành</w:t>
      </w:r>
    </w:p>
    <w:p>
      <w:r>
        <w:t>6.1. Xác minh tính xác thực của CPP trong hồ sơ đề nghị cấp giấy đăng ký lưu hành đối với các trường hợp sau:</w:t>
      </w:r>
    </w:p>
    <w:p>
      <w:r>
        <w:t>a) CPP có nội dung bị tẩy xóa, sửa chữa thông tin;</w:t>
      </w:r>
    </w:p>
    <w:p>
      <w:r>
        <w:t>b) Cơ sở sản xuất, cơ sở đăng ký đã bị cơ quan có thẩm quyền của Việt Nam xử phạt hành chính do vi phạm điểm q khoản 2 Điều 42 Luật Dược. Thời hạn áp dụng việc xác minh tính xác thực CPP là 03 năm kể từ ngày có quyết định xử phạt hành chính hoặc từ ngày kết thúc thời hạn tạm ngừng nhận hồ sơ cấp, gia hạn giấy đăng ký lưu hành nếu có áp dụng biện pháp tạm ngừng nhận hồ sơ cấp, gia hạn giấy đăng ký lưu hành;</w:t>
      </w:r>
    </w:p>
    <w:p>
      <w:r>
        <w:t>c) Cơ sở sản xuất lần đầu tiên có thuốc đăng ký lưu hành tại Việt Nam, bao gồm cả trường hợp cơ sở chỉ tham gia một hoặc một số công đoạn của quá trình sản xuất;</w:t>
      </w:r>
    </w:p>
    <w:p>
      <w:r>
        <w:t>d) CPP là bản điện tử của cơ quan có thẩm quyền các nước nhưng khi thẩm định hồ sơ không tra cứu được từ trang thông tin điện tử hoặc cơ sở dữ liệu mà cơ sở đăng ký cung cấp;</w:t>
      </w:r>
    </w:p>
    <w:p>
      <w:r>
        <w:t>đ) Các trường hợp do Hội đồng yêu cầu thực hiện việc xác thực.</w:t>
      </w:r>
    </w:p>
    <w:p>
      <w:r>
        <w:t>6.2. Xác minh tính xác thực của giấy tờ pháp lý tại hồ sơ đăng ký thuốc, nguyên liệu làm thuốc trong một số trường hợp khác:</w:t>
      </w:r>
    </w:p>
    <w:p>
      <w:r>
        <w:t>a) Đối với cơ sở đăng ký nước ngoài lần đầu có thuốc, nguyên liệu làm thuốc đăng ký lưu hành tại Việt Nam, Cục Quản lý Dược thực hiện xác minh tính xác thực giấy phép sản xuất, kinh doanh thuốc tại nước sở tại;</w:t>
      </w:r>
    </w:p>
    <w:p>
      <w:r>
        <w:t>b) Giấy tờ pháp lý do cơ quan có thẩm quyền nước ngoài cấp chưa đáp ứng theo quy định tại điểm b khoản 1 Điều 22 Thông tư số 12/2025/TT-BYT.</w:t>
      </w:r>
    </w:p>
    <w:p>
      <w:r>
        <w:t>6.3. Hình thức thực hiện xác minh tính xác thực của CPP và giấy tờ pháp lý nộp trong hồ sơ đăng ký thuốc, nguyên liệu làm thuốc:</w:t>
      </w:r>
    </w:p>
    <w:p>
      <w:r>
        <w:t>a) Xác minh tính xác thực giấy tờ pháp lý liên quan đến hợp pháp hóa lãnh sự:</w:t>
      </w:r>
    </w:p>
    <w:p>
      <w:r>
        <w:t>Cục Quản lý Dược phối hợp với Cục Lãnh sự - Bộ Ngoại giao hoặc các cơ quan ngoại giao có chức năng hợp pháp hoá lãnh sự của Việt Nam tại nước ngoài để xác minh thẩm quyền, thông tin liên quan đến hợp pháp hóa lãnh sự giấy tờ pháp lý nước ngoài sử dụng tại Việt Nam đối với các trường hợp quy định tại điểm c khoản 1 và điểm a khoản 2 Điều này;</w:t>
      </w:r>
    </w:p>
    <w:p>
      <w:r>
        <w:t>b) Xác minh tính xác thực của nội dung giấy tờ pháp lý:</w:t>
      </w:r>
    </w:p>
    <w:p>
      <w:r>
        <w:t>Cục Quản lý Dược phối hợp với Cơ quan cấp, ban hành các giấy tờ pháp lý để xác minh các thông tin đã nêu trong các giấy tờ nêu trên đối với các trường hợp quy định tại điểm a, b, d và đ khoản 1 và điểm b khoản 2 Điều này;</w:t>
      </w:r>
    </w:p>
    <w:p>
      <w:r>
        <w:t>c) Việc xác minh tính xác thực giấy tờ pháp lý được thực hiện đồng thời với thủ tục thẩm định hồ sơ đăng ký thuốc, nguyên liệu làm thuốc;</w:t>
      </w:r>
    </w:p>
    <w:p>
      <w:r>
        <w:t>d) Văn bản đề nghị xác minh tính xác thực giấy tờ pháp lý được gửi đồng thời cho cơ sở đăng ký thuốc.</w:t>
      </w:r>
    </w:p>
    <w:p>
      <w:r>
        <w:t>6.4. Đối với hồ sơ đề nghị cấp giấy đăng ký lưu hành thuốc, nguyên liệu làm thuốc có giấy tờ pháp lý phải xác minh tính xác thực theo quy định tại khoản 1 và khoản 2 Điều này, thuốc, nguyên liệu làm thuốc chỉ được cấp giấy đăng ký lưu hành khi có kết quả xác minh tính xác thực đạt yêu cầu của cơ quan có thẩm quyền quy định tại khoản 4 Điều này.</w:t>
      </w:r>
    </w:p>
    <w:p>
      <w:r>
        <w:t>7. Điều 18 Thông tư số 12/2025/TT-BYT: Yêu cầu về dữ liệu lâm sàng để bảo đảm an toàn, hiệu quả</w:t>
      </w:r>
    </w:p>
    <w:p>
      <w:r>
        <w:t>7.1. Thuốc đăng ký lưu hành phải có dữ liệu lâm sàng đầy đủ để chứng minh thuốc bảo đảm an toàn, hiệu quả.</w:t>
      </w:r>
    </w:p>
    <w:p>
      <w:r>
        <w:t>7.2. Dữ liệu lâm sàng đầy đủ là dữ liệu nghiên cứu được thực hiện, báo cáo và đánh giá phù hợp với các hướng dẫn của Bộ Y tế hoặc các tổ chức khác mà Việt Nam công nhận (ICH, WHO, EMA, các tổ chức quốc tế mà Việt Nam là thành viên, hướng dẫn của cơ quan quản lý dược quy định tại khoản 9 Điều 2 Thông tư số 12/2025/TT-BYT).</w:t>
      </w:r>
    </w:p>
    <w:p>
      <w:r>
        <w:t>8. Điều 19 Thông tư số 12/2025/TT-BYT: Tiêu chí để xác định trường hợp miễn thử lâm sàng tại Việt Nam</w:t>
      </w:r>
    </w:p>
    <w:p>
      <w:r>
        <w:t>Thuốc được miễn thử lâm sàng trong các trường hợp sau:</w:t>
      </w:r>
    </w:p>
    <w:p>
      <w:r>
        <w:t>8.1. Thuốc generic đáp ứng một trong các tiêu chí sau:</w:t>
      </w:r>
    </w:p>
    <w:p>
      <w:r>
        <w:t>a) Có dữ liệu chứng minh tương đương sinh học theo hướng dẫn tại Thông tư số 07/2022/TT-BYT;</w:t>
      </w:r>
    </w:p>
    <w:p>
      <w:r>
        <w:t>b) Không thuộc trường hợp phải báo cáo số liệu nghiên cứu tương đương sinh học khi đăng ký lưu hành thuốc tại Việt Nam theo quy định tại Thông tư số 07/2022/TT-BYT.</w:t>
      </w:r>
    </w:p>
    <w:p>
      <w:r>
        <w:t>8.2. Thuốc mới (trừ vắc xin) đáp ứng đồng thời các tiêu chí sau:</w:t>
      </w:r>
    </w:p>
    <w:p>
      <w:r>
        <w:t>a) Đã được cấp phép lưu hành tại ít nhất một nước trên thế giới;</w:t>
      </w:r>
    </w:p>
    <w:p>
      <w:r>
        <w:t>b) Đã có dữ liệu lâm sàng đầy đủ theo quy định tại Điều 18 Thông tư số 12/2025/TT-BYT;</w:t>
      </w:r>
    </w:p>
    <w:p>
      <w:r>
        <w:t>c) Dữ liệu nghiên cứu lâm sàng đã có đủ thông tin để phân tích, biện giải được về ảnh hưởng của yếu tố chủng tộc người châu Á liên quan đến an toàn, hiệu quả của thuốc theo hướng dẫn của ICH-E5.</w:t>
      </w:r>
    </w:p>
    <w:p>
      <w:r>
        <w:t>8.3. Thuốc dược liệu đã được cấp giấy đăng ký lưu hành trước ngày 01 tháng 01 năm 2017.</w:t>
      </w:r>
    </w:p>
    <w:p>
      <w:r>
        <w:t>9. Điều 20 Thông tư số 12/2025/TT-BYT: Tiêu chí để xác định trường hợp miễn một số giai đoạn thử thuốc trên lâm sàng tại Việt Nam</w:t>
      </w:r>
    </w:p>
    <w:p>
      <w:r>
        <w:t>9.1. Thuốc mới, vắc xin được Bộ trưởng Bộ Y tế xem xét quyết định miễn một số giai đoạn thử thuốc trên lâm sàng tại Việt Nam trên cơ sở ý kiến tư vấn của Hội đồng trong các trường hợp sau:</w:t>
      </w:r>
    </w:p>
    <w:p>
      <w:r>
        <w:t>a) Để đáp ứng nhu cầu cấp bách cho quốc phòng, an ninh, phòng, chống dịch bệnh, khắc phục hậu quả thiên tai, thảm họa mà trên thị trường chưa có sẵn các thuốc khác có khả năng thay thế; điều trị các bệnh hiếm gặp; bệnh hiểm nghèo;</w:t>
      </w:r>
    </w:p>
    <w:p>
      <w:r>
        <w:t>b) Đã được cấp phép lưu hành bởi ít nhất một trong số các cơ quan quản lý dược quy định tại khoản 9 Điều 2 Thông tư số 12/2025/TT-BYT dựa trên hồ sơ lâm sàng miễn giảm theo quy định của các cơ quan này.</w:t>
      </w:r>
    </w:p>
    <w:p>
      <w:r>
        <w:t>9.2. Thuốc mới, vắc xin được áp dụng miễn một số giai đoạn thử thuốc trên lâm sàng tại Việt Nam phải đáp ứng đồng thời các tiêu chí sau:</w:t>
      </w:r>
    </w:p>
    <w:p>
      <w:r>
        <w:t>a) Đã được cấp phép lưu hành tại ít nhất một nước trên thế giới;</w:t>
      </w:r>
    </w:p>
    <w:p>
      <w:r>
        <w:t>b) Đã có dữ liệu lâm sàng nhưng chưa đầy đủ theo quy định tại Điều 18 Thông tư số 12/2025/TT-BYT hoặc đã có đầy đủ dữ liệu lâm sàng theo quy định tại Điều 18 Thông tư số 12/2025/TT-BYT nhưng chưa có đánh giá đầy đủ yếu tố chủng tộc có thể ảnh hưởng đến an toàn, hiệu quả của thuốc.</w:t>
      </w:r>
    </w:p>
    <w:p>
      <w:r>
        <w:t>10. Điều 21 Thông tư số 12/2025/TT-BYT: Tiêu chí thuốc phải yêu cầu thử lâm sàng giai đoạn 4</w:t>
      </w:r>
    </w:p>
    <w:p>
      <w:r>
        <w:t>Thuốc đã được cấp giấy đăng ký lưu hành nhưng cần đánh giá thêm về an toàn, hiệu quả trên cơ sở ý kiến tư vấn của Hội đồng.</w:t>
      </w:r>
    </w:p>
    <w:p>
      <w:r>
        <w:t>11. Điều 22 Thông tư số 12/2025/TT-BYT: Quy định chung đối với tài liệu hành chính</w:t>
      </w:r>
    </w:p>
    <w:p>
      <w:r>
        <w:t>11.1. Các tài liệu quy định tại khoản 3, 4, 5, 6 và 7 Điều 26 Thông tư số 12/2025/TT-BYT (gọi chung là giấy tờ pháp lý) trong hồ sơ phải đáp ứng các quy định sau:</w:t>
      </w:r>
    </w:p>
    <w:p>
      <w:r>
        <w:t>a) Giấy tờ pháp lý nộp trong hồ sơ đăng ký thuốc, nguyên liệu làm thuốc phải là bản chính hoặc bản sao theo quy định tại Nghị định số 23/2015/NĐ-CP ngày 16 tháng 02 năm 2015 của Chính phủ về cấp bản sao từ sổ gốc, chứng thực bản sao từ bản chính, chứng thực chữ ký và chứng thực hợp đồng, giao dịch. Giấy tờ pháp lý do cơ quan có thẩm quyền nước ngoài cấp phải được hợp pháp hóa lãnh sự theo quy định của pháp luật về hợp pháp hóa lãnh sự, trừ các trường hợp được miễn theo quy định của pháp luật;</w:t>
      </w:r>
    </w:p>
    <w:p>
      <w:r>
        <w:t>b) Giấy tờ pháp lý có đầy đủ chữ ký, tên người ký, ngày cấp và dấu của cơ quan có thẩm quyền của nước cấp, trừ trường hợp giấy tờ pháp lý không có đủ các thông tin này theo quy định của nước cấp là hợp lệ;</w:t>
      </w:r>
    </w:p>
    <w:p>
      <w:r>
        <w:t>c) Trường hợp giấy tờ pháp lý được cấp là bản điện tử (chấp nhận bản không có chữ ký, tên người ký hoặc dấu của cơ quan có thẩm quyền cấp giấy tờ pháp lý), cơ sở đăng ký phải nộp một trong các giấy tờ sau:</w:t>
      </w:r>
    </w:p>
    <w:p>
      <w:r>
        <w:t>- Giấy tờ pháp lý in từ trang thông tin điện tử hoặc cơ sở dữ liệu của cơ quan có thẩm quyền cấp giấy tờ pháp lý hoặc trên trang thông tin điện tử do cơ quan có thẩm quyền nước sở tại hoặc cơ quan cấp khu vực vận hành;</w:t>
      </w:r>
    </w:p>
    <w:p>
      <w:r>
        <w:t>- Kết quả tự tra cứu giấy tờ pháp lý từ trang thông tin điện tử hoặc cơ sở dữ liệu tiếng Anh của cơ quan có thẩm quyền cấp giấy tờ pháp lý hoặc trên trang thông tin điện tử do cơ quan có thẩm quyền nước sở tại hoặc cơ quan cấp khu vực vận hành. Kết quả tự tra cứu phải có đóng dấu xác nhận của cơ sở đăng ký kèm theo văn bản cung cấp thông tin về đường dẫn tra cứu;</w:t>
      </w:r>
    </w:p>
    <w:p>
      <w:r>
        <w:t>d) Giấy tờ pháp lý phải còn hiệu lực tại thời điểm tiếp nhận ghi trên Giấy tiếp nhận hồ sơ đối với giấy tờ pháp lý có ghi thời hạn hiệu lực. Trường hợp CPP không ghi thời hạn hiệu lực thì thời hạn hiệu lực được tính là 24 tháng kể từ ngày cấp.</w:t>
      </w:r>
    </w:p>
    <w:p>
      <w:r>
        <w:t>11.2. Quy định đối với CPP:</w:t>
      </w:r>
    </w:p>
    <w:p>
      <w:r>
        <w:t>a) CPP phải có đủ nội dung theo mẫu của WHO được công bố trên trang thông tin điện tử của WHO (https://www.who.int);</w:t>
      </w:r>
    </w:p>
    <w:p>
      <w:r>
        <w:t>b) CPP phải được cấp bởi cơ quan có thẩm quyền của nước sản xuất hoặc bởi cơ quan có thẩm quyền cấp CPP của nước có cơ quan quản lý dược quy định tại khoản 9 Điều 2 Thông tư số 12/2025/TT-BYT xác nhận thuốc được cấp phép và lưu hành thực tế tại nước đó;</w:t>
      </w:r>
    </w:p>
    <w:p>
      <w:r>
        <w:t>c) Trường hợp để đáp ứng nhu cầu phòng, điều trị bệnh truyền nhiễm thuộc nhóm A đã được công bố dịch theo quy định của pháp luật về phòng, chống bệnh truyền nhiễm, CPP có thể được thay thế bằng tài liệu khác do cơ quan có thẩm quyền cấp, trong đó xác nhận thuốc được phép lưu hành, sử dụng tại nước sở tại và thể hiện đầy đủ thông tin về tên, địa chỉ cơ sở sản xuất và điều kiện cấp phép;</w:t>
      </w:r>
    </w:p>
    <w:p>
      <w:r>
        <w:t>d) Trường hợp CPP chưa đáp ứng quy định tại điểm a, b khoản này, Bộ trưởng Bộ Y tế xem xét quyết định trên cơ sở ý kiến tư vấn của Hội đồng khi thuốc được cấp phép lưu hành bởi cơ quan có thẩm quyền của ít nhất một nước trên thế giới và thuộc một trong các trường hợp sau đây:</w:t>
      </w:r>
    </w:p>
    <w:p>
      <w:r>
        <w:t>- Thuốc, vắc xin, sinh phẩm để đáp ứng nhu cầu cho quốc phòng, an ninh; phòng, chống dịch, bệnh, khắc phục hậu quả thiên tai, thảm họa, thuốc phục vụ cho chương trình y tế của nhà nước;</w:t>
      </w:r>
    </w:p>
    <w:p>
      <w:r>
        <w:t>- Vắc xin dùng cho chương trình tiêm chủng mở rộng quốc gia mà trên thị trường không sẵn có vắc xin khác có khả năng thay thế về mặt số lượng, chất lượng, an toàn, hiệu quả hoặc chi phí sử dụng vắc xin;</w:t>
      </w:r>
    </w:p>
    <w:p>
      <w:r>
        <w:t>- Các trường hợp đặc biệt khác có văn bản thỏa thuận, công nhận lẫn nhau giữa các cơ quan có thẩm quyền về điều kiện sản xuất, lưu hành thuốc, vắc xin, sinh phẩm;</w:t>
      </w:r>
    </w:p>
    <w:p>
      <w:r>
        <w:t>đ) Các thông tin thể hiện trên CPP phải thống nhất với các thông tin có liên quan trong hồ sơ đăng ký thuốc, nguyên liệu làm thuốc. Trường hợp thông tin thể hiện trên CPP chưa thống nhất với tài liệu hành chính trong hồ sơ đăng ký thuốc, nguyên liệu làm thuốc, cơ sở đăng ký có văn bản giải trình kèm theo tài liệu chứng minh.</w:t>
      </w:r>
    </w:p>
    <w:p>
      <w:r>
        <w:t>11.3. Quy định đối với đơn đăng ký và hồ sơ, tài liệu hành chính khác:</w:t>
      </w:r>
    </w:p>
    <w:p>
      <w:r>
        <w:t>a) Đơn đăng ký và hồ sơ, tài liệu khác trong phần hồ sơ hành chính có liên quan phải được ký và đóng dấu (chấp nhận cả chữ ký số), không sử dụng chữ ký dấu;</w:t>
      </w:r>
    </w:p>
    <w:p>
      <w:r>
        <w:t>b) Các tài liệu trên phải được ký bởi một trong chức danh sau:</w:t>
      </w:r>
    </w:p>
    <w:p>
      <w:r>
        <w:t>- Chủ tịch Hội đồng thành viên, hội đồng quản trị; tổng giám đốc; giám đốc điều hành; giám đốc cơ sở đăng ký, sản xuất;</w:t>
      </w:r>
    </w:p>
    <w:p>
      <w:r>
        <w:t>- Người được phân công theo quy định tại điều lệ công ty, văn bản phân công công việc hoặc tài liệu khác chứng minh về thẩm quyền ký của người ký;</w:t>
      </w:r>
    </w:p>
    <w:p>
      <w:r>
        <w:t>- Người được những người quy định tại tiết 1 hoặc tiết 2 điểm này ủy quyền trực tiếp ký.</w:t>
      </w:r>
    </w:p>
    <w:p>
      <w:r>
        <w:t>11.4. Quy định đối với thư ủy quyền:</w:t>
      </w:r>
    </w:p>
    <w:p>
      <w:r>
        <w:t>a) Thư ủy quyền đứng tên cơ sở đăng ký phải là bản chính có đầy đủ các nội dung sau:</w:t>
      </w:r>
    </w:p>
    <w:p>
      <w:r>
        <w:t>- Tên và địa chỉ chủ sở hữu giấy phép lưu hành hoặc cơ sở sản xuất ủy quyền;</w:t>
      </w:r>
    </w:p>
    <w:p>
      <w:r>
        <w:t>- Tên và địa chỉ cơ sở đăng ký được ủy quyền;</w:t>
      </w:r>
    </w:p>
    <w:p>
      <w:r>
        <w:t>- Tên thuốc; nồng độ, hàm lượng dược chất; dạng bào chế;</w:t>
      </w:r>
    </w:p>
    <w:p>
      <w:r>
        <w:t>- Nội dung ủy quyền.</w:t>
      </w:r>
    </w:p>
    <w:p>
      <w:r>
        <w:t>Trong trường hợp ủy quyền nhiều thuốc, thư ủy quyền phải kèm theo danh mục thuốc có đầy đủ thông tin quy định tại tiết 3 điểm này;</w:t>
      </w:r>
    </w:p>
    <w:p>
      <w:r>
        <w:t>b) Thư ủy quyền ký tên trên hồ sơ đăng ký thuốc, nguyên liệu làm thuốc phải là bản chính có đầy đủ các nội dung sau:</w:t>
      </w:r>
    </w:p>
    <w:p>
      <w:r>
        <w:t>- Tên và địa chỉ cơ sở đăng ký;</w:t>
      </w:r>
    </w:p>
    <w:p>
      <w:r>
        <w:t>- Tên và chức danh người ủy quyền và người được ủy quyền;</w:t>
      </w:r>
    </w:p>
    <w:p>
      <w:r>
        <w:t>- Tên thuốc; nồng độ, hàm lượng dược chất; dạng bào chế;</w:t>
      </w:r>
    </w:p>
    <w:p>
      <w:r>
        <w:t>- Nội dung ủy quyền;</w:t>
      </w:r>
    </w:p>
    <w:p>
      <w:r>
        <w:t>- Hiệu lực của thư ủy quyền.</w:t>
      </w:r>
    </w:p>
    <w:p>
      <w:r>
        <w:t>Trong trường hợp ủy quyền nhiều thuốc, thư ủy quyền phải kèm theo danh mục thuốc có đầy đủ thông tin quy định tại tiết 3 điểm này;</w:t>
      </w:r>
    </w:p>
    <w:p>
      <w:r>
        <w:t>c) Số lượng thư ủy quyền trong hồ sơ đăng ký thuốc, nguyên liệu làm thuốc:</w:t>
      </w:r>
    </w:p>
    <w:p>
      <w:r>
        <w:t>- Trường hợp cơ sở đăng ký khác cơ sở sản xuất hoặc chủ sở hữu giấy phép lưu hành, mỗi hồ sơ phải nộp kèm một thư ủy quyền đứng tên cơ sở đăng ký;</w:t>
      </w:r>
    </w:p>
    <w:p>
      <w:r>
        <w:t>- Trường hợp chức danh của người ký tên trên hồ sơ không thuộc một trong các chức danh quy định tại điểm b khoản 3 Điều này, mỗi hồ sơ phải nộp kèm một thư ủy quyền ký tên trên hồ sơ đăng ký thuốc, nguyên liệu làm thuốc.</w:t>
      </w:r>
    </w:p>
    <w:p>
      <w:r>
        <w:t>11.5. Cơ sở đăng ký thuốc phải có một trong các giấy tờ pháp lý sau:</w:t>
      </w:r>
    </w:p>
    <w:p>
      <w:r>
        <w:t>a) Đối với cơ sở đăng ký thuốc của Việt Nam phải có giấy chứng nhận đủ điều kiện kinh doanh dược với một trong các phạm vi kinh doanh: sản xuất, bán buôn, xuất khẩu, nhập khẩu thuốc, nguyên liệu làm thuốc;</w:t>
      </w:r>
    </w:p>
    <w:p>
      <w:r>
        <w:t>b) Đối với cơ sở đăng ký thuốc của nước ngoài phải có giấy phép sản xuất, kinh doanh thuốc do cơ quan quản lý nhà nước có thẩm quyền nước ngoài cấp với một trong các phạm vi kinh doanh: sản xuất, bán buôn, xuất khẩu, nhập khẩu thuốc, nguyên liệu làm thuốc và giấy phép thành lập Văn phòng đại diện tại Việt Nam.</w:t>
      </w:r>
    </w:p>
    <w:p>
      <w:r>
        <w:t>Trường hợp tên, địa chỉ của cơ sở đăng ký trên giấy phép thành lập Văn phòng đại diện tại Việt Nam khác với tên, địa chỉ trên giấy tờ pháp lý của cơ sở đăng ký do cơ quan quản lý có thẩm quyền nước ngoài cấp thì phải cung cấp tài liệu chứng minh.</w:t>
      </w:r>
    </w:p>
    <w:p>
      <w:r>
        <w:t>Trường hợp cơ sở đăng ký thuốc đồng thời là cơ sở sản xuất thuốc ghi trên CPP thì không yêu cầu phải nộp giấy tờ pháp lý theo quy định tại điểm này. Trường hợp các nước không cấp giấy phép sản xuất, bán buôn, xuất khẩu, nhập khẩu thuốc, nguyên liệu làm thuốc thì phải có giấy phép thành lập hoặc đăng ký kinh doanh có phạm vi kinh doanh là ít nhất một trong các hình thức sau: sản xuất, bán buôn, xuất khẩu, nhập khẩu thuốc, nguyên liệu làm thuốc kèm theo giấy chứng nhận của cơ quan có thẩm quyền chứng nhận cơ sở đáp ứng điều kiện và đang hoạt động về dược hoặc một trong các giấy chứng nhận thực hành tốt sản xuất thuốc, thực hành tốt phân phối thuốc, thực hành tốt cung cấp thuốc, thực hành tốt bảo quản thuốc.</w:t>
      </w:r>
    </w:p>
    <w:p>
      <w:r>
        <w:t>Đối với cơ sở đăng ký nguyên liệu làm thuốc, trường hợp nước sở tại không cấp giấy phép kinh doanh dược cho các cơ sở kinh doanh nguyên liệu làm thuốc, chấp nhận các giấy phép theo quy định của nước sở tại trong đó có nội dung xác định phạm vi kinh doanh của cơ sở là một trong các hình thức: sản xuất, bán buôn, xuất khẩu, nhập khẩu nguyên liệu làm thuốc.</w:t>
      </w:r>
    </w:p>
    <w:p>
      <w:r>
        <w:t>11.6. Giấy chứng nhận nguyên liệu làm thuốc được phép sản xuất hoặc lưu hành ở nước sản xuất, bao gồm các thông tin bắt buộc sau: tên nguyên liệu; tên và địa chỉ cơ sở sản xuất; nước sản xuất; chữ ký, dấu và họ tên của người ký giấy xác nhận.</w:t>
      </w:r>
    </w:p>
    <w:p>
      <w:r>
        <w:t>11.7. Tài liệu chứng minh cơ sở sản xuất dược chất, tá dược, vỏ nang và dược liệu (để sản xuất thuốc dược liệu) đáp ứng thực hành tốt sản xuất nguyên liệu làm thuốc (GMP) có thể là một trong các loại giấy tờ sau:</w:t>
      </w:r>
    </w:p>
    <w:p>
      <w:r>
        <w:t>a) Giấy chứng nhận GMP;</w:t>
      </w:r>
    </w:p>
    <w:p>
      <w:r>
        <w:t>b) Giấy phép sản xuất có xác nhận nội dung cơ sở sản xuất đáp ứng GMP;</w:t>
      </w:r>
    </w:p>
    <w:p>
      <w:r>
        <w:t>c) CPP đối với dược chất có nội dung đáp ứng GMP;</w:t>
      </w:r>
    </w:p>
    <w:p>
      <w:r>
        <w:t>d) Chứng nhận phù hợp chuyên luận Dược điển Châu Âu (CEP);</w:t>
      </w:r>
    </w:p>
    <w:p>
      <w:r>
        <w:t>đ) Các giấy tờ pháp lý khác được cấp bởi cơ quan có thẩm quyền có các nội dung tối thiểu bao gồm: tên và địa chỉ nhà sản xuất, xác nhận cơ sở sản xuất đáp ứng GMP và tên của dược chất, dược liệu, tá dược, vỏ nang;</w:t>
      </w:r>
    </w:p>
    <w:p>
      <w:r>
        <w:t>e) Đối với tá dược trong hồ sơ đăng ký thuốc, nguyên liệu làm thuốc:</w:t>
      </w:r>
    </w:p>
    <w:p>
      <w:r>
        <w:t>Trường hợp không cung cấp được giấy tờ quy định tại một trong các điểm a, b, d, đ khoản này, cơ sở sản xuất thuốc thành phẩm, bán thành phẩm thực hiện tự đánh giá việc đáp ứng thực hành tốt sản xuất của cơ sở sản xuất tá dược theo quy định tại điểm đ khoản 1 Điều 3, điểm b khoản 3 Điều 3 và điểm đ khoản 5 Điều 20 Thông tư số 35/2018/TT-BYT ngày 22 tháng 11 năm 2018 của Bộ trưởng Bộ Y tế quy định về thực hành tốt sản xuất thuốc, nguyên liệu làm thuốc (được sửa đổi, bổ sung tại điểm a, b và đ khoản 6 Điều 1 Thông tư số 29/2020/TT-BYT ngày 31 tháng 12 năm 2020 của Bộ Y tế sửa đổi, bổ sung và bãi bỏ một số văn bản quy phạm pháp luật do Bộ trưởng Bộ Y tế ban ban hành, liên tịch ban hành) và tự công bố trong hồ sơ đăng ký thuốc, nguyên liệu làm thuốc về nguyên tắc, tiêu chuẩn thực hành tốt sản xuất mà cơ sở sản xuất tá dược đáp ứng và cam kết chịu trách nhiệm trước pháp luật về công bố này theo Mẫu 05/TT ban hành kèm theo Thông tư số 12/2025/TT-BYT;</w:t>
      </w:r>
    </w:p>
    <w:p>
      <w:r>
        <w:t>g) Đối với dược liệu trong hồ sơ đăng ký thuốc, nguyên liệu làm thuốc: Trường hợp không cung cấp được giấy tờ quy định tại điểm a, b, đ khoản này, cơ sở cung cấp giấy chứng nhận đáp ứng thực hành tốt nuôi trồng thu hái dược liệu (GACP).</w:t>
      </w:r>
    </w:p>
    <w:p>
      <w:r>
        <w:t>11.8. Mẫu nhãn thuốc, nguyên liệu làm thuốc và tờ hướng dẫn sử dụng thuốc dự kiến lưu hành tại Việt Nam thực hiện theo quy định tại Thông tư số 01/2018/TT-BYT ngày 18 tháng 01 năm 2018 của Bộ trưởng Bộ Y tế quy định ghi nhãn thuốc, nguyên liệu làm thuốc và tờ hướng dẫn sử dụng thuốc được sửa đổi, bổ sung tại Thông tư số 23/2023/TT-BYT ngày 30 tháng 11 năm 2023 của Bộ Y tế sửa đổi, bổ sung một số điều tại Thông tư số 01/2018/TT-BYT ngày 18 tháng 01 năm 2018 của Bộ trưởng của Bộ Y tế quy định ghi nhãn thuốc, nguyên liệu làm thuốc và tờ hướng dẫn sử dụng thuốc (sau đây viết tắt là Thông tư số 01/2018/TT-BYT) và các quy định cụ thể sau:</w:t>
      </w:r>
    </w:p>
    <w:p>
      <w:r>
        <w:t>a) Mẫu nhãn, tờ hướng dẫn sử dụng dự kiến lưu hành phải có dấu xác nhận của Văn phòng đại diện tại Việt Nam hoặc cơ sở đăng ký hoặc cơ sở sản xuất;</w:t>
      </w:r>
    </w:p>
    <w:p>
      <w:r>
        <w:t>b) Nhãn bao bì ngoài của thuốc, nguyên liệu làm thuốc phải được in mã vạch (Barcode), mã QR, mã DataMatrix hoặc các hình thức in mã khác theo quy định của pháp luật có liên quan trên bao bì ngoài của thuốc, nguyên liệu làm thuốc của các cơ sở sản xuất nhằm quản lý, nhận diện, truy xuất nguồn gốc thuốc, nguyên liệu làm thuốc lưu hành trên thị trường theo lộ trình quy định tại điểm h khoản 1 Điều 55 Thông tư số 12/2025/TT-BYT;</w:t>
      </w:r>
    </w:p>
    <w:p>
      <w:r>
        <w:t>c) Nhãn bao bì ngoài của thuốc, bán thành phẩm thuốc ghi đầy đủ tên và hàm lượng, khối lượng hoặc nồng độ của từng thành phần dược chất, dược liệu trong công thức thuốc, bán thành phẩm thuốc cho một đơn vị chia liều nhỏ nhất hoặc một đơn vị đóng gói nhỏ nhất;</w:t>
      </w:r>
    </w:p>
    <w:p>
      <w:r>
        <w:t>d) Đối với các dạng bào chế hoặc đóng gói phải thực hiện nghiên cứu độ ổn định sau khi mở nắp theo hướng dẫn của ACTD hoặc ICH-CTD, hướng dẫn sử dụng phải có thông tin về thời hạn sử dụng và điều kiện bảo quản sau khi mở nắp;</w:t>
      </w:r>
    </w:p>
    <w:p>
      <w:r>
        <w:t>đ) Đối với sinh phẩm tương tự phải ghi rõ trong mẫu nhãn và tờ hướng dẫn sử dụng là sinh phẩm tương tự với sinh phẩm tham chiếu nào.</w:t>
      </w:r>
    </w:p>
    <w:p>
      <w:r>
        <w:t>12. Điều 23 Thông tư số 12/2025/TT-BYT: Quy định chung đối với tài liệu chất lượng</w:t>
      </w:r>
    </w:p>
    <w:p>
      <w:r>
        <w:t>12.1. Tiêu chuẩn chất lượng, phương pháp kiểm nghiệm, phiếu kiểm nghiệm và hồ sơ nghiên cứu độ ổn định (áp dụng đối với cả phần hồ sơ dược chất và thuốc thành phẩm) phải là bản chính có dấu xác nhận của cơ sở sản xuất, trường hợp có nhiều cơ sở sản xuất tham gia quá trình sản xuất thành phẩm, chấp nhận dấu của cơ sở chịu trách nhiệm về kiểm tra chất lượng thuốc hoặc xuất xưởng lô.</w:t>
      </w:r>
    </w:p>
    <w:p>
      <w:r>
        <w:t>Trường hợp cơ sở sản xuất không sử dụng con dấu mà sử dụng chữ ký số, cơ sở đăng ký phải thực hiện đóng dấu xác nhận và chịu trách nhiệm trước pháp luật về tính chính xác, hợp pháp, trung thực của tài liệu này.</w:t>
      </w:r>
    </w:p>
    <w:p>
      <w:r>
        <w:t>12.2. Phiếu kiểm nghiệm của thuốc, nguyên liệu làm thuốc phải đáp ứng các yêu cầu sau:</w:t>
      </w:r>
    </w:p>
    <w:p>
      <w:r>
        <w:t>a) Phiếu kiểm nghiệm phải được thể hiện bằng tiếng Việt hoặc tiếng Anh. Trường hợp Phiếu kiểm nghiệm chưa được thể hiện bằng tiếng Việt hoặc tiếng Anh, phải có bản dịch công chứng ra tiếng Việt hoặc tiếng Anh;</w:t>
      </w:r>
    </w:p>
    <w:p>
      <w:r>
        <w:t>b) Trường hợp có từ 02 cơ sở trở lên tham gia sản xuất thuốc thì lô thuốc, nguyên liệu làm thuốc phải có phiếu kiểm nghiệm của cơ sở sản xuất hoặc của cơ sở đóng gói cuối cùng hoặc của cơ sở chịu trách nhiệm xuất xưởng;</w:t>
      </w:r>
    </w:p>
    <w:p>
      <w:r>
        <w:t>c) Phiếu kiểm nghiệm phải bao gồm các thông tin sau:</w:t>
      </w:r>
    </w:p>
    <w:p>
      <w:r>
        <w:t>- Tên, địa chỉ cơ sở sản xuất, số phiếu kiểm nghiệm, tên và chữ ký của người được giao trách nhiệm, ngày phát hành phiếu kiểm nghiệm. Trường hợp phiếu kiểm nghiệm sử dụng chữ ký điện tử thì phải tuân thủ theo quy định của pháp luật về giao dịch điện tử. Trường hợp Phiếu kiểm nghiệm không thể hiện chữ ký của người được giao trách nhiệm thì chấp nhận phiếu kiểm nghiệm có dấu xác nhận của cơ sở sản xuất. Cơ sở đăng ký phải chịu hoàn toàn trách nhiệm trước pháp luật về tính chính xác, hợp lệ của Phiếu kiểm nghiệm;</w:t>
      </w:r>
    </w:p>
    <w:p>
      <w:r>
        <w:t>- Thông tin về mẫu thuốc, nguyên liệu làm thuốc bao gồm: tên sản phẩm; số lô; hạn dùng thuốc/hạn dùng hoặc thời hạn kiểm tra lại (retest date) đối với nguyên liệu làm thuốc; tiêu chuẩn chất lượng áp dụng; chỉ tiêu chất lượng; yêu cầu chất lượng; kết quả kiểm nghiệm; kết luận về chất lượng lô sản phẩm.</w:t>
      </w:r>
    </w:p>
    <w:p>
      <w:r>
        <w:t>12.3. Quy định đối với phiếu kiểm nghiệm, kết quả thẩm định tiêu chuẩn chất lượng, phương pháp kiểm nghiệm bằng thực nghiệm tại cơ sở kiểm nghiệm thuốc, nguyên liệu làm thuốc của nhà nước theo yêu cầu của cơ quan quản lý:</w:t>
      </w:r>
    </w:p>
    <w:p>
      <w:r>
        <w:t>Phiếu kiểm nghiệm, kết quả thẩm định tiêu chuẩn chất lượng, phương pháp kiểm nghiệm bằng thực nghiệm phải có xác nhận của cơ sở kiểm nghiệm thuốc, nguyên liệu làm thuốc của nhà nước đáp ứng GLP.</w:t>
      </w:r>
    </w:p>
    <w:p>
      <w:r>
        <w:t>13. Điều 24 Thông tư số 12/2025/TT-BYT: Quy định về tài liệu lâm sàng để bảo đảm an toàn, hiệu quả của thuốc trong hồ sơ đăng ký thuốc.</w:t>
      </w:r>
    </w:p>
    <w:p>
      <w:r>
        <w:t>13.1. Đối với thuốc hóa dược mới, vắc xin, sinh phẩm:</w:t>
      </w:r>
    </w:p>
    <w:p>
      <w:r>
        <w:t>a) Phải có đầy đủ dữ liệu lâm sàng để chứng minh an toàn, hiệu quả đáp ứng các quy định sau:</w:t>
      </w:r>
    </w:p>
    <w:p>
      <w:r>
        <w:t>- Các nghiên cứu lâm sàng của thuốc, các dữ liệu trong hồ sơ lâm sàng phải phù hợp với hướng dẫn của ICH, Bộ Y tế hoặc hướng dẫn của các tổ chức khác mà Việt Nam công nhận (bao gồm: hướng dẫn của tổ chức quốc tế mà Việt Nam là thành viên, hướng dẫn của cơ quan quản lý dược quy định tại khoản 9 Điều 2 Thông tư số 12/2025/TT-BYT);</w:t>
      </w:r>
    </w:p>
    <w:p>
      <w:r>
        <w:t>- Dữ liệu lâm sàng (trừ sinh phẩm tương tự với sinh phẩm tham chiếu đã được cấp giấy đăng ký lưu hành tại Việt Nam) phải có đủ thông tin để phân tích, biện giải theo hướng dẫn của ICH-E5;</w:t>
      </w:r>
    </w:p>
    <w:p>
      <w:r>
        <w:t>- Thuốc có sự kết hợp mới của các dược chất phải có dữ liệu lâm sàng đầy đủ theo hướng dẫn phát triển lâm sàng thuốc phối hợp cố định liều của WHO, US FDA, EMA theo quy định tại Phụ lục I ban hành kèm theo Thông tư số 12/2025/TT-BYT;</w:t>
      </w:r>
    </w:p>
    <w:p>
      <w:r>
        <w:t>b) Vắc xin có đầy đủ dữ liệu lâm sàng đánh giá tính an toàn, hiệu quả quy định tại điểm a khoản này nhưng chưa được cấp phép, lưu hành bởi cơ quan quản lý dược quy định tại khoản 9 Điều 2 Thông tư số 12/2025/TT-BYT thì phải có dữ liệu lâm sàng liên quan đến đánh giá tính an toàn và tính sinh miễn dịch trên quần thể đích tại Việt Nam trước khi được cấp phép lưu hành;</w:t>
      </w:r>
    </w:p>
    <w:p>
      <w:r>
        <w:t>c) Sinh phẩm tương tự phải có đầy đủ dữ liệu lâm sàng theo hướng dẫn về phát triển sinh phẩm tương tự do Bộ Y tế ban hành hoặc các hướng dẫn của WHO, US FDA, EMA theo Phụ lục I ban hành kèm theo Thông tư số 12/2025/TT-BYT;</w:t>
      </w:r>
    </w:p>
    <w:p>
      <w:r>
        <w:t>d) Đối với sinh phẩm khi thay đổi cơ sở sản xuất (bao gồm cả trường hợp thay đổi địa điểm sản xuất) phải có tài liệu chứng minh tương đương chất lượng của sinh phẩm được sản xuất tại cơ sở sản xuất cũ với sinh phẩm được sản xuất tại cơ sở sản xuất mới theo hướng dẫn của US FDA, ICH, WHO, EMA, các tổ chức quốc tế mà Việt Nam là thành viên, hướng dẫn của cơ quan quản lý dược quy định tại khoản 9 Điều 2 Thông tư số 12/2025/TT-BYT.</w:t>
      </w:r>
    </w:p>
    <w:p>
      <w:r>
        <w:t>13.2. Đối với thuốc hóa dược là thuốc mới không phải là biệt dược gốc:</w:t>
      </w:r>
    </w:p>
    <w:p>
      <w:r>
        <w:t>Phải có tài liệu lâm sàng đáp ứng một trong các trường hợp sau:</w:t>
      </w:r>
    </w:p>
    <w:p>
      <w:r>
        <w:t>a) Dữ liệu lâm sàng đáp ứng quy định tại điểm a khoản 1 Điều này;</w:t>
      </w:r>
    </w:p>
    <w:p>
      <w:r>
        <w:t>b) Dữ liệu lâm sàng của thuốc tương tự có cùng dược chất, nồng độ, hàm lượng, dạng bào chế, đường dùng được cấp phép lưu hành bởi một trong các cơ quan quản lý dược quy định tại khoản 9 Điều 2 Thông tư số 12/2025/TT-BYT do chủ sở hữu dữ liệu lâm sàng cho phép sử dụng. Dữ liệu lâm sàng của thuốc tương tự phải đáp ứng quy định tại điểm a khoản 1 Điều này;</w:t>
      </w:r>
    </w:p>
    <w:p>
      <w:r>
        <w:t>c) Dữ liệu lâm sàng tập hợp từ các công trình nghiên cứu công bố trong tài liệu y khoa là tài liệu khoa học về lĩnh vực y học, bao gồm: các báo cáo nghiên cứu, thử nghiệm lâm sàng; bài báo khoa học; các tạp chí y khoa; tạp chí dược học; các sách chuyên ngành lĩnh vực y học, dược học (sau đây viết tắt là y văn) và dữ liệu về nghiên cứu tương đương sinh học so sánh với thuốc tương tự có cùng dược chất, nồng độ, hàm lượng, dạng bào chế, đường dùng được cấp phép lưu hành bởi một trong các cơ quan quản lý dược quy định tại khoản 9 Điều 2 Thông tư số 12/2025/TT-BYT và đáp ứng quy định về thuốc đối chứng trong nghiên cứu tương đương sinh học của Bộ Y tế.</w:t>
      </w:r>
    </w:p>
    <w:p>
      <w:r>
        <w:t>13.3. Đối với thuốc dược liệu là thuốc mới; thuốc dùng đường uống chứa thành phần dược liệu có phối hợp với dược chất là tinh dầu hoặc chất tinh khiết chiết xuất từ tinh dầu (bao gồm cả phương pháp tổng hợp hoặc bán tổng hợp); thuốc có chứa hoạt chất tinh khiết chiết xuất từ dược liệu:</w:t>
      </w:r>
    </w:p>
    <w:p>
      <w:r>
        <w:t>Phải có dữ liệu lâm sàng hoặc các dữ liệu trích dẫn từ các tài liệu đáp ứng một trong các trường hợp sau:</w:t>
      </w:r>
    </w:p>
    <w:p>
      <w:r>
        <w:t>a) Các nghiên cứu lâm sàng của thuốc, các dữ liệu trong hồ sơ lâm sàng phải đáp ứng quy định tại Điều 18 Thông tư số 12/2025/TT-BYT hoặc phù hợp với Hướng dẫn nghiên cứu tiền lâm sàng và lâm sàng thuốc dược liệu của Bộ Y tế quy định tại Phụ lục III ban hành kèm theo Thông tư số 12/2025/TT-BYT hoặc của tổ chức khác mà Việt Nam công nhận, bao gồm: Hướng dẫn nghiên cứu đánh giá an toàn và hiệu quả thuốc dược liệu của WHO (Research guidelines for evaluating the safety and efficacy of herbal medicines) hoặc cơ quan quản lý dược quy định tại khoản 9 Điều 2 Thông tư số 12/2025/TT-BYT;</w:t>
      </w:r>
    </w:p>
    <w:p>
      <w:r>
        <w:t>b) Các chuyên luận thuốc, nguyên liệu làm thuốc trong các dược điển, dược thư của Việt Nam hoặc của các nước trên thế giới;</w:t>
      </w:r>
    </w:p>
    <w:p>
      <w:r>
        <w:t>c) Các bài báo đánh giá về tính an toàn, hiệu quả của thuốc được đăng tải trên các tạp chí quốc tế thuộc hệ thống WOS (Web of Science) và Scopus, các dữ liệu lâm sàng tập hợp từ các công trình nghiên cứu công bố trong y văn khác;</w:t>
      </w:r>
    </w:p>
    <w:p>
      <w:r>
        <w:t>d) Báo cáo đánh giá tính an toàn, hiệu quả của đề tài khoa học và công nghệ cấp quốc gia, cấp bộ hoặc cấp tỉnh đã được nghiệm thu.</w:t>
      </w:r>
    </w:p>
    <w:p>
      <w:r>
        <w:t>13.4. Đối với thuốc hóa dược có cùng dược chất, hàm lượng, nồng độ, đường dùng, dạng bào chế với thuốc được cấp phép lưu hành bởi một trong các cơ quan quản lý dược quy định tại khoản 9 Điều 2 Thông tư số 12/2025/TT-BYT nhưng chưa có thuốc biệt dược gốc được cấp phép lưu hành tại Việt Nam hoặc khác về một trong các thông tin về hàm lượng, nồng độ, đường dùng, dạng bào chế với thuốc biệt dược gốc đã được cấp giấy đăng ký lưu hành tại Việt Nam phải có tài liệu lâm sàng đáp ứng một trong các trường hợp sau:</w:t>
      </w:r>
    </w:p>
    <w:p>
      <w:r>
        <w:t>a) Dữ liệu lâm sàng đáp ứng quy định tại điểm a khoản 1 Điều này;</w:t>
      </w:r>
    </w:p>
    <w:p>
      <w:r>
        <w:t>b) Dữ liệu lâm sàng tập hợp từ các công trình nghiên cứu công bố trong y văn, kèm theo tờ hướng dẫn sử dụng hoặc tóm tắt đặc tính sản phẩm của thuốc có cùng dược chất, hàm lượng, nồng độ, đường dùng, dạng bào chế được cấp phép lưu hành tại một trong các cơ quan quản lý dược quy định tại khoản 9 Điều 2 Thông tư số 12/2025/TT-BYT.</w:t>
      </w:r>
    </w:p>
    <w:p>
      <w:r>
        <w:t>13.5. Các trường hợp được miễn nộp tài liệu an toàn, hiệu quả trong hồ sơ đăng ký thuốc:</w:t>
      </w:r>
    </w:p>
    <w:p>
      <w:r>
        <w:t>a) Thuốc generic;</w:t>
      </w:r>
    </w:p>
    <w:p>
      <w:r>
        <w:t>b) Thuốc có cùng dược chất, hàm lượng, nồng độ, đường dùng, dạng bào chế với thuốc đã được cấp phép lưu hành theo quy định tại khoản 4 Điều này. Trường hợp này, tờ hướng dẫn sử dụng của thuốc phải phù hợp với thuốc đã được cấp phép lưu hành theo quy định tại khoản 4 Điều này;</w:t>
      </w:r>
    </w:p>
    <w:p>
      <w:r>
        <w:t>c) Sinh phẩm probiotics có nguồn gốc, chủng vi khuẩn, nồng độ, hàm lượng, chỉ định, liều dùng tương tự sinh phẩm được cấp phép bởi một trong các cơ quan quản lý dược quy định tại khoản 9 Điều 2 Thông tư số 12/2025/TT-BYT;</w:t>
      </w:r>
    </w:p>
    <w:p>
      <w:r>
        <w:t>d) Thuốc hóa dược dùng ngoài có tác dụng tại chỗ và có cùng thành phần dược chất, hàm lượng, nồng độ, dạng bào chế, chỉ định với thuốc đã được cấp phép lưu hành tại Việt Nam tối thiểu 30 năm và đã có chuyên luận trong Dược điển Việt Nam hoặc dược điển tham chiếu hoặc Dược thư Quốc gia Việt Nam;</w:t>
      </w:r>
    </w:p>
    <w:p>
      <w:r>
        <w:t>đ) Thuốc dùng ngoài có dược chất là tinh dầu hoặc chất tinh khiết chiết xuất từ tinh dầu (bao gồm cả phương pháp tổng hợp hoặc bán tổng hợp) có cùng thành phần dược chất, hàm lượng, nồng độ, dạng bào chế với thuốc đã được cấp phép lưu hành tại Việt Nam tối thiểu 10 năm hoặc đã được cấp phép và lưu hành tại ít nhất một nước khác trên thế giới tối thiểu 10 năm;</w:t>
      </w:r>
    </w:p>
    <w:p>
      <w:r>
        <w:t>e) Thuốc dùng đường uống chứa thành phần dược liệu có phối hợp với dược chất là tinh dầu hoặc chất tinh khiết chiết xuất từ tinh dầu (bao gồm cả phương pháp tổng hợp hoặc bán tổng hợp) hoặc thuốc có chứa hoạt chất tinh khiết chiết xuất từ dược liệu có cùng thành phần dược chất, dược liệu, hàm lượng, nồng độ, dạng bào chế, chỉ định với thuốc đã được cấp phép lưu hành tại Việt Nam;</w:t>
      </w:r>
    </w:p>
    <w:p>
      <w:r>
        <w:t>g) Thuốc dược liệu có cùng thành phần dược liệu, hàm lượng, nồng độ, khối lượng dược liệu, dạng bào chế, chỉ định, đường dùng với thuốc được cấp phép lưu hành bởi một trong các cơ quan quản lý dược quy định tại khoản 9 Điều 2 Thông tư số 12/2025/TT-BYT hoặc thuốc đã được cấp giấy đăng ký lưu hành tại Việt Nam (bao gồm cả trường hợp giấy đăng ký lưu hành đã hết hiệu lực).</w:t>
      </w:r>
    </w:p>
    <w:p>
      <w:r>
        <w:t>13.6. Các thuốc không thuộc trường hợp quy định tại khoản 1, 2, 3, 4 và 5 Điều này khi đăng ký lưu hành phải có đầy đủ dữ liệu lâm sàng để bảo đảm an toàn, hiệu quả của thuốc phù hợp với hướng dẫn của ICH, WHO, US FDA, EMA, Bộ Y tế hoặc hướng dẫn của các tổ chức khác mà Việt Nam công nhận.</w:t>
      </w:r>
    </w:p>
    <w:p>
      <w:r>
        <w:t>13.7. Trong trường hợp nghiên cứu lâm sàng được thực hiện trước thời điểm có quy định, hướng dẫn về nghiên cứu phát triển thuốc quy định tại điểm a khoản 1 và điểm a khoản 3 Điều này thì được xem xét chấp nhận dữ liệu của nghiên cứu để thẩm định.</w:t>
      </w:r>
    </w:p>
    <w:p>
      <w:r>
        <w:t>14. Điều 30 Thông tư số 12/2025/TT-BYT: Quy định đối với tài liệu về kết quả thẩm định của cơ quan quản lý dược quy định tại khoản 9 Điều 2 Thông tư số 12/2025/TT-BYT trong trường hợp áp dụng hình thức tham chiếu kết quả thẩm định:</w:t>
      </w:r>
    </w:p>
    <w:p>
      <w:r>
        <w:t>14.1. Phải là báo cáo thẩm định chính thức được ban hành bởi cơ quan quản lý dược quy định tại khoản 9 Điều 2 Thông tư số 12/2025/TT-BYT, trong đó trình bày chi tiết quá trình đánh giá, thẩm định về chất lượng, an toàn và hiệu quả của thuốc cũng như cơ sở khoa học và pháp lý cho việc cấp giấy phép lưu hành thuốc tại nước sở tại.</w:t>
      </w:r>
    </w:p>
    <w:p>
      <w:r>
        <w:t>14.2. Báo cáo thẩm định phải là báo cáo cuối cùng được cơ quan quản lý về dược sử dụng để cấp phép lưu hành cho sản phẩm và báo cáo thẩm định, văn bản phê duyệt các nội dung thay đổi, bổ sung cho sản phẩm sau khi cấp phép lưu hành.</w:t>
      </w:r>
    </w:p>
    <w:p>
      <w:r>
        <w:t>14.3. Báo cáo thẩm định phải bao gồm các nội dung tối thiểu để sử dụng trong hình thức tham chiếu kết quả thẩm định như sau:</w:t>
      </w:r>
    </w:p>
    <w:p>
      <w:r>
        <w:t>a) Về các thông tin hành chính phải bao gồm các thông tin:</w:t>
      </w:r>
    </w:p>
    <w:p>
      <w:r>
        <w:t>- Thông tin về thuốc;</w:t>
      </w:r>
    </w:p>
    <w:p>
      <w:r>
        <w:t>- Danh sách toàn bộ các quy cách, đóng gói được phê duyệt;</w:t>
      </w:r>
    </w:p>
    <w:p>
      <w:r>
        <w:t>- Nhóm dược lý;</w:t>
      </w:r>
    </w:p>
    <w:p>
      <w:r>
        <w:t>- Thông tin về cơ sở sản xuất, cơ sở giữ giấy phép lưu hành;</w:t>
      </w:r>
    </w:p>
    <w:p>
      <w:r>
        <w:t>b) Về chất lượng phải bao gồm các thông tin:</w:t>
      </w:r>
    </w:p>
    <w:p>
      <w:r>
        <w:t>- Đánh giá về thành phần, quy trình sản xuất;</w:t>
      </w:r>
    </w:p>
    <w:p>
      <w:r>
        <w:t>- Đánh giá về kiểm soát chất lượng;</w:t>
      </w:r>
    </w:p>
    <w:p>
      <w:r>
        <w:t>- Đánh giá về độ ổn định, có kết luận về chất lượng sản phẩm;</w:t>
      </w:r>
    </w:p>
    <w:p>
      <w:r>
        <w:t>c) Về an toàn, hiệu quả phải bao gồm các thông tin:</w:t>
      </w:r>
    </w:p>
    <w:p>
      <w:r>
        <w:t>- Đánh giá tóm tắt về dữ liệu tiền lâm sàng chính;</w:t>
      </w:r>
    </w:p>
    <w:p>
      <w:r>
        <w:t>- Đánh giá tóm tắt về dữ liệu lâm sàng chính;</w:t>
      </w:r>
    </w:p>
    <w:p>
      <w:r>
        <w:t>- Đánh giá về lợi ích, nguy cơ;</w:t>
      </w:r>
    </w:p>
    <w:p>
      <w:r>
        <w:t>- Cơ sở cho các chỉ định được phê duyệt.</w:t>
      </w:r>
    </w:p>
    <w:p>
      <w:r>
        <w:t>14.4. Trường hợp báo cáo thẩm định của cơ quan quản lý dược quy định tại khoản 9 Điều 2 Thông tư số 12/2025/TT-BYT không phải bằng tiếng Anh, yêu cầu nộp bản dịch công chứng sang tiếng Anh hoặc tiếng Việt.</w:t>
      </w:r>
    </w:p>
    <w:p>
      <w:r>
        <w:t>15. Khoản 5 Điều 7 Luật Dược: Các trường hợp ưu tiên về thủ tục hành chính: thuốc mới; thuốc biệt dược gốc; thuốc hiếm; vắc xin; thuốc generic đầu tiên sản xuất trong nước; sinh phẩm tương tự đầu tiên sản xuất trong nước; thuốc công nghệ cao; thuốc đã được thử lâm sàng tại Việt Nam; thuốc sản xuất từ nguồn dược liệu đáp ứng Thực hành tốt nuôi trồng, thu hái dược liệu; thuốc và nguyên liệu làm thuốc được sản xuất trên cơ sở nhiệm vụ khoa học và công nghệ cấp quốc gia đã được nghiệm thu; thuốc phục vụ yêu cầu quốc phòng, an ninh, khắc phục hậu quả sự cố, thiên tai, thảm họa, phòng, chống dịch bệnh.</w:t>
      </w:r>
    </w:p>
    <w:p>
      <w:r>
        <w:t>Căn cứ pháp lý của thủ tục hành chính</w:t>
      </w:r>
    </w:p>
    <w:p>
      <w:r>
        <w:t>1. Luật dược số 105/2016/QH13 ngày 06 tháng 4 năm 2016.</w:t>
      </w:r>
    </w:p>
    <w:p>
      <w:r>
        <w:t>2. Luật số 44/2024/QH15 ngày 21 tháng 11 năm 2024 sửa đổi, bổ sung một số điều của Luật dược.</w:t>
      </w:r>
    </w:p>
    <w:p>
      <w:r>
        <w:t>3. Thông tư số 12/2025/TT-BYT ngày 16 tháng 5 năm 2025 của Bộ trưởng Bộ Y tế quy định việc đăng ký lưu hành thuốc, nguyên liệu làm thuốc.</w:t>
      </w:r>
    </w:p>
    <w:p>
      <w:r>
        <w:t>4. Thông tư số 41/2023/TT-BTC ngày 12 tháng 06 năm 2023 của Bộ trưởng Bộ Tài chính quy định mức thu, chế độ thu, nộp, quản lý và sử dụng phí trong lĩnh dược, mỹ phẩm.</w:t>
      </w:r>
    </w:p>
    <w:p>
      <w:r>
        <w:t>16- Thủ tục</w:t>
      </w:r>
    </w:p>
    <w:p>
      <w:r>
        <w:t>Gia hạn giấy đăng ký lưu hành thuốc, nguyên liệu làm thuốc (1.013705)</w:t>
      </w:r>
    </w:p>
    <w:p>
      <w:r>
        <w:t>Trình tự thực hiện</w:t>
      </w:r>
    </w:p>
    <w:p>
      <w:r>
        <w:t>Bước 1: Nộp hồ sơ</w:t>
      </w:r>
    </w:p>
    <w:p>
      <w:r>
        <w:t>Cơ sở đăng ký thực hiện nộp hồ sơ theo quy định tại Điều 16 Nghị định số 61/2018/NĐ-CP, theo các cách thức sau:</w:t>
      </w:r>
    </w:p>
    <w:p>
      <w:r>
        <w:t>- Trực tiếp tại Bộ phận Một cửa - Bộ Y tế;</w:t>
      </w:r>
    </w:p>
    <w:p>
      <w:r>
        <w:t>- Thông qua dịch vụ bưu chính công ích theo quy định của Thủ tướng Chính phủ, qua thuê dịch vụ của doanh nghiệp, cá nhân hoặc qua ủy quyền theo quy định của pháp luật;</w:t>
      </w:r>
    </w:p>
    <w:p>
      <w:r>
        <w:t>- Trực tuyến tại Cổng Dịch vụ công Bộ Y tế.</w:t>
      </w:r>
    </w:p>
    <w:p>
      <w:r>
        <w:t>Bước 2. Tiếp nhận hồ sơ: Khi nhận đủ hồ sơ, Cục Quản lý Dược cấp cho cơ sở đăng ký thuốc giấy tiếp nhận hồ sơ theo quy định.</w:t>
      </w:r>
    </w:p>
    <w:p>
      <w:r>
        <w:t>Bước 3. Tổ chức thẩm định:</w:t>
      </w:r>
    </w:p>
    <w:p>
      <w:r>
        <w:t>a) Trong thời hạn 03 ngày làm việc kể từ ngày tiếp nhận hồ sơ theo quy định tại bước 2, Cục Quản lý Dược tiến hành rà soát, phân loại và chuyển hồ sơ cho các chuyên gia thẩm định hoặc các đơn vị thẩm định;</w:t>
      </w:r>
    </w:p>
    <w:p>
      <w:r>
        <w:t>b) Trong thời hạn 01 tháng kể từ ngày nhận được hồ sơ từ Cục Quản lý Dược, các chuyên gia và đơn vị thẩm định tổ chức thẩm định, hoàn thành biên bản thẩm định và gửi Cục Quản lý Dược.</w:t>
      </w:r>
    </w:p>
    <w:p>
      <w:r>
        <w:t>Bước 4. Xử lý sau thẩm định:</w:t>
      </w:r>
    </w:p>
    <w:p>
      <w:r>
        <w:t>a) Đối với hồ sơ gia hạn quy định tại điểm b khoản 1 Điều 43 Thông tư số 12/2025/TT-BYT (gia hạn trên cơ sở thẩm định hồ sơ, tư vấn của Hội đồng tư vấn cấp giấy đăng ký lưu hành thuốc, nguyên liệu làm thuốc):</w:t>
      </w:r>
    </w:p>
    <w:p>
      <w:r>
        <w:t>Trong thời hạn 15 ngày kể từ ngày nhận được biên bản thẩm định, trên cơ sở tổng hợp ý kiến thẩm định của các chuyên gia, các đơn vị thẩm định và các quy định hiện hành, Cục Quản lý Dược có văn bản thông báo cho cơ sở đăng ký thuốc để bổ sung tài liệu đối với các hồ sơ thẩm định chưa đạt yêu cầu hoặc chuyển Hội đồng đối với các hồ sơ có kết quả thẩm định đạt, không đạt, cần xin ý kiến và được Cục Quản lý Dược đề xuất gia hạn, không gia hạn hoặc xin ý kiến Hội đồng;</w:t>
      </w:r>
    </w:p>
    <w:p>
      <w:r>
        <w:t>b) Đối với hồ sơ gia hạn quy định tại điểm a khoản 2 Điều 43 Thông tư số 12/2025/TT-BYT (gia hạn trên cơ sở thẩm định hồ sơ mà không yêu cầu thẩm định hồ sơ, tư vấn của Hội đồng), trên cơ sở tổng hợp ý kiến thẩm định của các chuyên gia, các đơn vị thẩm định và các quy định hiện hành, Cục Quản lý Dược thực hiện:</w:t>
      </w:r>
    </w:p>
    <w:p>
      <w:r>
        <w:t>- Có văn bản thông báo cho cơ sở đăng ký để bổ sung tài liệu đối với các hồ sơ thẩm định chưa đạt yêu cầu hoặc có văn bản thông báo không gia hạn đối với hồ sơ không đạt yêu cầu trong thời hạn 10 ngày;</w:t>
      </w:r>
    </w:p>
    <w:p>
      <w:r>
        <w:t>- Gia hạn giấy đăng ký lưu hành theo Mẫu 6B/TT ban hành kèm theo Thông tư số 12/2025/TT-BYT đối với hồ sơ đạt yêu cầu trong thời hạn 15 ngày.</w:t>
      </w:r>
    </w:p>
    <w:p>
      <w:r>
        <w:t>Bước 5. Họp Hội đồng:</w:t>
      </w:r>
    </w:p>
    <w:p>
      <w:r>
        <w:t>Trong thời hạn 15 ngày kể từ ngày nhận được tài liệu từ Cục Quản lý Dược, Văn phòng Hội đồng tổ chức họp Hội đồng.</w:t>
      </w:r>
    </w:p>
    <w:p>
      <w:r>
        <w:t>Bước 6. Xử lý sau họp Hội đồng:</w:t>
      </w:r>
    </w:p>
    <w:p>
      <w:r>
        <w:t>a) Trong thời hạn 10 ngày kể từ ngày họp Hội đồng, Văn phòng Hội đồng hoàn thiện và gửi biên bản họp Hội đồng về Cục Quản lý Dược;</w:t>
      </w:r>
    </w:p>
    <w:p>
      <w:r>
        <w:t>b) Trong thời hạn 15 ngày kể từ ngày nhận được biên bản họp Hội đồng, Cục Quản lý Dược gia hạn giấy đăng ký lưu hành theo Mẫu 6B/TT ban hành kèm theo Thông tư số 12/2025/TT-BYT đối với hồ sơ đạt yêu cầu; có văn bản thông báo cho cơ sở đăng ký thuốc theo kết luận của Hội đồng đối với hồ sơ chưa đạt, không đạt.</w:t>
      </w:r>
    </w:p>
    <w:p>
      <w:r>
        <w:t>Cách thức thực hiện</w:t>
      </w:r>
    </w:p>
    <w:p>
      <w:r>
        <w:t>Trực tiếp, trực tuyến hoặc qua dịch vụ Bưu chính công ích</w:t>
      </w:r>
    </w:p>
    <w:p>
      <w:r>
        <w:t>Thành phần, số lượng hồ sơ</w:t>
      </w:r>
    </w:p>
    <w:p>
      <w:r>
        <w:t>Mục 1. Thành phần hồ sơ bao gồm:</w:t>
      </w:r>
    </w:p>
    <w:p>
      <w:r>
        <w:t>1. Đơn đề nghị gia hạn giấy đăng ký lưu hành thuốc, nguyên liệu làm thuốc theo Mẫu 4B/TT ban hành kèm theo Thông tư số 12/2025/TT-BYT.</w:t>
      </w:r>
    </w:p>
    <w:p>
      <w:r>
        <w:t>2. Giấy chứng nhận CPP còn thời hạn hiệu lực đối với thuốc nhập khẩu.</w:t>
      </w:r>
    </w:p>
    <w:p>
      <w:r>
        <w:t>3. Báo cáo an toàn, hiệu quả của thuốc trong quá trình lưu hành theo Mẫu 2C/TT ban hành kèm theo Thông tư số 12/2025/TT-BYT.</w:t>
      </w:r>
    </w:p>
    <w:p>
      <w:r>
        <w:t>Mục II. Số lượng hồ sơ: 01 bộ đầy đủ.</w:t>
      </w:r>
    </w:p>
    <w:p>
      <w:r>
        <w:t>Thời hạn giải quyết</w:t>
      </w:r>
    </w:p>
    <w:p>
      <w:r>
        <w:t>Không quá 03 tháng</w:t>
      </w:r>
    </w:p>
    <w:p>
      <w:r>
        <w:t>Đối tượng thực hiện thủ tục hành chính</w:t>
      </w:r>
    </w:p>
    <w:p>
      <w:r>
        <w:t>Cơ sở đăng ký thuốc, nguyên liệu làm thuốc</w:t>
      </w:r>
    </w:p>
    <w:p>
      <w:r>
        <w:t>Cơ quan thực hiện thủ tục hành chính</w:t>
      </w:r>
    </w:p>
    <w:p>
      <w:r>
        <w:t>Cục Quản lý Dược - Bộ Y tế</w:t>
      </w:r>
    </w:p>
    <w:p>
      <w:r>
        <w:t>Kết quả thực hiện thủ tục hành chính</w:t>
      </w:r>
    </w:p>
    <w:p>
      <w:r>
        <w:t>- Giấy đăng ký lưu hành theo Mẫu 6B/TT ban hành kèm theo Thông tư số 12/2025/TT-BYT.</w:t>
      </w:r>
    </w:p>
    <w:p>
      <w:r>
        <w:t>- Văn bản thông báo cho cơ sở đăng ký thuốc theo kết luận của Hội đồng tư vấn cấp giấy đăng ký lưu hành thuốc, nguyên liệu làm thuốc đối với hồ sơ chưa đạt, không đạt.</w:t>
      </w:r>
    </w:p>
    <w:p>
      <w:r>
        <w:t>Phí</w:t>
      </w:r>
    </w:p>
    <w:p>
      <w:r>
        <w:t>4.500.000 (VNĐ)</w:t>
      </w:r>
    </w:p>
    <w:p>
      <w:r>
        <w:t>Tên mẫu đơn, mẫu tờ khai</w:t>
      </w:r>
    </w:p>
    <w:p>
      <w:r>
        <w:t>1. Mẫu 2C/TT. Báo cáo an toàn, hiệu quả của thuốc trong quá trình lưu hành.</w:t>
      </w:r>
    </w:p>
    <w:p>
      <w:r>
        <w:t>2. Mẫu 4B/TT. Đơn đề nghị gia hạn giấy đăng ký lưu hành thuốc, nguyên liệu làm thuốc;</w:t>
      </w:r>
    </w:p>
    <w:p>
      <w:r>
        <w:t>3. Mẫu 6B/TT. Mẫu Giấy đăng ký lưu hành (Gia hạn).</w:t>
      </w:r>
    </w:p>
    <w:p>
      <w:r>
        <w:t>4. Mẫu 10/TT. Trang bìa hồ sơ đăng ký thuốc, nguyên liệu làm thuốc</w:t>
      </w:r>
    </w:p>
    <w:p>
      <w:r>
        <w:t>5. Mẫu 11/TT. Mục lục</w:t>
      </w:r>
    </w:p>
    <w:p>
      <w:r>
        <w:t>Yêu cầu, điều kiện thực hiện thủ tục hành chính (nếu có)</w:t>
      </w:r>
    </w:p>
    <w:p>
      <w:r>
        <w:t>1. Khoản 4 Điều 55 Luật Dược:</w:t>
      </w:r>
    </w:p>
    <w:p>
      <w:r>
        <w:t>Gia hạn giấy đăng ký lưu hành thuốc, nguyên liệu làm thuốc khi giấy đăng ký lưu hành hết thời hạn hiệu lực bao gồm cả thuốc, nguyên liệu làm thuốc có thay đổi về hồ sơ hành chính tại thời điểm đăng ký gia hạn.</w:t>
      </w:r>
    </w:p>
    <w:p>
      <w:r>
        <w:t>2. Khoản 5 Điều 12 Thông tư số 12/2025/TT-BYT: Thời hạn nộp hồ sơ đăng ký gia hạn:</w:t>
      </w:r>
    </w:p>
    <w:p>
      <w:r>
        <w:t>Hồ sơ đề nghị gia hạn giấy đăng ký lưu hành thuốc, nguyên liệu làm thuốc phải được nộp trước ngày giấy đăng ký lưu hành hết hiệu lực. Sau thời hạn giấy đăng ký lưu hành hết hiệu lực, Cục Quản lý Dược không tiếp nhận hồ sơ gia hạn giấy đăng ký lưu hành thuốc, nguyên liệu làm thuốc, cơ sở nộp hồ sơ theo hình thức đề nghị cấp giấy đăng ký lưu hành.</w:t>
      </w:r>
    </w:p>
    <w:p>
      <w:r>
        <w:t>3. Điều 17 Thông tư số 12/2025/TT-BYT: Quy định về xác minh tính xác thực của giấy tờ pháp lý trong hồ sơ đề nghị gia hạn giấy đăng ký lưu hành</w:t>
      </w:r>
    </w:p>
    <w:p>
      <w:r>
        <w:t>3.1. Xác minh tính xác thực của CPP trong hồ sơ đề nghị gia hạn giấy đăng ký lưu hành đối với các trường hợp sau:</w:t>
      </w:r>
    </w:p>
    <w:p>
      <w:r>
        <w:t>a) CPP có nội dung bị tẩy xóa, sửa chữa thông tin;</w:t>
      </w:r>
    </w:p>
    <w:p>
      <w:r>
        <w:t>b) Cơ sở sản xuất, cơ sở đăng ký đã bị cơ quan có thẩm quyền của Việt Nam xử phạt hành chính do vi phạm điểm q khoản 2 Điều 42 Luật Dược. Thời hạn áp dụng việc xác minh tính xác thực CPP là 03 năm kể từ ngày có quyết định xử phạt hành chính hoặc từ ngày kết thúc thời hạn tạm ngừng nhận hồ sơ cấp, gia hạn giấy đăng ký lưu hành nếu có áp dụng biện pháp tạm ngừng nhận hồ sơ cấp, gia hạn giấy đăng ký lưu hành;</w:t>
      </w:r>
    </w:p>
    <w:p>
      <w:r>
        <w:t>c) Cơ sở sản xuất lần đầu tiên có thuốc đăng ký lưu hành tại Việt Nam, bao gồm cả trường hợp cơ sở chỉ tham gia một hoặc một số công đoạn của quá trình sản xuất;</w:t>
      </w:r>
    </w:p>
    <w:p>
      <w:r>
        <w:t>d) CPP là bản điện tử của cơ quan có thẩm quyền các nước nhưng khi thẩm định hồ sơ không tra cứu được từ trang thông tin điện tử hoặc cơ sở dữ liệu mà cơ sở đăng ký cung cấp;</w:t>
      </w:r>
    </w:p>
    <w:p>
      <w:r>
        <w:t>đ) Các trường hợp do Hội đồng yêu cầu thực hiện việc xác thực.</w:t>
      </w:r>
    </w:p>
    <w:p>
      <w:r>
        <w:t>3.2. Xác minh tính xác thực của giấy tờ pháp lý tại hồ sơ đăng ký thuốc, nguyên liệu làm thuốc trong một số trường hợp khác:</w:t>
      </w:r>
    </w:p>
    <w:p>
      <w:r>
        <w:t>a) Đối với cơ sở đăng ký nước ngoài lần đầu có thuốc, nguyên liệu làm thuốc đăng ký lưu hành tại Việt Nam, Cục Quản lý Dược thực hiện xác minh tính xác thực giấy phép sản xuất, kinh doanh thuốc tại nước sở tại;</w:t>
      </w:r>
    </w:p>
    <w:p>
      <w:r>
        <w:t>b) Giấy tờ pháp lý do cơ quan có thẩm quyền nước ngoài cấp chưa đáp ứng theo quy định tại điểm b khoản 1 Điều 22 Thông tư số 12/2025/TT-BYT.</w:t>
      </w:r>
    </w:p>
    <w:p>
      <w:r>
        <w:t>3.3. Đối với thuốc đã được cấp giấy đăng ký lưu hành, Cục Quản lý Dược thực hiện xác minh tính xác thực của các giấy tờ pháp lý khi tiếp nhận thông tin phản ánh liên quan đến tình trạng cấp phép, lưu hành thuốc ở nước sở tại cần xác minh, làm rõ hoặc thông tin về việc không đáp ứng điều kiện hoạt động của cơ sở sản xuất thuốc, cơ sở đăng ký nước ngoài từ các nguồn thông tin sau:</w:t>
      </w:r>
    </w:p>
    <w:p>
      <w:r>
        <w:t>a) Văn bản gửi đến Cục Quản lý Dược bao gồm đầy đủ tên, địa chỉ của cơ quan, tổ chức, cá nhân gửi; kèm theo tài liệu liên quan đến thông tin phản ánh;</w:t>
      </w:r>
    </w:p>
    <w:p>
      <w:r>
        <w:t>b) Thông tin từ phương tiện thông tin đại chúng.</w:t>
      </w:r>
    </w:p>
    <w:p>
      <w:r>
        <w:t>3.4. Hình thức thực hiện xác minh tính xác thực của CPP và giấy tờ pháp lý nộp trong hồ sơ đăng ký thuốc, nguyên liệu làm thuốc:</w:t>
      </w:r>
    </w:p>
    <w:p>
      <w:r>
        <w:t>a) Xác minh tính xác thực giấy tờ pháp lý liên quan đến hợp pháp hóa lãnh sự:</w:t>
      </w:r>
    </w:p>
    <w:p>
      <w:r>
        <w:t>Cục Quản lý Dược phối hợp với Cục Lãnh sự - Bộ Ngoại giao hoặc các cơ quan ngoại giao có chức năng hợp pháp hoá lãnh sự của Việt Nam tại nước ngoài để xác minh thẩm quyền, thông tin liên quan đến hợp pháp hóa lãnh sự giấy tờ pháp lý nước ngoài sử dụng tại Việt Nam đối với các trường hợp quy định tại điểm c khoản 1 và điểm a khoản 2 Điều này;</w:t>
      </w:r>
    </w:p>
    <w:p>
      <w:r>
        <w:t>b) Xác minh tính xác thực của nội dung giấy tờ pháp lý:</w:t>
      </w:r>
    </w:p>
    <w:p>
      <w:r>
        <w:t>Cục Quản lý Dược phối hợp với Cơ quan cấp, ban hành các giấy tờ pháp lý để xác minh các thông tin đã nêu trong các giấy tờ nêu trên đối với các trường hợp quy định tại điểm a, b, d và đ khoản 1 và điểm b khoản 2 Điều này;</w:t>
      </w:r>
    </w:p>
    <w:p>
      <w:r>
        <w:t>c) Việc xác minh tính xác thực giấy tờ pháp lý được thực hiện đồng thời với thủ tục thẩm định hồ sơ đăng ký thuốc, nguyên liệu làm thuốc hoặc khi tiếp nhận thông tin theo quy định tại khoản 3 Điều này;</w:t>
      </w:r>
    </w:p>
    <w:p>
      <w:r>
        <w:t>d) Văn bản đề nghị xác minh tính xác thực giấy tờ pháp lý được gửi đồng thời cho cơ sở đăng ký thuốc.</w:t>
      </w:r>
    </w:p>
    <w:p>
      <w:r>
        <w:t>3.5. Đối với hồ sơ đề nghị gia hạn, thay đổi, bổ sung giấy đăng ký lưu hành thuốc, nguyên liệu làm thuốc có giấy tờ pháp lý phải xác minh tính xác thực theo quy định tại khoản 1 và khoản 2 Điều này, không bắt buộc phải có kết quả xác minh tính xác thực trước thời điểm gia hạn hoặc thay đổi, bổ sung giấy đăng ký lưu hành thuốc, nguyên liệu làm thuốc..</w:t>
      </w:r>
    </w:p>
    <w:p>
      <w:r>
        <w:t>4. Điều 22 Thông tư số 12/2025/TT-BYT: Quy định chung đối với tài liệu hành chính</w:t>
      </w:r>
    </w:p>
    <w:p>
      <w:r>
        <w:t>4.1. Các tài liệu quy định tại khoản 3, 4, 5, 6 và 7 Điều 26 Thông tư số 12/2025/TT-BYT (gọi chung là giấy tờ pháp lý) trong hồ sơ phải đáp ứng các quy định sau:</w:t>
      </w:r>
    </w:p>
    <w:p>
      <w:r>
        <w:t>a) Giấy tờ pháp lý nộp trong hồ sơ đăng ký thuốc, nguyên liệu làm thuốc phải là bản chính hoặc bản sao theo quy định tại Nghị định số 23/2015/NĐ-CP ngày 16 tháng 02 năm 2015 của Chính phủ về cấp bản sao từ sổ gốc, chứng thực bản sao từ bản chính, chứng thực chữ ký và chứng thực hợp đồng, giao dịch. Giấy tờ pháp lý do cơ quan có thẩm quyền nước ngoài cấp phải được hợp pháp hóa lãnh sự theo quy định của pháp luật về hợp pháp hóa lãnh sự, trừ các trường hợp được miễn theo quy định của pháp luật;</w:t>
      </w:r>
    </w:p>
    <w:p>
      <w:r>
        <w:t>b) Giấy tờ pháp lý có đầy đủ chữ ký, tên người ký, ngày cấp và dấu của cơ quan có thẩm quyền của nước cấp, trừ trường hợp giấy tờ pháp lý không có đủ các thông tin này theo quy định của nước cấp là hợp lệ;</w:t>
      </w:r>
    </w:p>
    <w:p>
      <w:r>
        <w:t>c) Trường hợp giấy tờ pháp lý được cấp là bản điện tử (chấp nhận bản không có chữ ký, tên người ký hoặc dấu của cơ quan có thẩm quyền cấp giấy tờ pháp lý), cơ sở đăng ký phải nộp một trong các giấy tờ sau:</w:t>
      </w:r>
    </w:p>
    <w:p>
      <w:r>
        <w:t>- Giấy tờ pháp lý in từ trang thông tin điện tử hoặc cơ sở dữ liệu của cơ quan có thẩm quyền cấp giấy tờ pháp lý hoặc trên trang thông tin điện tử do cơ quan có thẩm quyền nước sở tại hoặc cơ quan cấp khu vực vận hành;</w:t>
      </w:r>
    </w:p>
    <w:p>
      <w:r>
        <w:t>- Kết quả tự tra cứu giấy tờ pháp lý từ trang thông tin điện tử hoặc cơ sở dữ liệu tiếng Anh của cơ quan có thẩm quyền cấp giấy tờ pháp lý hoặc trên trang thông tin điện tử do cơ quan có thẩm quyền nước sở tại hoặc cơ quan cấp khu vực vận hành. Kết quả tự tra cứu phải có đóng dấu xác nhận của cơ sở đăng ký kèm theo văn bản cung cấp thông tin về đường dẫn tra cứu;</w:t>
      </w:r>
    </w:p>
    <w:p>
      <w:r>
        <w:t>d) Giấy tờ pháp lý phải còn hiệu lực tại thời điểm tiếp nhận ghi trên Giấy tiếp nhận hồ sơ đối với giấy tờ pháp lý có ghi thời hạn hiệu lực. Trường hợp CPP không ghi thời hạn hiệu lực thì thời hạn hiệu lực được tính là 24 tháng kể từ ngày cấp.</w:t>
      </w:r>
    </w:p>
    <w:p>
      <w:r>
        <w:t>4.2. Quy định đối với CPP:</w:t>
      </w:r>
    </w:p>
    <w:p>
      <w:r>
        <w:t>a) CPP phải có đủ nội dung theo mẫu của WHO được công bố trên trang thông tin điện tử của WHO (https://www.who.int);</w:t>
      </w:r>
    </w:p>
    <w:p>
      <w:r>
        <w:t>b) CPP phải được cấp bởi cơ quan có thẩm quyền của nước sản xuất hoặc bởi cơ quan có thẩm quyền cấp CPP của nước có cơ quan quản lý dược quy định tại khoản 9 Điều 2 Thông tư số 12/2025/TT-BYT xác nhận thuốc được cấp phép và lưu hành thực tế tại nước đó;</w:t>
      </w:r>
    </w:p>
    <w:p>
      <w:r>
        <w:t>c) Trường hợp để đáp ứng nhu cầu phòng, điều trị bệnh truyền nhiễm thuộc nhóm A đã được công bố dịch theo quy định của pháp luật về phòng, chống bệnh truyền nhiễm, CPP có thể được thay thế bằng tài liệu khác do cơ quan có thẩm quyền cấp, trong đó xác nhận thuốc được phép lưu hành, sử dụng tại nước sở tại và thể hiện đầy đủ thông tin về tên, địa chỉ cơ sở sản xuất và điều kiện cấp phép;</w:t>
      </w:r>
    </w:p>
    <w:p>
      <w:r>
        <w:t>d) Trường hợp CPP chưa đáp ứng quy định tại điểm a, b khoản này, Bộ trưởng Bộ Y tế xem xét quyết định trên cơ sở ý kiến tư vấn của Hội đồng khi thuốc được cấp phép lưu hành bởi cơ quan có thẩm quyền của ít nhất một nước trên thế giới và thuộc một trong các trường hợp sau đây:</w:t>
      </w:r>
    </w:p>
    <w:p>
      <w:r>
        <w:t>- Thuốc, vắc xin, sinh phẩm để đáp ứng nhu cầu cho quốc phòng, an ninh; phòng, chống dịch, bệnh, khắc phục hậu quả thiên tai, thảm họa, thuốc phục vụ cho chương trình y tế của nhà nước;</w:t>
      </w:r>
    </w:p>
    <w:p>
      <w:r>
        <w:t>- Vắc xin dùng cho chương trình tiêm chủng mở rộng quốc gia mà trên thị trường không sẵn có vắc xin khác có khả năng thay thế về mặt số lượng, chất lượng, an toàn, hiệu quả hoặc chi phí sử dụng vắc xin;</w:t>
      </w:r>
    </w:p>
    <w:p>
      <w:r>
        <w:t>- Các trường hợp đặc biệt khác có văn bản thỏa thuận, công nhận lẫn nhau giữa các cơ quan có thẩm quyền về điều kiện sản xuất, lưu hành thuốc, vắc xin, sinh phẩm;</w:t>
      </w:r>
    </w:p>
    <w:p>
      <w:r>
        <w:t>đ) Các thông tin thể hiện trên CPP phải thống nhất với các thông tin có liên quan trong hồ sơ đăng ký thuốc, nguyên liệu làm thuốc. Trường hợp thông tin thể hiện trên CPP chưa thống nhất với tài liệu hành chính trong hồ sơ đăng ký thuốc, nguyên liệu làm thuốc, cơ sở đăng ký có văn bản giải trình kèm theo tài liệu chứng minh.</w:t>
      </w:r>
    </w:p>
    <w:p>
      <w:r>
        <w:t>4.3. Quy định đối với đơn đăng ký và hồ sơ, tài liệu hành chính khác:</w:t>
      </w:r>
    </w:p>
    <w:p>
      <w:r>
        <w:t>a) Đơn đăng ký và hồ sơ, tài liệu khác trong phần hồ sơ hành chính có liên quan phải được ký và đóng dấu (chấp nhận cả chữ ký số), không sử dụng chữ ký dấu;</w:t>
      </w:r>
    </w:p>
    <w:p>
      <w:r>
        <w:t>b) Các tài liệu trên phải được ký bởi một trong chức danh sau:</w:t>
      </w:r>
    </w:p>
    <w:p>
      <w:r>
        <w:t>- Chủ tịch Hội đồng thành viên, hội đồng quản trị; tổng giám đốc; giám đốc điều hành; giám đốc cơ sở đăng ký, sản xuất;</w:t>
      </w:r>
    </w:p>
    <w:p>
      <w:r>
        <w:t>- Người được phân công theo quy định tại điều lệ công ty, văn bản phân công công việc hoặc tài liệu khác chứng minh về thẩm quyền ký của người ký;</w:t>
      </w:r>
    </w:p>
    <w:p>
      <w:r>
        <w:t>- Người được những người quy định tại tiết 1 hoặc tiết 2 điểm này ủy quyền trực tiếp ký.</w:t>
      </w:r>
    </w:p>
    <w:p>
      <w:r>
        <w:t>Căn cứ pháp lý của thủ tục hành chính</w:t>
      </w:r>
    </w:p>
    <w:p>
      <w:r>
        <w:t>1. Luật dược số 105/2016/QH13 ngày 06 tháng 4 năm 2016.</w:t>
      </w:r>
    </w:p>
    <w:p>
      <w:r>
        <w:t>2. Luật số 44/2024/QH15 ngày 21 tháng 11 năm 2024 sửa đổi, bổ sung một số điều của Luật dược.</w:t>
      </w:r>
    </w:p>
    <w:p>
      <w:r>
        <w:t>3. Thông tư số 12/2025/TT-BYT ngày 16 tháng 5 năm 2025 của Bộ trưởng Bộ Y tế quy định đăng ký lưu hành thuốc, nguyên liệu làm thuốc.</w:t>
      </w:r>
    </w:p>
    <w:p>
      <w:r>
        <w:t>4. Thông tư số 41/2023/TT-BTC ngày 12 tháng 06 năm 2023 của Bộ trưởng Bộ Tài chính quy định mức thu, chế độ thu, nộp, quản lý và sử dụng phí trong lĩnh dược, mỹ phẩm.</w:t>
      </w:r>
    </w:p>
    <w:p>
      <w:r>
        <w:t>17-Thủ tục</w:t>
      </w:r>
    </w:p>
    <w:p>
      <w:r>
        <w:t>Cấp Giấy chứng nhận đủ điều kiện kinh doanh dược với phạm vi thử tương đương sinh học của thuốc (2.002315)</w:t>
      </w:r>
    </w:p>
    <w:p>
      <w:r>
        <w:t>Trình tự thực hiện</w:t>
      </w:r>
    </w:p>
    <w:p>
      <w:r>
        <w:t>Bước 1: Cơ sở thử tương đương sinh học của thuốc nộp hồ sơ theo đúng quy định đến Cục Quản lý Dược, Bộ Y tế.</w:t>
      </w:r>
    </w:p>
    <w:p>
      <w:r>
        <w:t>Bước 2: Cơ quan quản lý nhà nước tiếp nhận hồ sơ, triển khai đánh giá và việc đánh giá, đoàn đánh giá:</w:t>
      </w:r>
    </w:p>
    <w:p>
      <w:r>
        <w:t>1. Trường hợp quy định tại Điểm a, b Khoản 3 Điều 1 Thông tư số 10/2020/TT-BYT ngày 11/6/2020: theo quy định tại Thông tư số 04/2018/TT-BYT và Thông tư 29/2018/TT-BYT.</w:t>
      </w:r>
    </w:p>
    <w:p>
      <w:r>
        <w:t>2. Trường hợp quy định tại Điểm c Khoản 3 Điều 1 Thông tư số 10/2020/TT-BYT ngày 11/6/2020:</w:t>
      </w:r>
    </w:p>
    <w:p>
      <w:r>
        <w:t>a) Đối với cơ sở chưa có Giấy chứng nhận GLP hoặc Báo cáo đánh giá kết luận cơ sở đáp ứng GLP: Trình tự tiếp nhận hồ sơ, triển khai đánh giá và việc đánh giá, đoàn đánh giá theo quy định tại Thông tư số 04/2018/TT- BYT và Thông tư 29/2018/TT-BYT.</w:t>
      </w:r>
    </w:p>
    <w:p>
      <w:r>
        <w:t>b) Đối với cơ sở đã được cấp Giấy chứng nhận GLP hoặc Báo cáo đánh giá kết luận cơ sở đáp ứng GLP: Cục Quản lý Dược phối hợp với Cục Khoa học công nghệ và Đào tạo tiến hành đánh giá khu vực lưu trú, theo dõi người sử dụng thuốc phục vụ cho việc thử tương đương sinh học của thuốc, phương tiện cấp cứu tại cơ sở trong thời hạn 15 ngày, kể từ ngày nhận đủ hồ sơ hợp lệ.</w:t>
      </w:r>
    </w:p>
    <w:p>
      <w:r>
        <w:t>Bước 3: Xử lý kết quả đánh giá cơ sở đủ điều kiện thử tương đương sinh học của thuốc:</w:t>
      </w:r>
    </w:p>
    <w:p>
      <w:r>
        <w:t>1. Trường hợp quy định tại Điểm a Khoản 3 Điều 1 Thông tư số 10/2020/TT-BYT ngày 11/6/2020: Trường hợp cơ sở thử tương đương sinh học của thuốc đã có Giấy chứng nhận GLP, GCP hoặc Báo cáo đánh giá kết luận cơ sở đáp ứng GLP, GCP: Sau khi kiểm tra, đánh giá hồ sơ, Cơ quan quản lý có thẩm quyền trình Bộ trưởng Bộ Y tế cấp Giấy chứng nhận đủ điều kiện kinh doanh dược với phạm vi thử tương đương sinh học của thuốc (đối với cơ sở kinh doanh dịch vụ thử tương đương sinh học của thuốc) hoặc có văn bản thông báo cơ sở đáp ứng điều kiện thực hiện thử tương đương sinh học của thuốc theo Mẫu số 02 ban hành kèm theo Thông tư này trong thời hạn 15 ngày, kể từ ngày nhận đủ hồ sơ hợp lệ.</w:t>
      </w:r>
    </w:p>
    <w:p>
      <w:r>
        <w:t>2. Trường hợp quy định tại Điểm b Khoản 3 Điều 1 Thông tư số 10/2020/TT-BYT ngày 11/6/2020:</w:t>
      </w:r>
    </w:p>
    <w:p>
      <w:r>
        <w:t>a) Đối với cơ sở chưa có Giấy chứng nhận GLP hoặc Báo cáo đánh giá kết luận cơ sở đáp ứng GLP: Việc xử lý kết quả đánh giá và cấp Giấy chứng nhận đủ điều kiện kinh doanh dược với phạm vi thử tương đương sinh học của thuốc (đối với cơ sở kinh doanh dịch vụ thử tương đương sinh học của thuốc), Giấy chứng nhận GLP hoặc không cấp các giấy chứng nhận này đối với cơ sở đủ điều kiện thử tương đương sinh học của thuốc thực hiện theo quy định tại Điều 8 Thông tư số 04/2018/TT-BYT. Đối với cơ sở thử tương đương sinh học của thuốc không thuộc diện cấp Giấy chứng nhận đủ điều kiện kinh doanh dược thì khi cấp Giấy chứng nhận GLP, Cơ quan quản lý có thẩm quyền phải đồng thời có văn bản thông báo cơ sở đáp ứng điều kiện thực hiện thử tương đương sinh học của thuốc theo Mẫu số 02 ban hành kèm theo Thông tư này.</w:t>
      </w:r>
    </w:p>
    <w:p>
      <w:r>
        <w:t>b) Đối với cơ sở đã được cấp Giấy chứng nhận GLP hoặc Báo cáo đánh giá kết luận cơ sở đáp ứng GLP: Sau khi kiểm tra, đánh giá hồ sơ, Cơ quan quản lý có thẩm quyền trình Bộ trưởng Bộ Y tế cấp Giấy chứng nhận đủ điều kiện kinh doanh dược với phạm vi thử tương đương sinh học của thuốc (đối với cơ sở kinh doanh dịch vụ thử tương đương sinh học của thuốc) hoặc có văn bản thông báo cơ sở đáp ứng điều kiện thực hiện thử tương đương sinh học của thuốc theo Mẫu số 02 ban hành kèm theo Thông tư này trong thời hạn 15 ngày, kể từ ngày nhận đủ hồ sơ hợp lệ.</w:t>
      </w:r>
    </w:p>
    <w:p>
      <w:r>
        <w:t>3. Trường hợp quy định tại Điểm c Khoản 3 Điều 1 Thông tư số 10/2020/TT-BYT ngày 11/6/2020:</w:t>
      </w:r>
    </w:p>
    <w:p>
      <w:r>
        <w:t>a) Đối với cơ sở chưa có Giấy chứng nhận GLP hoặc Báo cáo đánh giá kết luận cơ sở đáp ứng GLP: việc xử lý kết quả đánh giá được thực hiện theo quy định tại điểm a khoản 2 Điều 4 Thông tư số 10/2020/TT-BYT.</w:t>
      </w:r>
    </w:p>
    <w:p>
      <w:r>
        <w:t>b) Đối với cơ sở đã được cấp Giấy chứng nhận GLP hoặc Báo cáo đánh giá kết luận cơ sở đáp ứng GLP:</w:t>
      </w:r>
    </w:p>
    <w:p>
      <w:r>
        <w:t>- Trường hợp báo cáo đánh giá việc đáp ứng điều kiện của cơ sở thử tương đương sinh học của thuốc kết luận cơ sở thử tương đương sinh học đáp ứng yêu cầu về khu vực lưu trú, theo dõi người sử dụng thuốc phục vụ cho việc thử tương đương sinh học của thuốc, kèm phương tiện cấp cứu theo quy định tại Phụ lục ban hành kèm theo Thông tư này, Cơ quan quản lý có thẩm quyền trình Bộ trưởng Bộ Y tế cấp Giấy chứng nhận đủ điều kiện kinh doanh dược với phạm vi thử tương đương sinh học của thuốc (đối với cơ sở kinh doanh dịch vụ thử tương đương sinh học của thuốc) hoặc có văn bản thông báo cơ sở đáp ứng điều kiện thực hiện thử tương đương sinh học của thuốc theo Mẫu số 02 ban hành kèm theo Thông tư này trong thời hạn 10 ngày, kể từ ngày ký biên bản đánh giá.</w:t>
      </w:r>
    </w:p>
    <w:p>
      <w:r>
        <w:t>- Trường hợp báo cáo đánh giá việc đáp ứng điều kiện của cơ sở thử tương đương sinh học của thuốc kết luận cơ sở thử tương đương sinh học cần khắc phục, sửa chữa: trong thời hạn 05 ngày làm việc, kể từ ngày kết thúc việc đánh giá thực tế tại cơ sở thử tương đương sinh học và ký biên bản đánh giá, Cơ quan quản lý có thẩm quyền gửi văn bản yêu cầu cơ sở thử tương đương sinh học tiến hành khắc phục, sửa chữa tồn tại được ghi trong Báo cáo đánh giá. Sau khi hoàn thành việc khắc phục, sửa chữa, cơ sở thử tương đương sinh học phải có văn bản báo cáo kèm theo bằng chứng chứng minh (hồ sơ tài liệu, hình ảnh, video, giấy chứng nhận) đã hoàn thành việc khắc phục, sửa chữa tồn tại được ghi trong Báo cáo đánh giá; Trong thời hạn 20 ngày, kể từ ngày nhận được văn bản báo cáo khắc phục, Cục Quản lý Dược phối hợp với Cục Khoa học công nghệ và Đào tạo đánh giá kết quả khắc phục của cơ sở thử tương đương sinh học và kết luận về tình trạng đáp ứng điều kiện của cơ sở thử tương đương sinh học. Trường hợp việc khắc phục của cơ sở thử tương đương sinh học đã đáp ứng yêu cầu: Cơ quan quản lý có thẩm quyền trình Bộ trưởng Bộ Y tế cấp Giấy chứng nhận đủ điều kiện kinh doanh dược với phạm vi thử tương đương sinh học của thuốc (đối với cơ sở kinh doanh dịch vụ thử tương đương sinh học của thuốc) hoặc có văn bản thông báo cơ sở đáp ứng điều kiện thực hiện thử tương đương sinh học của thuốc Mẫu số 02 ban hành kèm theo Thông tư này; Trường hợp việc khắc phục của cơ sở thử tương đương sinh học chưa đáp ứng yêu cầu, Cơ quan quản lý có thẩm quyền có văn bản trả lời, trong đó nêu rõ lý do gửi cơ sở đề nghị. Trong thời hạn 06 tháng, kể từ ngày Cơ quan quản lý có thẩm quyền có văn bản yêu cầu sửa đổi, bổ sung, cơ sở thử tương đương sinh học phải nộp hồ sơ sửa đổi, bổ sung theo yêu cầu. Sau thời hạn trên, cơ sở thử tương đương sinh học không sửa đổi, bổ sung hoặc sau 12 tháng, kể từ ngày nộp hồ sơ đề nghị lần đầu mà hồ sơ bổ sung không đáp ứng yêu cầu thì hồ sơ đã nộp không còn giá trị.</w:t>
      </w:r>
    </w:p>
    <w:p>
      <w:r>
        <w:t>- Trường hợp báo cáo đánh giá việc đáp ứng điều kiện của cơ sở thử tương đương sinh học của thuốc kết luận cơ sở thử tương đương sinh học không đáp ứng yêu cầu về khu vực lưu trú, theo dõi người sử dụng thuốc phục vụ cho việc thử tương đương sinh học của thuốc, kèm phương tiện cấp cứu theo quy định tại Phụ lục ban hành kèm theo Thông tư này: trong thời hạn 05 ngày, kể từ ngày kết thúc việc đánh giá thực tế tại cơ sở thử tương đương sinh học và ký biên bản đánh giá, Cơ quan quản lý có thẩm quyền có văn bản thông báo về việc không đáp ứng điều kiện kèm theo Báo cáo đánh giá việc đáp ứng điều kiện của cơ sở thử tương đương sinh học của thuốc gửi cơ sở.</w:t>
      </w:r>
    </w:p>
    <w:p>
      <w:r>
        <w:t>4. Trong thời hạn 05 ngày làm việc, kể từ ngày cấp Giấy chứng nhận đủ điều kiện kinh doanh dược với phạm vi thử tương đương sinh học của thuốc hoặc Giấy chứng nhận GLP, Giấy chứng nhận đạt GCP, văn bản thông báo cơ sở đáp ứng điều kiện thực hiện thử tương đương sinh học của thuốc, Cục Quản lý Dược công bố trên Cổng Thông tin điện tử của Bộ Y tế và Trang Thông tin điện tử của Cục Quản lý Dược các thông tin sau đây:</w:t>
      </w:r>
    </w:p>
    <w:p>
      <w:r>
        <w:t>a) Tên và địa chỉ cơ sở thử tương đương sinh học của thuốc;</w:t>
      </w:r>
    </w:p>
    <w:p>
      <w:r>
        <w:t>b) Họ tên người chịu trách nhiệm chuyên môn về dược, số Chứng chỉ hành nghề dược;</w:t>
      </w:r>
    </w:p>
    <w:p>
      <w:r>
        <w:t>c) Số Giấy chứng nhận đủ điều kiện kinh doanh dược và số Giấy chứng nhận GLP, GCP (nếu có);</w:t>
      </w:r>
    </w:p>
    <w:p>
      <w:r>
        <w:t>d) Thời gian hết hiệu lực của việc đánh giá đáp ứng điều kiện thử tương đương sinh học của thuốc và ngày đánh giá định kỳ tiếp theo;</w:t>
      </w:r>
    </w:p>
    <w:p>
      <w:r>
        <w:t>đ) Phạm vi hoạt động của cơ sở thử tương đương sinh học của thuốc.</w:t>
      </w:r>
    </w:p>
    <w:p>
      <w:r>
        <w:t>Cách thức thực hiện</w:t>
      </w:r>
    </w:p>
    <w:p>
      <w:r>
        <w:t>-  Trực tiếp</w:t>
      </w:r>
    </w:p>
    <w:p>
      <w:r>
        <w:t>-  Trực tuyến</w:t>
      </w:r>
    </w:p>
    <w:p>
      <w:r>
        <w:t>-  Dịch vụ bưu chính</w:t>
      </w:r>
    </w:p>
    <w:p>
      <w:r>
        <w:t>Thành phần, số lượng hồ sơ</w:t>
      </w:r>
    </w:p>
    <w:p>
      <w:r>
        <w:t>a) Đối với tổ chức quy định tại Điểm a Khoản 3 Điều 1 Thông tư số 10/2020/TT-BYT ngày 11/6/2020: - Đơn đề nghị thực hiện thử tương đương sinh học của thuốc theo Mẫu số 01 ban hành kèm theo Thông tư số 10/2020/TT-BYT.</w:t>
      </w:r>
    </w:p>
    <w:p>
      <w:r>
        <w:t>b) Đối với tổ chức quy định tại Điểm b Khoản 3 Điều 1 Thông tư số 10/2020/TT-BYT ngày 11/6/2020: - Hồ sơ quy định tại Điều 5 Thông tư số 04/2018/TT-BYT. - Hợp đồng liên kết với cơ sở khám bệnh, chữa bệnh đáp ứng GCP cho giai đoạn 1 của thử thuốc trên lâm sàng; - Bản sao Giấy chứng nhận GCP cho giai đoạn 1 của cơ sở liên kết hoặc Báo cáo đánh giá kết luận cơ sở liên kết đáp ứng GCP cho giai đoạn 1;</w:t>
      </w:r>
    </w:p>
    <w:p>
      <w:r>
        <w:t>c) Đối với tổ chức quy định tại Điểm c Khoản 3 Điều 1 Thông tư số 10/2020/TT-BYT ngày 11/6/2020: - Hồ sơ quy định tại Điều 5 Thông tư số 04/2018/TT-BYT. - Bảng kê danh mục cơ sở vật chất, kỹ thuật, phương tiện cấp cứu của cơ sở thử tương đương sinh học của thuốc; - Hợp đồng liên kết với cơ sở khám bệnh, chữa bệnh đáp ứng GCP; - Bản sao Giấy chứng nhận đạt GCP của cơ sở liên kết hoặc Báo cáo đánh giá kết luận cơ sở liên kết đáp ứng GCP.</w:t>
      </w:r>
    </w:p>
    <w:p>
      <w:r>
        <w:t>Thời hạn giải quyết</w:t>
      </w:r>
    </w:p>
    <w:p>
      <w:r>
        <w:t>35 ngày làm việc kể tử ngày nhận đủ hồ sơ và đáp ứng việc đánh giá</w:t>
      </w:r>
    </w:p>
    <w:p>
      <w:r>
        <w:t>Đối tượng thực hiện thủ tục hành chính</w:t>
      </w:r>
    </w:p>
    <w:p>
      <w:r>
        <w:t>Tổ chức (không bao gồm doanh nghiệp, HTX)</w:t>
      </w:r>
    </w:p>
    <w:p>
      <w:r>
        <w:t>Cơ quan thực hiện thủ tục hành chính</w:t>
      </w:r>
    </w:p>
    <w:p>
      <w:r>
        <w:t>Cục Quản lý Dược - Bộ Y tế</w:t>
      </w:r>
    </w:p>
    <w:p>
      <w:r>
        <w:t>Kết quả thực hiện thủ tục hành chính</w:t>
      </w:r>
    </w:p>
    <w:p>
      <w:r>
        <w:t>Giấy chứng nhận đủ điều kiện kinh doanh dược</w:t>
      </w:r>
    </w:p>
    <w:p>
      <w:r>
        <w:t>Phí/lệ phí</w:t>
      </w:r>
    </w:p>
    <w:p>
      <w:r>
        <w:t>Phí: 30.000.000 Đồng</w:t>
      </w:r>
    </w:p>
    <w:p>
      <w:r>
        <w:t>Tên mẫu đơn, mẫu tờ khai</w:t>
      </w:r>
    </w:p>
    <w:p>
      <w:r>
        <w:t>Mẫu 01 Đơn đăng ký kiểm tra lần đầu đối với cơ sở kiểm nghiệm không vì Mục đích thương mại (phụ lục V)</w:t>
      </w:r>
    </w:p>
    <w:p>
      <w:r>
        <w:t>Mẫu 01 Đơn đề nghị thực hiện thử tương đương sinh học của thuốc (phụ lục III)</w:t>
      </w:r>
    </w:p>
    <w:p>
      <w:r>
        <w:t>Mẫu 02 - Văn bản thông báo cơ sở đủ điều kiện thực hiện thử tương đương sinh học của thuốc (phụ lục III)</w:t>
      </w:r>
    </w:p>
    <w:p>
      <w:r>
        <w:t>Yêu cầu, điều kiện thực hiện thủ tục hành chính (nếu có)</w:t>
      </w:r>
    </w:p>
    <w:p>
      <w:r>
        <w:t>không quy định</w:t>
      </w:r>
    </w:p>
    <w:p>
      <w:r>
        <w:t>Căn cứ pháp lý của thủ tục hành chính</w:t>
      </w:r>
    </w:p>
    <w:p>
      <w:r>
        <w:t>-  Thông tư 04/2018/TT-BYT Quy định về Thực hành tốt phòng thí nghiệm</w:t>
      </w:r>
    </w:p>
    <w:p>
      <w:r>
        <w:t>-  Thông tư 29/2018/TT-BYT Ban hành Thông tư quy định về thử thuốc trên lâm sàng.</w:t>
      </w:r>
    </w:p>
    <w:p>
      <w:r>
        <w:t>-  Nghị định 54/2017/NĐ-CP</w:t>
      </w:r>
    </w:p>
    <w:p>
      <w:r>
        <w:t>-  Luật 105/2016/QH13</w:t>
      </w:r>
    </w:p>
    <w:p>
      <w:r>
        <w:t>18-Thủ tục</w:t>
      </w:r>
    </w:p>
    <w:p>
      <w:r>
        <w:t>Đánh giá duy trì đáp ứng thực hành tốt phòng thí nghiệm (1.003136)</w:t>
      </w:r>
    </w:p>
    <w:p>
      <w:r>
        <w:t>Trình tự thực hiện</w:t>
      </w:r>
    </w:p>
    <w:p>
      <w:r>
        <w:t>Bước 1: Tháng 11 hằng năm, Cục Quản lý Dược công bố trên Trang Thông tin điện tử của Cục Quản lý Dược kế hoạch đánh giá định kỳ việc duy trì đáp ứng Thực hành tốt phòng thí nghiệm (Good Laboratory Practices - GLP) của cơ sở thử nghiệm trong năm kế tiếp. Căn cứ vào kế hoạch đánh giá định kỳ do Cục Quản lý Dược công bố, cơ sở thử nghiệm nộp hồ sơ đề nghị đánh giá định kỳ về Cục Quản lý Dược trong thời gian tối thiểu 30 ngày, trước thời điểm đánh giá theo kế hoạch đã được Cục Quản lý Dược công bố.</w:t>
      </w:r>
    </w:p>
    <w:p>
      <w:r>
        <w:t>a) Trường hợp cơ sở thử nghiệm không nộp hồ sơ đề nghị đánh giá định kỳ theo thời hạn quy định tại khoản 3 Điều này, trong thời gian 10 ngày, kể từ ngày đến hạn nộp hồ sơ theo quy định tại Khoản 3 Điều này, Cục Quản lý Dược có văn bản yêu cầu cơ sở thử nghiệm báo cáo giải trình về việc chưa nộp hồ sơ đề nghị đánh giá định kỳ.</w:t>
      </w:r>
    </w:p>
    <w:p>
      <w:r>
        <w:t>b) Trong thời hạn 30 ngày, kể từ ngày Cục Quản lý Dược có văn bản yêu cầu cơ sở thử nghiệm báo cáo giải trình lý do chưa nộp hồ sơ đề nghị đánh giá định kỳ, nếu cơ sở thử nghiệm không nộp hồ sơ đề nghị đánh giá định kỳ theo quy định thì Cục Quản lý Dược tổ chức đánh giá đột xuất, thanh tra, kiểm tra việc duy trì đáp ứng GLP để có căn cứ xử lý tiếp theo.</w:t>
      </w:r>
    </w:p>
    <w:p>
      <w:r>
        <w:t>Bước 2: Sau khi nhận hồ sơ, Cục Quản lý Dược trả cho cơ sở đề nghị cấp Giấy chứng nhận đủ điều kiện kinh doanh dược Phiếu tiếp nhận hồ sơ theo Mẫu số 01 Phụ lục I ban hành kèm theo Nghị định số 54/2017/NĐ-CP;</w:t>
      </w:r>
    </w:p>
    <w:p>
      <w:r>
        <w:t>a) Trường hợp không có yêu cầu sửa đổi, bổ sung hồ sơ, cơ quan cấp giấy chứng nhận đủ điều kiện kinh doanh dược:</w:t>
      </w:r>
    </w:p>
    <w:p>
      <w:r>
        <w:t>- Cấp giấy chứng nhận đủ điều kiện kinh doanh dược đã được bổ sung phạm vi kinh doanh thuốc kiểm soát đặc biệt trong thời hạn 30 ngày kể từ ngày ghi trên Phiếu tiếp nhận hồ sơ đối với trường hợp cơ sở đã được cấp giấy chứng nhận đủ điều kiện kinh doanh dược và đáp ứng thực hành tốt đối với phạm vi hoạt động đề nghị;</w:t>
      </w:r>
    </w:p>
    <w:p>
      <w:r>
        <w:t>- Tổ chức đánh giá thực tế trong thời hạn 30 ngày kể từ ngày ghi trên Phiếu tiếp nhận hồ sơ đối với cơ sở đề nghị cấp lần đầu giấy chứng nhận đủ điều kiện kinh doanh dược hoặc cơ sở đã có giấy chứng nhận đủ điều kiện kinh doanh dược nhưng chưa đáp ứng thực hành tốt đối với phạm vi hoạt động đề nghị.</w:t>
      </w:r>
    </w:p>
    <w:p>
      <w:r>
        <w:t>b) Trường hợp có yêu cầu sửa đổi, bổ sung hồ sơ, trong thời hạn 30 ngày kể từ ngày ghi trên Phiếu tiếp nhận hồ sơ, cơ quan tiếp nhận hồ sơ có văn bản gửi cơ sở đề nghị, trong đó phải nêu cụ thể các tài liệu, nội dung cần sửa đổi, bổ sung.</w:t>
      </w:r>
    </w:p>
    <w:p>
      <w:r>
        <w:t>Bước 3: Sau khi cơ sở nộp hồ sơ sửa đổi, bổ sung, Cục Quản lý Dược trả cơ sở Phiếu tiếp nhận hồ sơ sửa đổi, bổ sung theo Mẫu số 01 tại Phụ lục I ban hành kèm theo Nghị định 54/2017/NĐ-CP.</w:t>
      </w:r>
    </w:p>
    <w:p>
      <w:r>
        <w:t>a) Trường hợp hồ sơ sửa đổi, bổ sung không đáp ứng yêu cầu, cơ quan tiếp nhận hồ sơ có văn bản thông báo cho cơ sở theo điểm b bước 2;</w:t>
      </w:r>
    </w:p>
    <w:p>
      <w:r>
        <w:t>b) Trường hợp không có yêu cầu sửa đổi, bổ sung đối với hồ sơ sửa đổi, bổ sung, cơ quan tiếp nhận hồ sơ thực hiện theo điểm a bước 2.</w:t>
      </w:r>
    </w:p>
    <w:p>
      <w:r>
        <w:t>Bước 4: Trong thời hạn 05 ngày, kể từ ngày nhận được hồ sơ hợp lệ, Cục Quản lý Dược thành lập Đoàn đánh giá, thông báo cho cơ sở thử nghiệm về Đoàn đánh giá và dự kiến thời gian đánh giá thực tế tại cơ sở. Trong thời hạn 15 ngày, kể từ ngày có văn bản thông báo, Đoàn đánh giá tiến hành đánh giá thực tế tại cơ sở thử nghiệm và lập biên bản đánh giá.</w:t>
      </w:r>
    </w:p>
    <w:p>
      <w:r>
        <w:t>Bước 5:</w:t>
      </w:r>
    </w:p>
    <w:p>
      <w:r>
        <w:t>a) Trường hợp biên bản đánh giá GLP kết luận cơ sở thử nghiệm tuân thủ GLP ở mức độ 1 theo quy định tại điểm a khoản 2 Điều 7 Thông tư 04/2018/TT-BYT, trong thời hạn 10 ngày, kể từ ngày kết thúc việc đánh giá thực tế tại cơ sở thử nghiệm và ký biên bản đánh giá, Cục Quản lý Dược thực hiện cấp Giấy chứng nhận GLP theo Mẫu số 04 quy định tại Phụ lục V kèm theo Thông tư 04/2018/TT-BYT.</w:t>
      </w:r>
    </w:p>
    <w:p>
      <w:r>
        <w:t>b) Trường hợp biên bản đánh giá GLP kết luận cơ sở thử nghiệm tuân thủ GLP ở mức độ 2 theo quy định tại điểm b khoản 2 Điều 7 Thông tư 04/2018/TT-BYT.</w:t>
      </w:r>
    </w:p>
    <w:p>
      <w:r>
        <w:t>- Trong thời hạn 05 ngày, kể từ ngày hoàn thành việc đánh giá thực tế tại cơ sở thử nghiệm và ký biên bản đánh giá, Cục Quản lý Dược có văn bản yêu cầu cơ sở thử nghiệm tiến hành khắc phục, sửa chữa tồn tại, gửi báo cáo khắc phục về Cục Quản lý Dược</w:t>
      </w:r>
    </w:p>
    <w:p>
      <w:r>
        <w:t>- Trong thời hạn 45 ngày, kể từ ngày Cục Quản lý Dược có văn bản yêu cầu, cơ sở thử nghiệm phải hoàn thành việc khắc phục, sửa chữa và có văn bản báo cáo kèm theo bằng chứng (hồ sơ, tài liệu, hình ảnh, video, giấy chứng nhận) chứng minh đã hoàn thành việc khắc phục, sửa chữa tồn tại được ghi trong biên bản đánh giá;</w:t>
      </w:r>
    </w:p>
    <w:p>
      <w:r>
        <w:t>- Trong thời hạn 20 ngày, kể từ ngày nhận được báo cáo khắc phục, sửa chữa tồn tại kèm theo bằng chứng (hồ sơ tài liệu, hình ảnh, video, giấy chứng nhận) chứng minh, Cục Quản lý Dược đánh giá kết quả khắc phục của cơ sở thử nghiệm và kết luận về tình trạng đáp ứng GLP của cơ sở thử nghiệm như sau:</w:t>
      </w:r>
    </w:p>
    <w:p>
      <w:r>
        <w:t>+ Trường hợp việc khắc phục của cơ sở thử nghiệm đã đáp ứng yêu cầu: Cục Quản lý Dược thực hiện việc cấp Giấy chứng nhận GLP;</w:t>
      </w:r>
    </w:p>
    <w:p>
      <w:r>
        <w:t>+ Trường hợp việc khắc phục của cơ sở thử nghiệm chưa đáp ứng yêu cầu: Cục Quản lý Dược có văn bản yêu cầu nội dung cần tiếp tục khắc phục, sửa chữa và nộp báo cáo bổ sung. Thời hạn gia hạn để tiếp tục khắc phục, sửa chữa và báo cáo là 45 ngày, kể từ ngày có văn bản yêu cầu. Trong thời hạn 90 ngày, kể từ ngày kết thúc việc đánh giá thực tế mà cơ sở thử nghiệm không có báo cáo khắc phục hoặc sau khi khắc phục theo quy định tại điểm c Khoản này mà kết quả khắc phục vẫn tiếp tục không đạt yêu cầu, Cục Quản lý Dược ban hành văn bản thông báo về việc không đáp ứng GLP và tùy theo tính chất, mức độ vi phạm, Cục Quản lý Dược thực hiện một hoặc các biện pháp theo quy định tại điểm a và điểm b khoản 3 Điều này.</w:t>
      </w:r>
    </w:p>
    <w:p>
      <w:r>
        <w:t>c) Trường hợp biên bản đánh giá GLP kết luận cơ sở thử nghiệm tuân thủ GLP ở mức độ 3 theo quy định tại điểm c khoản 2 Điều 7 Thông tư 04/2018/TT-BYT, trong thời hạn 05 ngày, kể từ ngày kết thúc đánh giá tại cơ sở thử nghiệm và ký biên bản đánh giá, trên cơ sở đánh giá nguy cơ tồn tại được phát hiện đối với chất lượng thuốc, an toàn của người sử dụng, Cục Quản lý Dược ban hành văn bản thông báo về việc không đáp ứng GLP và tùy theo tính chất, mức độ vi phạm Cục Quản lý Dược thực hiện một hoặc các biện pháp sau đây:</w:t>
      </w:r>
    </w:p>
    <w:p>
      <w:r>
        <w:t>- Xử phạt vi phạm hành chính theo quy định của pháp luật về xử lý vi phạm hành chính;</w:t>
      </w:r>
    </w:p>
    <w:p>
      <w:r>
        <w:t>- Thu hồi Giấy chứng nhận đủ điều kiện kinh doanh dược đã cấp và Giấy chứng nhận GLP (nếu có) theo quy định tại Điều 40 của Luật dược. Trường hợp cơ sở thử nghiệm không đáp ứng một hoặc một số phạm vi kinh doanh trong Giấy chứng nhận đủ điều kiện kinh doanh dược đã cấp, Cục Quản lý Dược tiến hành thu hồi Giấy chứng nhận đủ điều kiện kinh doanh dược đã cấp để loại bỏ phạm vi kinh doanh không đáp ứng và thu hồi Giấy chứng nhận GLP (nếu có) theo quy định tại Điều 40 của Luật dược và cấp Giấy chứng nhận đủ điều kiện kinh doanh dược phù hợp với phạm vi kinh doanh mà cơ sở thử nghiệm đáp ứng.</w:t>
      </w:r>
    </w:p>
    <w:p>
      <w:r>
        <w:t>Bước 6: Trong thời hạn 05 ngày, kể từ ngày cơ sở thử nghiệm được đánh giá duy trì đáp ứng GLP hoặc từ ngày ban hành quyết định thu hồi Giấy chứng nhận đủ điều kiện kinh doanh dược đã cấp do cơ sở thử nghiệm không duy trì đáp ứng GLP, Cục Quản lý Dược cập nhật tình trạng duy trì đáp ứng GLP trên Trang thông tin điện tử của Cục Quản lý Dược theo nội dung quy định tại khoản 4 Điều 8 Thông tư 04/2018/TT-BYT đối với cơ sở thử nghiệm đáp ứng GLP hoặc thông tin về việc thu hồi Giấy chứng nhận đủ điều kiện kinh doanh dược, giấy chứng nhận GLP (nếu có) đã cấp đối với cơ sở thử nghiệm không duy trì đáp ứng GLP.</w:t>
      </w:r>
    </w:p>
    <w:p>
      <w:r>
        <w:t>Cách thức thực hiện</w:t>
      </w:r>
    </w:p>
    <w:p>
      <w:r>
        <w:t>- Trực tiếp</w:t>
      </w:r>
    </w:p>
    <w:p>
      <w:r>
        <w:t>- Dịch vụ bưu chính</w:t>
      </w:r>
    </w:p>
    <w:p>
      <w:r>
        <w:t>Thành phần, số lượng hồ sơ</w:t>
      </w:r>
    </w:p>
    <w:p>
      <w:r>
        <w:t>-  Đơn đề nghị đánh giá định kỳ việc duy trì đáp ứng GLP theo Mẫu số 02 quy định tại Phụ lục V kèm theo Thông tư 04/2018/TT-BYT</w:t>
      </w:r>
    </w:p>
    <w:p>
      <w:r>
        <w:t>-  Báo cáo tóm tắt về hoạt động thử nghiệm của cơ sở thử nghiệm trong thời gian 03 năm gần nhất tính từ thời điểm đánh giá liền trước (không bao gồm các đợt đánh giá đột xuất, thanh tra, kiểm tra của Bộ Y tế, Cục Quản lý dược) đến ngày đề nghị đánh giá định kỳ</w:t>
      </w:r>
    </w:p>
    <w:p>
      <w:r>
        <w:t>-  Tài liệu kỹ thuật cập nhật về điều kiện cơ sở vật chất, kỹ thuật và nhân sự của cơ sở thử nghiệm (nếu có thay đổi).</w:t>
      </w:r>
    </w:p>
    <w:p>
      <w:r>
        <w:t>Thời hạn giải quyết</w:t>
      </w:r>
    </w:p>
    <w:p>
      <w:r>
        <w:t>30 ngày kể từ ngày ghi trên Phiếu tiếp nhận hồ sơ</w:t>
      </w:r>
    </w:p>
    <w:p>
      <w:r>
        <w:t>Đối tượng thực hiện thủ tục hành chính</w:t>
      </w:r>
    </w:p>
    <w:p>
      <w:r>
        <w:t>Doanh nghiệp; Doanh nghiệp có vốn đầu tư nước ngoài; Tổ chức (không bao gồm doanh nghiệp, HTX); Hợp tác xã</w:t>
      </w:r>
    </w:p>
    <w:p>
      <w:r>
        <w:t>Cơ quan thực hiện thủ tục hành chính</w:t>
      </w:r>
    </w:p>
    <w:p>
      <w:r>
        <w:t>Cục Quản lý Dược - Bộ Y tế</w:t>
      </w:r>
    </w:p>
    <w:p>
      <w:r>
        <w:t>Kết quả thực hiện thủ tục hành chính</w:t>
      </w:r>
    </w:p>
    <w:p>
      <w:r>
        <w:t>Giấy chứng nhận Thực hành tốt thử nghiệm thuốc GLP</w:t>
      </w:r>
    </w:p>
    <w:p>
      <w:r>
        <w:t>Phí/lệ phí</w:t>
      </w:r>
    </w:p>
    <w:p>
      <w:r>
        <w:t>Phí: 21.000.000 Đồng</w:t>
      </w:r>
    </w:p>
    <w:p>
      <w:r>
        <w:t>Tên mẫu đơn, mẫu tờ khai</w:t>
      </w:r>
    </w:p>
    <w:p>
      <w:r>
        <w:t>Mẫu 02 - Đơn đăng ký tái kiểm tra</w:t>
      </w:r>
    </w:p>
    <w:p>
      <w:r>
        <w:t>Yêu cầu, điều kiện thực hiện thủ tục hành chính (nếu có)</w:t>
      </w:r>
    </w:p>
    <w:p>
      <w:r>
        <w:t>Điều 33. Điều kiện cấp Giấy chứng nhận đủ Điều kiện kinh doanh dược 3. Việc đánh giá đủ Điều kiện về cơ sở vật chất, kỹ thuật và nhân sự quy định tại Khoản 1 Điều này được thực hiện 03 năm một lần hoặc đột xuất theo quy định của Bộ trưởng Bộ Y tế hoặc Điều ước quốc tế mà nước Cộng hòa xã hội chủ nghĩa Việt Nam là thành viên.</w:t>
      </w:r>
    </w:p>
    <w:p>
      <w:r>
        <w:t>Căn cứ pháp lý của thủ tục hành chính</w:t>
      </w:r>
    </w:p>
    <w:p>
      <w:r>
        <w:t>-  Luật 105/2016/QH13 Dược</w:t>
      </w:r>
    </w:p>
    <w:p>
      <w:r>
        <w:t>-  Nghị định 54/2017/NĐ-CP Quy định chi tiết một số điều và biện pháp thi hành Luật dược</w:t>
      </w:r>
    </w:p>
    <w:p>
      <w:r>
        <w:t>-  Thông tư 04/2018/TT-BYT Quy định về Thực hành tốt phòng thí nghiệm</w:t>
      </w:r>
    </w:p>
    <w:p>
      <w:r>
        <w:t>-  Nghị định 155/2018/NĐ-CP</w:t>
      </w:r>
    </w:p>
    <w:p>
      <w:r>
        <w:t>-  Thông tư 35/2018/TT-BYT</w:t>
      </w:r>
    </w:p>
    <w:p>
      <w:r>
        <w:t>-  Thông tư 277/2016/TT-BTC</w:t>
      </w:r>
    </w:p>
    <w:p>
      <w:r>
        <w:t>19-Thủ tục</w:t>
      </w:r>
    </w:p>
    <w:p>
      <w:r>
        <w:t>Đánh giá đáp ứng Thực hành tốt phòng thí nghiệm đối với cơ sở kinh doanh dược (2.000952)</w:t>
      </w:r>
    </w:p>
    <w:p>
      <w:r>
        <w:t>Trình tự thực hiện</w:t>
      </w:r>
    </w:p>
    <w:p>
      <w:r>
        <w:t>Bước 1: Cơ sở đề nghị cấp Giấy chứng nhận đủ điều kiện kinh doanh dược phạm vi thử nghiệm gửi hồ sơ về Cục Quản lý dược - Bộ Y tế</w:t>
      </w:r>
    </w:p>
    <w:p>
      <w:r>
        <w:t>Bước 2: Sau khi nhận hồ sơ, Cục Quản lý dược trả cho cơ sở đề nghị cấp Giấy chứng nhận đủ điều kiện kinh doanh dược Phiếu tiếp nhận hồ sơ theo Mẫu số 01 Phụ lục I ban hành kèm theo Nghị định số 54/2017/NĐ-CP;</w:t>
      </w:r>
    </w:p>
    <w:p>
      <w:r>
        <w:t>a) Trường hợp không có yêu cầu sửa đổi, bổ sung hồ sơ, cơ quan cấp Giấy chứng nhận đủ điều kiện kinh doanh dược tổ chức đánh giá thực tế tại cơ sở đề nghị cấp Giấy chứng nhận đủ điều kiện kinh doanh dược trong thời hạn 20 ngày, kể từ ngày ghi trên Phiếu tiếp nhận hồ sơ.</w:t>
      </w:r>
    </w:p>
    <w:p>
      <w:r>
        <w:t>b) Trường hợp có yêu cầu sửa đổi, bổ sung hồ sơ, trong thời hạn 10 ngày làm việc, kể từ ngày ghi trên Phiếu tiếp nhận hồ sơ, cơ quan tiếp nhận hồ sơ có văn bản gửi cơ sở đề nghị, trong đó phải nêu cụ thể các tài liệu, nội dung cần sửa đổi, bổ sung.</w:t>
      </w:r>
    </w:p>
    <w:p>
      <w:r>
        <w:t>Bước 3: Sau khi cơ sở nộp hồ sơ sửa đổi, bổ sung, Cục Quản lý dược trả cơ sở Phiếu tiếp nhận hồ sơ sửa đổi, bổ sung theo Mẫu số 01 tại Phụ lục I ban hành kèm theo Nghị định 54/2017/NĐ-CP.</w:t>
      </w:r>
    </w:p>
    <w:p>
      <w:r>
        <w:t>a) Trường hợp hồ sơ sửa đổi, bổ sung không đáp ứng yêu cầu, cơ quan tiếp nhận hồ sơ có văn bản thông báo cho cơ sở theo điểm b bước 2;</w:t>
      </w:r>
    </w:p>
    <w:p>
      <w:r>
        <w:t>b) Trường hợp không có yêu cầu sửa đổi, bổ sung đối với hồ sơ sửa đổi, bổ sung, cơ quan tiếp nhận hồ sơ thực hiện theo điểm a bước 2.</w:t>
      </w:r>
    </w:p>
    <w:p>
      <w:r>
        <w:t>Bước 4: Trong thời hạn 05 ngày, kể từ ngày nhận được hồ sơ hợp lệ, Cục Quản lý dược thành lập Đoàn đánh giá, thông báo cho cơ sở thử nghiệm về Đoàn đánh giá và dự kiến thời gian đánh giá thực tế tại cơ sở. Trong thời hạn 15 ngày, kể từ ngày có văn bản thông báo, Đoàn đánh giá tiến hành đánh giá thực tế tại cơ sở thử nghiệm và lập biên bản đánh giá.</w:t>
      </w:r>
    </w:p>
    <w:p>
      <w:r>
        <w:t>Bước 5: Trường hợp biên bản đánh giá GLP kết luận cơ sở thử nghiệm đáp ứng GLPtheo quy định tại điểm a khoản 2 Điều 7 Thông tư 04/2018/TT- BYT: Trong thời hạn 10 ngày, kể từ ngày kết thúc việc đánh giá thực tế tại cơ sở thử nghiệm và ký biên bản đánh giá, Cục Quản lý Dược trình Bộ trưởng Bộ Y tế cấp Giấy chứng nhận đủ điều kiện kinh doanh dược hoặc thực hiện cấp Giấy chứng nhận GLP theo Mẫu số 04 quy định tại Phụ lục V kèm theo Thông tư 04/2018/TT-BYT. Trường hợp biên bản đánh giá GLP kết luận cơ sở thử nghiệm tuân thủ GLP ở mức độ 2 theo quy định tại điểm b khoản 2 Điều 7 Thông tư 04/2018/TT-BYT:</w:t>
      </w:r>
    </w:p>
    <w:p>
      <w:r>
        <w:t>a) Trong thời hạn 05 ngày, kể từ ngày hoàn thành việc đánh giá thực tế tại cơ sở thử nghiệm và ký biên bản đánh giá, Cục Quản lý dược gửi văn bản yêu cầu cơ sở thử nghiệm khắc phục, sửa chữa theo nội dung được ghi trong Biên bản đánh giá.</w:t>
      </w:r>
    </w:p>
    <w:p>
      <w:r>
        <w:t>b) Sau khi hoàn thành việc khắc phục, sửa chữa, cơ sở thử nghiệm phải có văn bản thông báo kèm theo các bằng chứng (hồ sơ tài liệu, hình ảnh, video, giấy chứng nhận) chứng minh đã hoàn thành việc khắc phục, sửa chữa tồn tại được ghi trong Biên bản đánh giá;</w:t>
      </w:r>
    </w:p>
    <w:p>
      <w:r>
        <w:t>c) Trong thời hạn 20 ngày, kể từ ngày nhận được báo cáo khắc phục, Cục Quản lý dược đánh giá kết quả khắc phục của cơ sở thử nghiệm và kết luận về tình trạng đáp ứng GLP của cơ sở thử nghiệm:</w:t>
      </w:r>
    </w:p>
    <w:p>
      <w:r>
        <w:t>- Trường hợp việc khắc phục của cơ sở thử nghiệm đã đáp ứng yêu cầu: Cục Quản lý dược cấp Giấy chứng nhận đủ điều kiện kinh doanh dược hoặc thực hiện việc cấp Giấy chứng nhận GLP theo Mẫu số 04 quy định tại Phụ lục V kèm theo Thông tư 04/2018/TT-BYT;</w:t>
      </w:r>
    </w:p>
    <w:p>
      <w:r>
        <w:t>- Trường hợp việc khắc phục của cơ sở thử nghiệm chưa đáp ứng yêu cầu, Cục Quản lý dược có văn bản trả lời lý do chưa cấp.</w:t>
      </w:r>
    </w:p>
    <w:p>
      <w:r>
        <w:t>d) Trong thời hạn 06 tháng, kể từ ngày Cục Quản lý dược có văn bản yêu cầu sửa đổi, bổ sung, cơ sở thử nghiệm phải nộp hồ sơ sửa đổi, bổ sung theo yêu cầu. Sau thời hạn trên, cơ sở thử nghiệm không sửa đổi, bổ sung hoặc sau 12 tháng kể từ ngày nộp hồ sơ đề nghị lần đầu mà hồ sơ bổ sung không đáp ứng yêu cầu thì hồ sơ đã nộp không còn giá trị. Trường hợp biên bản đánh giá GLP kết luận cơ sở thử nghiệm tuân thủ GLP ở mức độ 3 theo quy định tại điểm c khoản 2 Điều 7 Thông tư 04/2018/TT-BYT: Trong thời hạn 05 ngày, kể từ ngày hoàn thành việc đánh giá thực tế tại cơ sở thử nghiệm và ký biên bản đánh giá, Cục Quản lý dược ban hành văn bản thông báo cho cơ sở thử nghiệm về việc không đáp ứng GLP và chưa cấp Giấy chứng nhận.</w:t>
      </w:r>
    </w:p>
    <w:p>
      <w:r>
        <w:t>Bước 6: Trong thời hạn 05 ngày, kể từ ngày cấp Giấy chứng nhận đủ điều kiện kinh doanh dược hoặc Giấy chứng nhận GLP, Cục Quản lý dược công bố trên Trang thông tin điện tử của Sở các thông tin sau đây:</w:t>
      </w:r>
    </w:p>
    <w:p>
      <w:r>
        <w:t>a) Tên và địa chỉ cơ sở thử nghiệm;</w:t>
      </w:r>
    </w:p>
    <w:p>
      <w:r>
        <w:t>b) Họ tên người chịu trách nhiệm chuyên môn về dược, số Chứng chỉ hành nghề dược;</w:t>
      </w:r>
    </w:p>
    <w:p>
      <w:r>
        <w:t>c) Số Giấy chứng nhận đủ điều kiện kinh doanh và Giấy chứng nhận GLP (nếu có);</w:t>
      </w:r>
    </w:p>
    <w:p>
      <w:r>
        <w:t>d) Thời hạn hết hiệu lực của việc kiểm tra đáp ứng GLP;</w:t>
      </w:r>
    </w:p>
    <w:p>
      <w:r>
        <w:t>đ) Phạm vi hoạt động của cơ sở thử nghiệm.</w:t>
      </w:r>
    </w:p>
    <w:p>
      <w:r>
        <w:t>Cách thức thực hiện</w:t>
      </w:r>
    </w:p>
    <w:p>
      <w:r>
        <w:t>-  Trực tiếp</w:t>
      </w:r>
    </w:p>
    <w:p>
      <w:r>
        <w:t>-  Dịch vụ bưu chính</w:t>
      </w:r>
    </w:p>
    <w:p>
      <w:r>
        <w:t>Thành phần, số lượng hồ sơ</w:t>
      </w:r>
    </w:p>
    <w:p>
      <w:r>
        <w:t>-  Đơn đề nghị cấp Giấy chứng nhận đủ điều kiện kinh doanh dược theo Mẫu số 19 Phụ lục I của Nghị định số 54/2017/NĐ-CP;</w:t>
      </w:r>
    </w:p>
    <w:p>
      <w:r>
        <w:t>-  Tài liệu kỹ thuật bao gồm Giấy chứng nhận đủ điều kiện kinh doanh dược hoặc Giấy chứng nhận Thực hành tốt tại địa điểm kinh doanh (nếu có) và các tài liệu kỹ thuật về địa Điểm, khu vực bảo quản, trang thiết bị bảo quản, tài liệu chuyên môn kỹ thuật và nhân sự đáp ứng Thực hành tốt thử nghiệm thuốc.</w:t>
      </w:r>
    </w:p>
    <w:p>
      <w:r>
        <w:t>-  Bản sao có chứng thực Giấy chứng nhận đăng ký doanh nghiệp hoặc tài liệu pháp lý chứng minh việc thành lập cơ sở;</w:t>
      </w:r>
    </w:p>
    <w:p>
      <w:r>
        <w:t>-  Bản sao có chứng thực Chứng chỉ hành nghề dược.</w:t>
      </w:r>
    </w:p>
    <w:p>
      <w:r>
        <w:t>Thời hạn giải quyết</w:t>
      </w:r>
    </w:p>
    <w:p>
      <w:r>
        <w:t>30 ngày kể từ ngày ghi trên Phiếu tiếp nhận hồ sơ</w:t>
      </w:r>
    </w:p>
    <w:p>
      <w:r>
        <w:t>Đối tượng thực hiện thủ tục hành chính</w:t>
      </w:r>
    </w:p>
    <w:p>
      <w:r>
        <w:t>Doanh nghiệp; Doanh nghiệp có vốn đầu tư nước ngoài; Tổ chức (không bao gồm doanh nghiệp, HTX); Hợp tác xã</w:t>
      </w:r>
    </w:p>
    <w:p>
      <w:r>
        <w:t>Cơ quan thực hiện thủ tục hành chính</w:t>
      </w:r>
    </w:p>
    <w:p>
      <w:r>
        <w:t>Cục Quản lý Dược - Bộ Y tế</w:t>
      </w:r>
    </w:p>
    <w:p>
      <w:r>
        <w:t>Kết quả thực hiện thủ tục hành chính</w:t>
      </w:r>
    </w:p>
    <w:p>
      <w:r>
        <w:t>Giấy chứng nhận Thực hành tốt thử nghiệm thuốc GLP</w:t>
      </w:r>
    </w:p>
    <w:p>
      <w:r>
        <w:t>Phí/lệ phí</w:t>
      </w:r>
    </w:p>
    <w:p>
      <w:r>
        <w:t>Phí: 21.000.000 Đồng</w:t>
      </w:r>
    </w:p>
    <w:p>
      <w:r>
        <w:t>Tên mẫu đơn, mẫu tờ khai</w:t>
      </w:r>
    </w:p>
    <w:p>
      <w:r>
        <w:t>Mẫu số 19 - Đơn đề nghị Cấp Giấy chứng nhận đủ điều kiện kinh doanh dược</w:t>
      </w:r>
    </w:p>
    <w:p>
      <w:r>
        <w:t>Yêu cầu, điều kiện thực hiện thủ tục hành chính (nếu có)</w:t>
      </w:r>
    </w:p>
    <w:p>
      <w:r>
        <w:t>1. Điều kiện về cơ sở vật chất, kỹ thuật và nhân sự được quy định như sau: d) Cơ sở thử nghiệm phải có địa Điểm, khu vực bảo quản, trang thiết bị bảo quản, tài liệu chuyên môn kỹ thuật và nhân sự đáp ứng Thực hành tốt cơ sở thử nghiệm; đối với cơ sở chuyên thử nghiệm dược liệu, thuốc dược liệu, thuốc cổ truyền thực hiện theo quy định tại Điểm b Khoản 2 Điều 69 của Luật Dược</w:t>
      </w:r>
    </w:p>
    <w:p>
      <w:r>
        <w:t>Căn cứ pháp lý của thủ tục hành chính</w:t>
      </w:r>
    </w:p>
    <w:p>
      <w:r>
        <w:t>-  Luật 105/2016/QH13</w:t>
      </w:r>
    </w:p>
    <w:p>
      <w:r>
        <w:t>-  Thông tư 277/2016/TT-BTC</w:t>
      </w:r>
    </w:p>
    <w:p>
      <w:r>
        <w:t>-  Quy định chi tiết một số điều và biện pháp thi hành Luật dược</w:t>
      </w:r>
    </w:p>
    <w:p>
      <w:r>
        <w:t>-  Quy định về Thực hành tốt phòng thí nghiệm</w:t>
      </w:r>
    </w:p>
    <w:p>
      <w:r>
        <w:t>20-Thủ tục</w:t>
      </w:r>
    </w:p>
    <w:p>
      <w:r>
        <w:t>Đánh giá đáp ứng Thực hành tốt phòng thí nghiệm đối với cơ sở thử nghiệm không vì mục đích thương mại (2.000917)</w:t>
      </w:r>
    </w:p>
    <w:p>
      <w:r>
        <w:t>Trình tự thực hiện</w:t>
      </w:r>
    </w:p>
    <w:p>
      <w:r>
        <w:t>Bước 1: Cơ sở thử nghiệm không vì mục đích thương mại (sau đây gọi tắt là cơ sở) gửi hồ sơ về Cục Quản lý dược - Bộ Y tế</w:t>
      </w:r>
    </w:p>
    <w:p>
      <w:r>
        <w:t>Bước 2: Sau khi nhận hồ sơ, Cục Quản lý dược trả cho cơ sở Phiếu tiếp nhận hồ sơ theo Mẫu số 01 Phụ lục I ban hành kèm theo Nghị định số 54/2017/NĐ-CP;</w:t>
      </w:r>
    </w:p>
    <w:p>
      <w:r>
        <w:t>a) Trường hợp không có yêu cầu sửa đổi, bổ sung hồ sơ, cơ quan cấp Giấy chứng nhận đủ điều kiện kinh doanh dược tổ chức đánh giá thực tế tại cơ sở trong thời hạn 20 ngày, kể từ ngày ghi trên Phiếu tiếp nhận hồ sơ.</w:t>
      </w:r>
    </w:p>
    <w:p>
      <w:r>
        <w:t>b) Trường hợp có yêu cầu sửa đổi, bổ sung hồ sơ, trong thời hạn 10 ngày làm việc, kể từ ngày ghi trên Phiếu tiếp nhận hồ sơ, cơ quan tiếp nhận hồ sơ có văn bản gửi cơ sở đề nghị, trong đó phải nêu cụ thể các tài liệu, nội dung cần sửa đổi, bổ sung.</w:t>
      </w:r>
    </w:p>
    <w:p>
      <w:r>
        <w:t>Bước 3: Sau khi cơ sở nộp hồ sơ sửa đổi, bổ sung, Cục Quản lý dược trả cơ sở Phiếu tiếp nhận hồ sơ sửa đổi, bổ sung theo Mẫu số 01 tại Phụ lục I ban hành kèm theo Nghị định 54/2017/NĐ-CP.</w:t>
      </w:r>
    </w:p>
    <w:p>
      <w:r>
        <w:t>a) Trường hợp hồ sơ sửa đổi, bổ sung không đáp ứng yêu cầu, cơ quan tiếp nhận hồ sơ có văn bản thông báo cho cơ sở theo điểm b bước 2;</w:t>
      </w:r>
    </w:p>
    <w:p>
      <w:r>
        <w:t>b) Trường hợp không có yêu cầu sửa đổi, bổ sung đối với hồ sơ sửa đổi, bổ sung, cơ quan tiếp nhận hồ sơ thực hiện theo điểm a bước 2.</w:t>
      </w:r>
    </w:p>
    <w:p>
      <w:r>
        <w:t>Bước 4: Trong thời hạn 05 ngày, kể từ ngày nhận được hồ sơ hợp lệ, Cục Quản lý dược thành lập Đoàn đánh giá, thông báo cho cơ sở thử nghiệm về Đoàn đánh giá và dự kiến thời gian đánh giá thực tế tại cơ sở. Trong thời hạn 15 ngày, kể từ ngày có văn bản thông báo, Đoàn đánh giá tiến hành đánh giá thực tế tại cơ sở thử nghiệm và lập biên bản đánh giá.</w:t>
      </w:r>
    </w:p>
    <w:p>
      <w:r>
        <w:t>Bước 5: Trường hợp biên bản đánh giá GLP kết luận cơ sở thử nghiệm đáp ứng GLP theo quy định tại điểm a khoản 2 Điều 7 Thông tư 04/2018/TT-BYT: Trong thời hạn 10 ngày, kể từ ngày kết thúc việc đánh giá thực tế tại cơ sở thử nghiệm và ký biên bản đánh giá, Cục Quản lý Dược cấp Giấy chứng nhận GLP theo Mẫu số 04 quy định tại Phụ lục V kèm theo Thông tư 04/2018/TT-BYT. Trường hợp biên bản đánh giá GLP kết luận cơ sở thử nghiệm tuân thủ GLP ở mức độ 2 theo quy định tại điểm b khoản 2 Điều 7 Thông tư 04/2018/TT-BYT:</w:t>
      </w:r>
    </w:p>
    <w:p>
      <w:r>
        <w:t>a) Trong thời hạn 05 ngày, kể từ ngày hoàn thành việc đánh giá thực tế tại cơ sở thử nghiệm và ký biên bản đánh giá, Cục Quản lý dược gửi văn bản yêu cầu cơ sở thử nghiệm khắc phục, sửa chữa theo nội dung được ghi trong Biên bản đánh giá.</w:t>
      </w:r>
    </w:p>
    <w:p>
      <w:r>
        <w:t>b) Sau khi hoàn thành việc khắc phục, sửa chữa, cơ sở thử nghiệm phải có văn bản thông báo kèm theo các bằng chứng (hồ sơ tài liệu, hình ảnh, video, giấy chứng nhận) chứng minh đã hoàn thành việc khắc phục, sửa chữa tồn tại được ghi trong Biên bản đánh giá;</w:t>
      </w:r>
    </w:p>
    <w:p>
      <w:r>
        <w:t>c) Trong thời hạn 20 ngày, kể từ ngày nhận được báo cáo khắc phục, Cục Quản lý dược đánh giá kết quả khắc phục của cơ sở thử nghiệm và kết luận về tình trạng đáp ứng GLP của cơ sở thử nghiệm:</w:t>
      </w:r>
    </w:p>
    <w:p>
      <w:r>
        <w:t>- Trường hợp việc khắc phục của cơ sở thử nghiệm đã đáp ứng yêu cầu: Cục Quản lý dược cấp Giấy chứng nhận GLP theo Mẫu số 04 quy định tại Phụ lục V kèm theo Thông tư 04/2018/TT-BYT;</w:t>
      </w:r>
    </w:p>
    <w:p>
      <w:r>
        <w:t>- Trường hợp việc khắc phục của cơ sở thử nghiệm chưa đáp ứng yêu cầu, Cục Quản lý dược có văn bản trả lời lý do chưa cấp.</w:t>
      </w:r>
    </w:p>
    <w:p>
      <w:r>
        <w:t>d) Trong thời hạn 06 tháng, kể từ ngày Cục Quản lý dược có văn bản yêu cầu sửa đổi, bổ sung, cơ sở thử nghiệm phải nộp hồ sơ sửa đổi, bổ sung theo yêu cầu. Sau thời hạn trên, cơ sở thử nghiệm không sửa đổi, bổ sung hoặc sau 12 tháng kể từ ngày nộp hồ sơ đề nghị lần đầu mà hồ sơ bổ sung không đáp ứng yêu cầu thì hồ sơ đã nộp không còn giá trị. Trường hợp biên bản đánh giá GLP kết luận cơ sở thử nghiệm tuân thủ GLP ở mức độ 3 theo quy định tại điểm c khoản 2 Điều 7 Thông tư 04/2018/TT-BYT: Trong thời hạn 05 ngày, kể từ ngày hoàn thành việc đánh giá thực tế tại cơ sở thử nghiệm và ký biên bản đánh giá, Cục Quản lý dược ban hành văn bản thông báo cho cơ sở thử nghiệm về việc không đáp ứng GLP và chưa cấp Giấy chứng nhận.</w:t>
      </w:r>
    </w:p>
    <w:p>
      <w:r>
        <w:t>Bước 6: Trong thời hạn 05 ngày, kể từ ngày cấp Giấy chứng nhận GLP, Cục Quản lý dược công bố trên Trang thông tin điện tử của Sở các thông tin sau đây:</w:t>
      </w:r>
    </w:p>
    <w:p>
      <w:r>
        <w:t>a) Tên và địa chỉ cơ sở thử nghiệm;</w:t>
      </w:r>
    </w:p>
    <w:p>
      <w:r>
        <w:t>b) Họ tên người chịu trách nhiệm chuyên môn về dược, số Chứng chỉ hành nghề dược;</w:t>
      </w:r>
    </w:p>
    <w:p>
      <w:r>
        <w:t>c) Số Giấy chứng nhận GLP (nếu có);</w:t>
      </w:r>
    </w:p>
    <w:p>
      <w:r>
        <w:t>d) Thời hạn hết hiệu lực của việc kiểm tra đáp ứng GLP;</w:t>
      </w:r>
    </w:p>
    <w:p>
      <w:r>
        <w:t>đ) Phạm vi hoạt động của cơ sở thử nghiệm.</w:t>
      </w:r>
    </w:p>
    <w:p>
      <w:r>
        <w:t>Cách thức thực hiện</w:t>
      </w:r>
    </w:p>
    <w:p>
      <w:r>
        <w:t>-  Trực tiếp</w:t>
      </w:r>
    </w:p>
    <w:p>
      <w:r>
        <w:t>-  Dịch vụ bưu chính</w:t>
      </w:r>
    </w:p>
    <w:p>
      <w:r>
        <w:t>Thành phần, số lượng hồ sơ</w:t>
      </w:r>
    </w:p>
    <w:p>
      <w:r>
        <w:t>-  Đơn đề nghị đánh giá đáp ứng GLP thực hiện theo Mẫu số 01 quy định tại Phụ lục V kèm theo Thông tư 04/2018/TT-BYT</w:t>
      </w:r>
    </w:p>
    <w:p>
      <w:r>
        <w:t>-  Tài liệu kỹ thuật về cơ sở thử nghiệm được trình bày theo hướng dẫn về hồ sơ tổng thể quy định tại Phụ lục III kèm theo Thông tư 04/2018/TT-BYT</w:t>
      </w:r>
    </w:p>
    <w:p>
      <w:r>
        <w:t>Thời hạn giải quyết</w:t>
      </w:r>
    </w:p>
    <w:p>
      <w:r>
        <w:t>30 ngày kể từ ngày ghi trên Phiếu tiếp nhận hồ sơ</w:t>
      </w:r>
    </w:p>
    <w:p>
      <w:r>
        <w:t>Đối tượng thực hiện thủ tục hành chính</w:t>
      </w:r>
    </w:p>
    <w:p>
      <w:r>
        <w:t>Doanh nghiệp; Doanh nghiệp có vốn đầu tư nước ngoài; Tổ chức (không bao gồm doanh nghiệp, HTX); Tổ chức nước ngoài; Hợp tác xã</w:t>
      </w:r>
    </w:p>
    <w:p>
      <w:r>
        <w:t>Cơ quan thực hiện thủ tục hành chính</w:t>
      </w:r>
    </w:p>
    <w:p>
      <w:r>
        <w:t>Cục Quản lý Dược - Bộ Y tế</w:t>
      </w:r>
    </w:p>
    <w:p>
      <w:r>
        <w:t>Kết quả thực hiện thủ tục hành chính</w:t>
      </w:r>
    </w:p>
    <w:p>
      <w:r>
        <w:t>Giấy chứng nhận Thực hành tốt thử nghiệm thuốc GLP</w:t>
      </w:r>
    </w:p>
    <w:p>
      <w:r>
        <w:t>Phí/lệ phí</w:t>
      </w:r>
    </w:p>
    <w:p>
      <w:r>
        <w:t>Phí: 21.000.000 Đồng</w:t>
      </w:r>
    </w:p>
    <w:p>
      <w:r>
        <w:t>Tên mẫu đơn, mẫu tờ khai</w:t>
      </w:r>
    </w:p>
    <w:p>
      <w:r>
        <w:t>-  Mẫu số 01 quy định tại Phụ lục V kèm theo Thông tư 04/2018/TT-BYT</w:t>
      </w:r>
    </w:p>
    <w:p>
      <w:r>
        <w:t>-  Phụ lục III kèm theo Thông tư 04/2018/TT-BYT</w:t>
      </w:r>
    </w:p>
    <w:p>
      <w:r>
        <w:t>Yêu cầu, điều kiện thực hiện thủ tục hành chính (nếu có)</w:t>
      </w:r>
    </w:p>
    <w:p>
      <w:r>
        <w:t>Điều 35. Cơ sở có hoạt động dược không thuộc diện cấp Giấy chứng nhận đủ Điều kiện kinh doanh dược 2. Điều kiện hoạt động của các cơ sở tại Khoản 1 Điều này được quy định như sau: a) Cơ sở quy định tại Điểm a Khoản 1 Điều này phải tuân thủ Điều kiện kinh doanh quy định tại Khoản 1 Điều 33 của Luật này; Điều 33. Điều kiện cấp Giấy chứng nhận đủ Điều kiện kinh doanh dược 1. Điều kiện về cơ sở vật chất, kỹ thuật và nhân sự được quy định như sau: d) Cơ sở thử nghiệm phải có địa Điểm, khu vực bảo quản, trang thiết bị bảo quản, tài liệu chuyên môn kỹ thuật và nhân sự đáp ứng Thực hành tốt cơ sở thử nghiệm; đối với cơ sở chuyên thử nghiệm dược liệu, thuốc dược liệu, thuốc cổ truyền thực hiện theo quy định tại Điểm b Khoản 2 Điều 69 của Luật dược 2016.</w:t>
      </w:r>
    </w:p>
    <w:p>
      <w:r>
        <w:t>Căn cứ pháp lý của thủ tục hành chính</w:t>
      </w:r>
    </w:p>
    <w:p>
      <w:r>
        <w:t>-  Luật 105/2016/QH13</w:t>
      </w:r>
    </w:p>
    <w:p>
      <w:r>
        <w:t>-  Thông tư 277/2016/TT-BTC</w:t>
      </w:r>
    </w:p>
    <w:p>
      <w:r>
        <w:t>-  Quy định chi tiết một số điều và biện pháp thi hành Luật dược</w:t>
      </w:r>
    </w:p>
    <w:p>
      <w:r>
        <w:t>-  Quy định về Thực hành tốt phòng thí nghiệm</w:t>
      </w:r>
    </w:p>
    <w:p>
      <w:r>
        <w:t>21- Thủ tục</w:t>
      </w:r>
    </w:p>
    <w:p>
      <w:r>
        <w:t>Thẩm định điều kiện về cơ sở vật chất kỹ thuật, nhân sự và đánh giá đáp ứng thực hành tốt cho cơ sở hoạt động dược không vì mục đích thương mại; đánh giá duy trì; đánh giá kiểm soát thay đổi đối với cơ sở sản xuất thuốc, nguyên liệu làm thuốc (1.014146)</w:t>
      </w:r>
    </w:p>
    <w:p>
      <w:r>
        <w:t>Trình tự thực hiện</w:t>
      </w:r>
    </w:p>
    <w:p>
      <w:r>
        <w:t>Trường hợp 1: Đánh giá lần đầu</w:t>
      </w:r>
    </w:p>
    <w:p>
      <w:r>
        <w:t>Bước 1: Tiếp nhận hồ sơ: Cơ sở sản xuất nộp 01 bộ hồ sơ theo quy định kèm phí thẩm định đến Cơ quan tiếp nhận của Bộ Y tế. Khi nhận đủ hồ sơ hợp lệ, Cơ quan tiếp nhận trả cho cơ sở Phiếu tiếp nhận hồ sơ theo Mẫu số 01 (Phụ lục I Nghị định số 163/2025/NĐ-CP ngày 29/6/2025)</w:t>
      </w:r>
    </w:p>
    <w:p>
      <w:r>
        <w:t>Bước 2: Thành lập Đoàn đánh giá: Trong thời hạn 05 ngày làm việc kể từ ngày nhận hồ sơ hợp lệ, Cơ quan tiếp nhận thành lập Đoàn đánh giá và gửi quyết định cho cơ sở, trong đó có dự kiến thời gian đánh giá thực tế.</w:t>
      </w:r>
    </w:p>
    <w:p>
      <w:r>
        <w:t>Bước 3: Đánh giá thực tế tại cơ sở: Trong thời hạn 07 ngày làm việc (hoặc 03 ngày đối với cơ sở ưu tiên), Đoàn đánh giá tiến hành đánh giá thực tế tại cơ sở sản xuất theo quy trình 6 bước.</w:t>
      </w:r>
    </w:p>
    <w:p>
      <w:r>
        <w:t>Bước 4: Xử lý kết quả đánh giá: Tùy thuộc vào kết luận mức độ tuân thủ (Mức độ 1, 2, 3, hoặc 4), Cơ quan tiếp nhận sẽ trình cấp Giấy chứng nhận theo Mẫu số 13 Phụ lục 01 Nghị định và Giấy chứng nhận GMP theo Mẫu số 5 Phụ lục X Thông tư, yêu cầu khắc phục, tái đánh giá, hoặc thông báo không đáp ứng và nêu rõ lý do.</w:t>
      </w:r>
    </w:p>
    <w:p>
      <w:r>
        <w:t>Bước 5: Công bố thông tin: Trong 05 ngày làm việc kể từ ngày cấp Giấy chứng nhận, Cơ quan tiếp nhận công bố thông tin trên Cổng thông tin điện tử của Bộ Y tế.</w:t>
      </w:r>
    </w:p>
    <w:p>
      <w:r>
        <w:t>Trường hợp 2: Đánh giá duy trì</w:t>
      </w:r>
    </w:p>
    <w:p>
      <w:r>
        <w:t>Thời gian định kỳ: 03 năm, kể từ ngày ký biên bản đánh giá lần liền trước.</w:t>
      </w:r>
    </w:p>
    <w:p>
      <w:r>
        <w:t>Lập kế hoạch: Tháng 11 hằng năm, Cơ quan tiếp nhận ban hành và công bố kế hoạch đánh giá cho năm kế tiếp.</w:t>
      </w:r>
    </w:p>
    <w:p>
      <w:r>
        <w:t>Nộp báo cáo: Tối thiểu 30 ngày trước thời điểm đánh giá, cơ sở sản xuất phải gửi "Báo cáo về hoạt động sản xuất thuốc, nguyên liệu làm thuốc và việc duy trì đáp ứng tiêu chuẩn GMP".</w:t>
      </w:r>
    </w:p>
    <w:p>
      <w:r>
        <w:t>Trình tự đánh giá: Thực hiện theo quy trình tương tự đánh giá lần đầu.</w:t>
      </w:r>
    </w:p>
    <w:p>
      <w:r>
        <w:t>Xử lý kết quả đánh giá: Tùy thuộc vào kết luận mức độ tuân thủ (Mức độ 1, 2, 3, hoặc 4), Cơ quan tiếp nhận sẽ cập nhật thông tin duy trì, yêu cầu khắc phục, hoặc áp dụng các biện pháp xử lý (tạm ngừng hoạt động, thu hồi Giấy chứng nhận).</w:t>
      </w:r>
    </w:p>
    <w:p>
      <w:r>
        <w:t>Công bố thông tin: Trong 05 ngày làm việc kể từ ngày có kết luận cuối cùng, Cơ quan tiếp nhận cập nhật tình trạng trên Trang thông tin điện tử.</w:t>
      </w:r>
    </w:p>
    <w:p>
      <w:r>
        <w:t>Trường hợp 3: Kiểm soát thay đổi</w:t>
      </w:r>
    </w:p>
    <w:p>
      <w:r>
        <w:t>Trình tự thực hiện phụ thuộc vào loại thay đổi:</w:t>
      </w:r>
    </w:p>
    <w:p>
      <w:r>
        <w:t>- Đối với cơ sở sản xuất vắc xin: Trước khi tiến hành một số thay đổi theo điểm d, đ, e, g khoản 2 Điều 11 Thông tư số 28/2025/TT-BYT ngày 01/7/2025 hoặc sản xuất, sản xuất thử vắc xin hoặc sản phẩm thuốc khác trên dây chuyền sản xuất vắc xin đã được cấp chứng nhận, phải có văn bản thông báo kèm theo đánh giá nguy cơ gửi Cục Quản lý Dược.</w:t>
      </w:r>
    </w:p>
    <w:p>
      <w:r>
        <w:t>- Thay đổi thuộc điểm b khoản 1 Điều 36 của Luật Dược: Cơ sở phải gửi hồ sơ đề nghị cấp Giấy chứng nhận đủ điều kiện kinh doanh dược. Trình tự đánh giá thực hiện theo quy định tại các Điều 6, 7 và 8 (tương tự Đánh giá lần đầu Thông tư số 28/2025/TT-BYT ngày 01/7/2025).</w:t>
      </w:r>
    </w:p>
    <w:p>
      <w:r>
        <w:t>- Thay đổi vị trí, bổ sung nhà máy, mở rộng nhà xưởng hoặc thay đổi lớn ở cơ sở sản xuất thuốc vô trùng theo quy định tại điểm b, c, d, đ, e, g khoản 2 Điều 11 Thông tư: Cơ sở phải nộp báo cáo thay đổi kèm tài liệu kỹ thuật tương ứng. Cơ quan tiếp nhận thực hiện đánh giá thực tế tại cơ sở. Trình tự đánh giá và xử lý kết quả thực hiện theo quy định tại các Điều 6, 7, 8 hoặc 10 Thông tư số 28/2025/TT-BYT ngày 01/7/2025 tùy trường hợp cụ thể.</w:t>
      </w:r>
    </w:p>
    <w:p>
      <w:r>
        <w:t>- Thay đổi về cấu trúc, thiết bị, hệ thống phụ trợ (thuộc khoản đ, e, g khoản 2 Điều 11) (không áp dụng cho thuốc vô trùng): Cơ sở phải nộp báo cáo thay đổi. Cơ quan tiếp nhận có thể thực hiện đánh giá đột xuất nếu báo cáo không đảm bảo.</w:t>
      </w:r>
    </w:p>
    <w:p>
      <w:r>
        <w:t>- Chuyển đổi phạm vi sản xuất (thuốc kê đơn và không kê đơn): Cơ sở thực hiện thủ tục điều chỉnh Giấy chứng nhận đủ điều kiện kinh doanh dược theo quy định tại khoản 1 Điều 20 Nghị định số 163/2025/NĐ-CP ngày 29/6/2025.</w:t>
      </w:r>
    </w:p>
    <w:p>
      <w:r>
        <w:t>- Cơ sở được đánh giá đáp ứng EU-GMP hoặc tương đương EU-GMP bởi các nước SRA hoặc cơ quan QLD được Bộ Y tế công nhận trên cơ sở phân loại của WHO vè đề nghị công bố: Cơ sở nộp hồ sơ; Cơ quan tiếp nhận rà soát hồ sơ, đối chiếu và công bố nếu hợp lệ.</w:t>
      </w:r>
    </w:p>
    <w:p>
      <w:r>
        <w:t>Cách thức thực hiện</w:t>
      </w:r>
    </w:p>
    <w:p>
      <w:r>
        <w:t>Trường hợp 1: Đánh giá lần đầu: Nộp hồ sơ trực tiếp hoặc qua dịch vụ bưu chính hoặc trực tuyến.</w:t>
      </w:r>
    </w:p>
    <w:p>
      <w:r>
        <w:t>Trường hợp 2: Đánh giá duy trì: Gửi báo cáo về Cơ quan tiếp nhận.</w:t>
      </w:r>
    </w:p>
    <w:p>
      <w:r>
        <w:t>Trường hợp 3: Kiểm soát thay đổi: Nộp hồ sơ đề nghị cấp, điều chỉnh Giấy chứng nhận đủ điều kiện kinh doanh dược hoặc Báo cáo thay đổi kèm hồ sơ liên quan về Cơ quan tiếp nhận hoặc văn bản đề nghị công bố tùy thuộc vào loại thay đổi.</w:t>
      </w:r>
    </w:p>
    <w:p>
      <w:r>
        <w:t>Thành phần, số lượng hồ sơ</w:t>
      </w:r>
    </w:p>
    <w:p>
      <w:r>
        <w:t>Trường hợp 1:</w:t>
      </w:r>
    </w:p>
    <w:p>
      <w:r>
        <w:t>Hồ sơ đề nghị cấp Giấy chứng nhận đủ điều kiện kinh doanh dược, bao gồm:</w:t>
      </w:r>
    </w:p>
    <w:p>
      <w:r>
        <w:t>a) Văn bản đề nghị đánh giá đáp ứng GMP theo Mẫu số 1, Phụ lục X Thông tư số 28/2025/TT-BYT ngày 01/7/2025;</w:t>
      </w:r>
    </w:p>
    <w:p>
      <w:r>
        <w:t>b) Tài liệu kỹ thuật về cơ sở sản xuất theo quy định.</w:t>
      </w:r>
    </w:p>
    <w:p>
      <w:r>
        <w:t>Trường hợp 2: Đánh giá duy trì</w:t>
      </w:r>
    </w:p>
    <w:p>
      <w:r>
        <w:t>Báo cáo về hoạt động sản xuất thuốc, nguyên liệu làm thuốc và việc duy trì đáp ứng tiêu chuẩn GMP (Mẫu số 2 Phụ lục X Thông tư số 28/2025/TT-BYT ngày 01/7/2025).</w:t>
      </w:r>
    </w:p>
    <w:p>
      <w:r>
        <w:t>Tài liệu kỹ thuật cập nhật về điều kiện cơ sở vật chất, kỹ thuật và nhân sự của cơ sở sản xuất (nếu có thay đổi).</w:t>
      </w:r>
    </w:p>
    <w:p>
      <w:r>
        <w:t>Trường hợp 3: Kiểm soát thay đổi</w:t>
      </w:r>
    </w:p>
    <w:p>
      <w:r>
        <w:t>- Đối với cơ sở sản xuất vắc xin (thay đổi theo điểm d, đ, e, g khoản 2 Điều 11 Thông tư số 28/2025/TT-BYT ngày 01/7/2025 hoặc sản xuất, sản xuất thử vắc xin hoặc sản phẩm thuốc khác trên dây chuyền sản xuất vắc xin đã được cấp chứng nhận): văn bản thông báo kèm theo đánh giá nguy cơ;</w:t>
      </w:r>
    </w:p>
    <w:p>
      <w:r>
        <w:t>- Cơ sở có thay đổi thuộc điểm b khoản 1 Điều 36 của Luật Dược: Giấy chứng nhận đủ điều kiện kinh doanh dược;</w:t>
      </w:r>
    </w:p>
    <w:p>
      <w:r>
        <w:t>- Cơ sở thay đổi vị trí, bổ sung nhà máy, mở rộng nhà xưởng hoặc thay đổi lớn ở cơ sở sản xuất thuốc vô trùng theo quy định tại điểm b, c, d, đ, e, g khoản 2 Điều 11 Thông tư số 28/2025/TT-BYT ngày 01/7/2025: Báo cáo thay đổi kèm tài liệu kỹ thuật tương ứng;</w:t>
      </w:r>
    </w:p>
    <w:p>
      <w:r>
        <w:t>- Cơ sở thay đổi về cấu trúc, thiết bị, hệ thống phụ trợ (thuộc khoản đ, e, g khoản 2 Điều 11) (không áp dụng cho thuốc vô trùng): Báo cáo thay đổi;</w:t>
      </w:r>
    </w:p>
    <w:p>
      <w:r>
        <w:t>- Cơ sở đổi phạm vi sản xuất (thuốc kê đơn và không kê đơn): Hồ sơ thủ tục điều chỉnh Giấy chứng nhận đủ điều kiện kinh doanh dược theo quy định tại khoản 1 Điều 20 Nghị định số 163/2025/NĐ-CP ngày 29/6/2025.</w:t>
      </w:r>
    </w:p>
    <w:p>
      <w:r>
        <w:t>- Cơ sở được đánh giá đáp ứng EU-GMP hoặc tương đương EU-GMP bởi các nước SRA hoặc cơ quan QLD được Bộ Y tế công nhận trên cơ sở phân loại của WHO về đề nghị công bố: văn bản đề nghị công bố kèm theo Giấy chứng nhận GMP hoặc văn bản kết luận cơ sở đáp ứng EU-GMP hoặc tương đương EU- GMP và báo cáo kiểm tra GMP theo quy định.</w:t>
      </w:r>
    </w:p>
    <w:p>
      <w:r>
        <w:t>Thời hạn giải quyết</w:t>
      </w:r>
    </w:p>
    <w:p>
      <w:r>
        <w:t>Trường hợp 1: Đánh giá lần đầu</w:t>
      </w:r>
    </w:p>
    <w:p>
      <w:r>
        <w:t>Thành lập Đoàn đánh giá: 05 ngày làm việc.</w:t>
      </w:r>
    </w:p>
    <w:p>
      <w:r>
        <w:t>Đánh giá thực tế: 07 ngày làm việc (03 ngày đối với cơ sở ưu tiên).</w:t>
      </w:r>
    </w:p>
    <w:p>
      <w:r>
        <w:t>Hoàn thiện báo cáo đánh giá GMP: 05 ngày làm việc.</w:t>
      </w:r>
    </w:p>
    <w:p>
      <w:r>
        <w:t>Xử lý kết quả: Theo quy định tùy vào mức đáp ứng của cơ sở.</w:t>
      </w:r>
    </w:p>
    <w:p>
      <w:r>
        <w:t>Trường hợp 2: Đánh giá duy trì</w:t>
      </w:r>
    </w:p>
    <w:p>
      <w:r>
        <w:t>Nộp báo cáo: Tối thiểu 30 ngày trước đợt đánh giá.</w:t>
      </w:r>
    </w:p>
    <w:p>
      <w:r>
        <w:t>Xử lý kết quả Mức độ 1 (đáp ứng): 10 ngày kể từ ngày hoàn thiện báo cáo đánh giá. Thời hạn cơ sở khắc phục (Mức độ 2, 3): 45 ngày kể từ khi nhận được văn bản của cơ quan tiếp nhận (có thể gia hạn thêm 45 ngày).</w:t>
      </w:r>
    </w:p>
    <w:p>
      <w:r>
        <w:t>Đánh giá báo cáo khắc phục/Tái đánh giá: 20 ngày.</w:t>
      </w:r>
    </w:p>
    <w:p>
      <w:r>
        <w:t>Trường hợp 3: Kiểm soát thay đổi</w:t>
      </w:r>
    </w:p>
    <w:p>
      <w:r>
        <w:t>Thời hạn giải quyết phụ thuộc vào trình tự được áp dụng (theo Đánh giá lần đầu hoặc Đánh giá duy trì).</w:t>
      </w:r>
    </w:p>
    <w:p>
      <w:r>
        <w:t>Đối với thông báo của cơ sở sản xuất vắc xin: Trong thời hạn 15 ngày, Cục Quản lý Dược có ý kiến trả lời bằng văn bản.</w:t>
      </w:r>
    </w:p>
    <w:p>
      <w:r>
        <w:t>Đối với công bố của cơ sở được đánh giá đáp ứng EU-GMP hoặc tương đương EU-GMP bởi các nước SRA hoặc cơ quan QLD được Bộ Y tế công nhận trên cơ sở phân loại của WHO về đề nghị công bố: Trong thời hạn 15 ngày, Cục Quản lý Dược công bố thông tin.</w:t>
      </w:r>
    </w:p>
    <w:p>
      <w:r>
        <w:t>Đối tượng thực hiện thủ tục hành chính</w:t>
      </w:r>
    </w:p>
    <w:p>
      <w:r>
        <w:t>Trường hợp 1: Cơ sở sản xuất không thuộc diện cấp Giấy chứng nhận đủ điều kiện kinh doanh dược (cơ sở có hoạt động dược nhưng không vì mục đích thương mại)</w:t>
      </w:r>
    </w:p>
    <w:p>
      <w:r>
        <w:t>Trường hợp 2: Cơ sở sản xuất thuốc, nguyên liệu làm thuốc.</w:t>
      </w:r>
    </w:p>
    <w:p>
      <w:r>
        <w:t>Trường hợp 3: Cơ sở sản xuất thuốc, nguyên liệu làm thuốc khi có các thay đổi theo quy định tại Điều 11 Thông tư số 28/2025/TT-BYT ngày 01/7/2025</w:t>
      </w:r>
    </w:p>
    <w:p>
      <w:r>
        <w:t>Cơ quan thực hiện thủ tục hành chính</w:t>
      </w:r>
    </w:p>
    <w:p>
      <w:r>
        <w:t>Cơ quan tiếp nhận hồ sơ và chủ trì đánh giá:</w:t>
      </w:r>
    </w:p>
    <w:p>
      <w:r>
        <w:t>Cục Quản lý Y, Dược cổ truyền: đối với cơ sở chỉ sản xuất dược liệu, thuốc cổ truyền, vị thuốc cổ truyền.</w:t>
      </w:r>
    </w:p>
    <w:p>
      <w:r>
        <w:t>Cục Quản lý Dược: đối với các cơ sở sản xuất còn lại.</w:t>
      </w:r>
    </w:p>
    <w:p>
      <w:r>
        <w:t>Cơ quan ra quyết định hành chính: Bộ Y tế.</w:t>
      </w:r>
    </w:p>
    <w:p>
      <w:r>
        <w:t>Kết quả thực hiện thủ tục hành chính</w:t>
      </w:r>
    </w:p>
    <w:p>
      <w:r>
        <w:t>Trường hợp 1: Đánh giá lần đầu</w:t>
      </w:r>
    </w:p>
    <w:p>
      <w:r>
        <w:t>Nếu đáp ứng: Giấy chứng nhận đủ điều kiện kinh doanh dược và Giấy chứng nhận GMP (nếu đề nghị).</w:t>
      </w:r>
    </w:p>
    <w:p>
      <w:r>
        <w:t>Nếu không đáp ứng: Văn bản thông báo về việc không đáp ứng GMP và không cấp Giấy chứng nhận và nêu rõ lý do.</w:t>
      </w:r>
    </w:p>
    <w:p>
      <w:r>
        <w:t>Trường hợp 2: Đánh giá duy trì</w:t>
      </w:r>
    </w:p>
    <w:p>
      <w:r>
        <w:t>Nếu đáp ứng: Cập nhật thông tin về việc duy trì đáp ứng GMP trên cổng thông tin và cấp Giấy chứng nhận GMP (nếu đề nghị).</w:t>
      </w:r>
    </w:p>
    <w:p>
      <w:r>
        <w:t>Nếu không đáp ứng: Văn bản thông báo không đáp ứng GMP nêu rõ lý do và tùy theo mức độ, áp dụng các biện pháp: tạm ngừng hoạt động, xử phạt vi phạm hành chính, thu hồi Giấy chứng nhận.</w:t>
      </w:r>
    </w:p>
    <w:p>
      <w:r>
        <w:t>Trường hợp 3: Kiểm soát thay đổi</w:t>
      </w:r>
    </w:p>
    <w:p>
      <w:r>
        <w:t>Giấy chứng nhận đủ điều kiện kinh doanh dược hoặc văn bản của Cục Quản lý Dược hoặc công bố trên Cổng thông tin điện tử theo quy định.</w:t>
      </w:r>
    </w:p>
    <w:p>
      <w:r>
        <w:t>Lệ phí (nếu có)</w:t>
      </w:r>
    </w:p>
    <w:p>
      <w:r>
        <w:t>30.000.000 VNĐ</w:t>
      </w:r>
    </w:p>
    <w:p>
      <w:r>
        <w:t>Tên mẫu đơn, mẫu tờ khai (Đính kèm thủ tục này)</w:t>
      </w:r>
    </w:p>
    <w:p>
      <w:r>
        <w:t>Mẫu số 01 Phụ lục 01 Nghị định: Phiếu tiếp nhận hồ sơ</w:t>
      </w:r>
    </w:p>
    <w:p>
      <w:r>
        <w:t>Mẫu số 13 Phụ lục 01 Nghị định: Giấy chứng nhận đủ điều kiện kinh doanh dược</w:t>
      </w:r>
    </w:p>
    <w:p>
      <w:r>
        <w:t>Mẫu số 2 Phụ lục X Thông tư: Báo cáo hoạt động sản xuất và duy trì nguyên tắc thực hành tốt sản xuất thuốc, nguyên liệu làm thuốc</w:t>
      </w:r>
    </w:p>
    <w:p>
      <w:r>
        <w:t>Mẫu số 5 Phụ lục X Thông tư: Giấy chứng nhận đạt tiêu chuẩn thực hành tốt sản xuất thuốc, nguyên liệu làm thuốc (GMP)</w:t>
      </w:r>
    </w:p>
    <w:p>
      <w:r>
        <w:t>Mẫu số 06 Phụ lục X Thông tư: Báo cáo thay đổi về thực hành tốt sản xuất thuốc, nguyên liệu làm thuốc</w:t>
      </w:r>
    </w:p>
    <w:p>
      <w:r>
        <w:t>Yêu cầu, điều kiện thực hiện thủ tục hành chính (nếu có)</w:t>
      </w:r>
    </w:p>
    <w:p>
      <w:r>
        <w:t>1. Cơ sở sản xuất thuốc, nguyên liệu làm thuốc (trừ thuốc, nguyên liệu làm thuốc sinh học là dẫn xuất từ máu và huyết tương người) triển khai áp dụng GMP quy định tại Phụ lục I hoặc Phụ lục III hoặc Phụ lục IV ban hành kèm theo Thông tư và tài liệu cập nhật theo quy định tại khoản 4 Điều 3 của Thông tư.</w:t>
      </w:r>
    </w:p>
    <w:p>
      <w:r>
        <w:t>2. Cơ sở sản xuất thuốc, nguyên liệu làm thuốc sinh học là dẫn xuất của máu và huyết tương người triển khai áp dụng GMP quy định tại Phụ lục II ban hành kèm theo Thông tư và tài liệu cập nhật theo quy định tại khoản 4 Điều 3 của Thông tư.</w:t>
      </w:r>
    </w:p>
    <w:p>
      <w:r>
        <w:t>3. Cơ sở sản xuất thuốc dược liệu, nguyên liệu từ dược liệu triển khai áp dụng nguyên tắc, tiêu chuẩn GMP quy định tại Phụ lục V ban hành kèm theo Thông tư.</w:t>
      </w:r>
    </w:p>
    <w:p>
      <w:r>
        <w:t>4. Cơ sở sản xuất thuốc cổ truyền chỉ sản xuất thuốc cổ truyền có dạng bào chế cao, đơn, hoàn, bột, rượu thuốc, cồn thuốc triển khai áp dụng nguyên tắc, tiêu chuẩn GMP quy định tại Phần I - Phụ lục VI ban hành kèm theo Thông tư.</w:t>
      </w:r>
    </w:p>
    <w:p>
      <w:r>
        <w:t>5. Cơ sở sản xuất thuốc cổ truyền dưới dạng bào chế hiện đại (thuốc viên nang, viên nén, thuốc cốm, thuốc nước và các dạng bào chế hiện đại khác) không thuộc trường hợp quy định tại khoản 4 Điều 4 Thông tư triển khai áp dụng GMP quy định tại Phần II - Phụ lục VI ban hành kèm theo Thông tư.</w:t>
      </w:r>
    </w:p>
    <w:p>
      <w:r>
        <w:t>6. Cơ sở sản xuất vị thuốc cổ truyền triển khai áp dụng GMP quy định tại Phụ lục VII ban hành kèm theo Thông tư.</w:t>
      </w:r>
    </w:p>
    <w:p>
      <w:r>
        <w:t>7. Cơ sở sản xuất thuốc, nguyên liệu làm thuốc được triển khai áp dụng nguyên tắc, tiêu chuẩn GMP khác, tương đương với nguyên tắc tiêu chuẩn EU-GMP, do Cơ quan quản lý dược các nước SRA ban hành và tài liệu cập nhật quy định tại khoản 4 Điều 3 của Thông tư.</w:t>
      </w:r>
    </w:p>
    <w:p>
      <w:r>
        <w:t>8. Cơ sở sản xuất thuốc dược liệu, thuốc cổ truyền, vị thuốc cổ truyền được triển khai áp dụng nguyên tắc, tiêu chuẩn GMP quy định tại Phụ lục I hoặc Phụ lục III hoặc Phụ lục IV ban hành kèm theo Thông tư và tài liệu cập nhật theo quy định tại khoản 4 Điều 3 của Thông tư.</w:t>
      </w:r>
    </w:p>
    <w:p>
      <w:r>
        <w:t>9. Cơ sở sản xuất thuốc cổ truyền, vị thuốc cổ truyền được phép triển khai áp dụng nguyên tắc, tiêu chuẩn GMP quy định tại Phần II Phụ lục VI hoặc Phụ lục I hoặc Phụ lục III hoặc Phụ lục IV hoặc phụ lục V ban hành kèm theo Thông tư và tài liệu cập nhật theo quy định tại khoản 4 Điều 3 của Thông tư.</w:t>
      </w:r>
    </w:p>
    <w:p>
      <w:r>
        <w:t>10. Việc áp dụng tiêu chuẩn nguyên tắc GMP đối với các thuốc có nguy cơ cao thực hiện theo quy định cụ thể như sau:</w:t>
      </w:r>
    </w:p>
    <w:p>
      <w:r>
        <w:t>a) Thuốc và nguyên liệu làm thuốc chứa kháng sinh nhóm betalactam (Penicillins, Cephalosporins, Penems và tương tự), thuốc độc tế bào, thuốc chứa hormone sinh dục thuộc nhóm có tác dụng tránh thai, vắc xin, sinh phẩm chứa vi sinh vật sống và các thuốc cụ thể có yêu cầu sản xuất riêng biệt theo quy định tại nguyên tắc, tiêu chuẩn GMP (WHO-GMP, PIC/S-GMP, EU-GMP và tương đương EU-GMP), ngoài yêu cầu được sản xuất tại cơ sở sản xuất triển khai áp dụng nguyên tắc, tiêu chuẩn GMP tương ứng quy định tại Điều 4 Thông tư, phải bảo đảm được sản xuất tại dây chuyền riêng biệt (nhà xưởng, thiết bị sản xuất riêng biệt) và có biện pháp phòng tránh phát tán, gây nhiễm môi trường và sản phẩm thuốc khác sản xuất tại cùng khu vực;</w:t>
      </w:r>
    </w:p>
    <w:p>
      <w:r>
        <w:t>b) Đối với thuốc chống ung thư, thuốc hormone sinh dục và thuốc có hoạt tính mạnh không thuộc nhóm các thuốc quy định tại điểm a , việc xác định tính cần thiết và mức độ riêng biệt về nhà xưởng (facilities) và/hoặc thiết bị sản xuất được xác định trên cơ sở đánh giá nguy cơ và hướng dẫn của Cơ quan quản lý Dược Châu Âu (EMA) hoặc của WHO;</w:t>
      </w:r>
    </w:p>
    <w:p>
      <w:r>
        <w:t>c) Các thuốc, nguyên liệu làm thuốc quy định tại điểm a, b được sản xuất tại cơ sở sản xuất tại nước ngoài quy định tại điểm b khoản 1 Điều 94 của Nghị định số 163/2025/NĐ-CP, đồng thời được cơ quan quản lý các nước này cấp phép lưu hành hoặc Giấy chứng nhận sản phẩm dược (CPP) thì được công nhận thuộc phạm vi chứng nhận GMP mà không yêu cầu phải sản xuất trên dây chuyền riêng biệt và được công bố thuộc phạm vi hoạt động sản xuất đã được đánh giá của cơ sở sản xuất theo quy định Điều 17 của Thông tư.</w:t>
      </w:r>
    </w:p>
    <w:p>
      <w:r>
        <w:t>11. Cơ sở sản xuất thuốc hóa dược bao gồm cả thuốc hóa dược kê đơn và thuốc hóa dược không kê đơn có dây chuyền sản xuất thuốc có dạng bào chế thuốc viên nang mềm, thuốc uống dạng lỏng, thuốc dùng ngoài (thuốc kem, thuốc gel, thuốc mỡ và thuốc dùng ngoài dạng lỏng) được sản xuất thuốc hóa dược kê đơn, thuốc hóa dược không kê đơn và thuốc dược liệu từ dịch chiết dược liệu, cao, cốm, bột dược liệu, tinh dầu đã được tiêu chuẩn hóa trên dây chuyền sản xuất có dạng bào chế tương ứng. Cơ sở phải triển khai áp dụng nguyên tắc, tiêu chuẩn GMP quy định tại Phụ lục I hoặc Phụ lục III hoặc Phụ lục IV ban hành kèm theo Thông tư và tài liệu cập nhật theo quy định tại khoản 4 Điều 3 của Thông tư.</w:t>
      </w:r>
    </w:p>
    <w:p>
      <w:r>
        <w:t>12. Cơ sở chỉ sản xuất thuốc hóa dược không kê đơn được sản xuất thuốc dược liệu, thuốc cổ truyền, thực phẩm bảo vệ sức khỏe có dạng bào chế tương ứng với dạng bào chế được chứng nhận. Cơ sở phải triển khai áp dụng nguyên tắc, tiêu chuẩn GMP quy định tại Phụ lục I hoặc Phụ lục III hoặc Phụ lục IV ban hành kèm theo Thông tư và tài liệu cập nhật theo quy định tại khoản 4 Điều 3 của Thông tư.</w:t>
      </w:r>
    </w:p>
    <w:p>
      <w:r>
        <w:t>13. Cơ sở sản xuất thuốc dược liệu được sản xuất thuốc dược liệu có bổ sung thêm thành phần tinh khiết chiết xuất từ tinh dầu, tinh dầu, vitamin và khoáng chất và phải triển khai áp dụng nguyên tắc, tiêu chuẩn GMP quy định tại Phụ lục V ban hành kèm theo Thông tư.</w:t>
      </w:r>
    </w:p>
    <w:p>
      <w:r>
        <w:t>14. Cơ sở sản xuất thuốc cổ truyền được sản xuất thuốc cổ truyền có bổ sung thêm thành phần tinh khiết chiết xuất từ tinh dầu, tinh dầu, vitamin và khoáng chất và phải triển khai áp dụng nguyên tắc, tiêu chuẩn GMP quy định tại Phụ lục VI ban hành kèm theo Thông tư.</w:t>
      </w:r>
    </w:p>
    <w:p>
      <w:r>
        <w:t>15. Cơ sở sản xuất thuốc dược liệu, thuốc cổ truyền được sản xuất thực phẩm bảo vệ sức khỏe có dạng bào chế tương ứng với dạng bào chế đã được chứng nhận và phải triển khai áp dụng nguyên tắc, tiêu chuẩn GMP tương ứng quy định tại các khoản 1, khoản 8, khoản 9 Điều 4 Thông tư.</w:t>
      </w:r>
    </w:p>
    <w:p>
      <w:r>
        <w:t>16. Cơ sở sản xuất dược liệu, bán thành phẩm dược liệu dưới dạng cao, cốm, bột, dịch chiết, tinh dầu, nhựa, gôm, thạch được sản xuất nguyên liệu, bán thành phẩm thực phẩm bảo vệ sức khỏe có dạng bào chế tương ứng với dạng bào chế đã được chứng nhận và phải triển khai áp dụng nguyên tắc, tiêu chuẩn GMP tương ứng quy định tại các khoản 8, khoản 9 Điều 4 Thông tư.</w:t>
      </w:r>
    </w:p>
    <w:p>
      <w:r>
        <w:t>17. Cơ sở sản xuất có dây chuyền riêng chỉ sản xuất thuốc, nguyên liệu làm thuốc sinh học chứa vi sinh vật (probiotics) được sản xuất nguyên liệu, thực phẩm bảo vệ sức khỏe có chứa cùng loại vi sinh vật (probiotic) và có dạng bào chế tương ứng có với dạng bào chế đã được chứng nhận và phải triển khai áp dụng nguyên tắc, tiêu chuẩn GMP tương ứng quy định tại khoản 1 Điều 4 Thông tư.</w:t>
      </w:r>
    </w:p>
    <w:p>
      <w:r>
        <w:t>18. Cơ sở sản xuất thực hiện một hoặc một số công đoạn của quá trình sản xuất thuốc, nguyên liệu làm thuốc triển khai áp dụng và đáp ứng GMP theo các nội dung yêu cầu tương ứng phù hợp với công đoạn sản xuất thuốc, nguyên liệu làm thuốc quy định tại các khoản 1, 2, 3, 4, 5, 6, 7, 8, 9 và 10 Điều 4 Thông tư.</w:t>
      </w:r>
    </w:p>
    <w:p>
      <w:r>
        <w:t>19. Cơ sở sản xuất thuốc, nguyên liệu làm thuốc triển khai áp dụng tài liệu GMP cập nhật quy định tại khoản 4 Điều 3 của Thông tư trong thời hạn:</w:t>
      </w:r>
    </w:p>
    <w:p>
      <w:r>
        <w:t>a) 12 tháng đối với trường hợp có yêu cầu thay đổi về nhà xưởng, thiết bị sản xuất, tính từ thời điểm tài liệu cập nhật được công bố trên Cổng thông tin điện tử của Bộ Y tế và Trang thông tin điện tử của Cục Quản lý Dược;</w:t>
      </w:r>
    </w:p>
    <w:p>
      <w:r>
        <w:t>b) 06 tháng đối với các cập nhật không thuộc điểm a , tính từ thời điểm tài liệu cập nhật được công bố trên Cổng thông tin điện tử của Bộ Y tế và Trang thông tin điện tử của Cục Quản lý Dược.</w:t>
      </w:r>
    </w:p>
    <w:p>
      <w:r>
        <w:t>20. Cơ sở sản xuất nguyên liệu làm thuốc là tá dược triển khai áp dụng nguyên tắc, tiêu chuẩn GMP và tuân thủ quy định tại Phần IV Phụ lục I ban hành kèm theo Thông tư hoặc nguyên tắc, tiêu chuẩn GMP khác quy định tại khoản 3 Điều 3 của Thông tư và tài liệu cập nhật theo quy định tại khoản 4 Điều 3 của Thông tư.</w:t>
      </w:r>
    </w:p>
    <w:p>
      <w:r>
        <w:t>Căn cứ pháp lý của thủ tục hành chính</w:t>
      </w:r>
    </w:p>
    <w:p>
      <w:r>
        <w:t>1. Luật dược số 105/2016/QH13 ngày 06 tháng 4 năm 2016.</w:t>
      </w:r>
    </w:p>
    <w:p>
      <w:r>
        <w:t>2. Luật dược số 44/2024/QH15 ngày 21/11/2024.</w:t>
      </w:r>
    </w:p>
    <w:p>
      <w:r>
        <w:t>3. Nghị định số 163/2025/NĐ-CP ngày 29 tháng 6 năm 2025 của Chính phủ quy định chi tiết một số điều và biện pháp để tổ chức, hướng dẫn thi hành Luật Dược.</w:t>
      </w:r>
    </w:p>
    <w:p>
      <w:r>
        <w:t>4. Thông tư 41/2023/TT-BTC ngày 12/06/2023 của Bộ Tài chính quy định mức thu, chế độ thu, nộp, quản lý và sử dụng phí trong lĩnh vực dược, mỹ phẩm.</w:t>
      </w:r>
    </w:p>
    <w:p>
      <w:r>
        <w:t>3. Thông tư số 28/2025/TT-BYT ngày 01/7/2025 của Bộ Y tế quy định về Thực hành tốt sản xuất thuốc, nguyên liệu làm thuốc</w:t>
      </w:r>
    </w:p>
    <w:p>
      <w:r>
        <w:t>22- Thủ tục</w:t>
      </w:r>
    </w:p>
    <w:p>
      <w:r>
        <w:t>Thẩm định điều kiện về cơ sở vật chất, kỹ thuật, nhân sự và đánh giá đáp ứng thực hành tốt đối với cơ sở có hoạt động bảo quản thuốc, nguyên liệu làm thuốc không vì mục đích thương mại (trường hợp cơ sở có đề nghị); Đánh giá định kỳ; Kiểm soát thay đổi về điều kiện cơ sở vật chất, kỹ thuật, nhân sự đối với cơ sở xuất nhập khẩu thuốc, nguyên liệu làm thuốc, kinh doanh dịch vụ bảo quản thuốc, nguyên liệu làm thuốc, cơ sở tổ chức chuỗi nhà thuốc (1.014202)</w:t>
      </w:r>
    </w:p>
    <w:p>
      <w:r>
        <w:t>Trình tự thực hiện</w:t>
      </w:r>
    </w:p>
    <w:p>
      <w:r>
        <w:t>A. Đối với cơ sở bảo quản thuốc, nguyên liệu làm thuốc</w:t>
      </w:r>
    </w:p>
    <w:p>
      <w:r>
        <w:t>Trường hợp A1: Đánh giá lần đầu cơ sở bảo quản thuốc không vì mục đích thương mại</w:t>
      </w:r>
    </w:p>
    <w:p>
      <w:r>
        <w:t>Bước 1: Thành lập đoàn đánh giá và đánh giá thực tế tại cơ sở:</w:t>
      </w:r>
    </w:p>
    <w:p>
      <w:r>
        <w:t>Sau khi tiếp nhận đề nghị, Cơ quan tiếp nhận hồ sơ thực hiện:</w:t>
      </w:r>
    </w:p>
    <w:p>
      <w:r>
        <w:t>- Trong thời hạn 05 ngày, kể từ ngày nhận được hồ sơ hợp lệ, Cơ quan tiếp nhận thành lập Đoàn đánh giá và gửi cho cơ sở bảo quản quyết định thành lập Đoàn đánh giá, trong đó có dự kiến thời gian đánh giá thực tế tại cơ sở bảo quản.</w:t>
      </w:r>
    </w:p>
    <w:p>
      <w:r>
        <w:t>- Trong thời hạn 15 ngày, kể từ ngày có quyết định thành lập, Đoàn đánh giá tiến hành đánh giá thực tế tại cơ sở bảo quản theo các nội dung tại phụ lục Thông tư số 36/2018/TT-BYT; lập biên bản đánh giá theo Mẫu số 03 quy định tại Phụ lục VII ban hành kèm theo Thông tư 36/2018/TT-BYT Đoàn đánh giá có trách nhiệm lập báo cáo đánh giá GSP theo Mẫu số 04 quy định tại Phụ lục VII ban hành kèm theo Thông tư số 36/2018/TT-BYT.</w:t>
      </w:r>
    </w:p>
    <w:p>
      <w:r>
        <w:t>Bước 2: Xử lý kết quả đánh giá thực tế:</w:t>
      </w:r>
    </w:p>
    <w:p>
      <w:r>
        <w:t>a) Trường hợp cơ sở tuân thủ GSP ở mức độ 1:</w:t>
      </w:r>
    </w:p>
    <w:p>
      <w:r>
        <w:t>Trong thời hạn 10 ngày kể từ ngày ký biên bản đánh giá: Cơ quan tiếp nhận hồ sơ có văn bản thông báo việc đáp ứng GSP của cơ sở, cấp Giấy chứng nhận đáp ứng GSP theo Mẫu số 05 quy định tại Phụ lục VII ban hành kèm theo Thông tư số 36/2028/TT-BYT (nếu cơ sở có đề nghị cấp giấy chứng nhận).</w:t>
      </w:r>
    </w:p>
    <w:p>
      <w:r>
        <w:t>b) Trường hợp cơ sở tuân thủ GSP ở mức độ 2:</w:t>
      </w:r>
    </w:p>
    <w:p>
      <w:r>
        <w:t>- Trong thời hạn 05 ngày, kể từ ngày ký biên bản đánh giá, Cơ quan tiếp nhận gửi báo cáo đánh giá GSP cho cơ sở bảo quản để thông báo các nội dung cần khắc phục, sửa chữa.</w:t>
      </w:r>
    </w:p>
    <w:p>
      <w:r>
        <w:t>- Sau khi hoàn thành việc khắc phục, sửa chữa, cơ sở bảo quản phải có văn bản báo cáo khắc phục (kèm hồ sơ tài liệu, hình ảnh, video hoặc các tài liệu chứng minh khác);</w:t>
      </w:r>
    </w:p>
    <w:p>
      <w:r>
        <w:t>- Trong thời hạn 20 ngày, kể từ ngày nhận được văn bản báo cáo khắc phục, Cơ quan tiếp nhận thực hiện đánh giá kết quả khắc phục và kết luận về tình trạng đáp ứng GSP của cơ sở:</w:t>
      </w:r>
    </w:p>
    <w:p>
      <w:r>
        <w:t>+ Trường hợp việc khắc phục của cơ sở bảo quản đã đáp ứng yêu cầu:</w:t>
      </w:r>
    </w:p>
    <w:p>
      <w:r>
        <w:t>Cơ quan tiếp nhận hồ sơ có văn bản thông báo việc đáp ứng GSP của cơ sở, cấp Giấy chứng nhận đáp ứng GSP (nếu cơ sở có đề nghị cấp giấy chứng nhận).</w:t>
      </w:r>
    </w:p>
    <w:p>
      <w:r>
        <w:t>+ Trường hợp việc khắc phục của cơ sở bảo quản chưa đáp ứng yêu cầu: Cơ quan tiếp nhận có văn bản thông báo cho cơ sở và nêu rõ lý do.</w:t>
      </w:r>
    </w:p>
    <w:p>
      <w:r>
        <w:t>Trong thời hạn 06 tháng kể từ ngày cơ quan tiếp nhận hồ sơ có văn bản thông báo sửa đổi, bổ sung hoặc văn bản thông báo các nội dung cần khắc phục, sửa chữa, cơ sở đề nghị phải nộp hồ sơ sửa đổi, bổ sung theo yêu cầu hoặc báo cáo về việc đã hoàn thành việc khắc phục, sửa chữa kèm theo tài liệu chứng minh. Sau thời hạn trên, cơ sở không nộp hồ sơ sửa đổi, bổ sung thì hồ sơ đã nộp không còn giá trị.</w:t>
      </w:r>
    </w:p>
    <w:p>
      <w:r>
        <w:t>c) Trường hợp cơ sở tuân thủ GSP ở mức độ 3:</w:t>
      </w:r>
    </w:p>
    <w:p>
      <w:r>
        <w:t>Trong thời hạn 05 ngày, kể từ ngày ký biên bản đánh giá, Cơ quan tiếp nhận ban hành văn bản thông báo về việc không đáp ứng GSP kèm theo báo cáo đánh giá GSP cho cơ sở bảo quản.</w:t>
      </w:r>
    </w:p>
    <w:p>
      <w:r>
        <w:t>Bước 3: Công bố thông tin:</w:t>
      </w:r>
    </w:p>
    <w:p>
      <w:r>
        <w:t>Cơ quan tiếp nhận cập nhật trên Trang thông tin điện tử của cơ quan tiếp nhận tình trạng đáp ứng GSP của cơ sở.</w:t>
      </w:r>
    </w:p>
    <w:p>
      <w:r>
        <w:t>Trường hợp A2: Đánh giá định kỳ</w:t>
      </w:r>
    </w:p>
    <w:p>
      <w:r>
        <w:t>Trình tự đánh giá: Thực hiện theo quy trình tương tự đánh giá lần đầu.</w:t>
      </w:r>
    </w:p>
    <w:p>
      <w:r>
        <w:t>Bước 1: Thành lập đoàn đánh giá và đánh giá thực tế tại cơ sở:</w:t>
      </w:r>
    </w:p>
    <w:p>
      <w:r>
        <w:t>Thực hiện các bước theo quy trình tương tự Bước 1 Trường hợp A1.</w:t>
      </w:r>
    </w:p>
    <w:p>
      <w:r>
        <w:t>Bước 2: Xử lý kết quả đánh giá:</w:t>
      </w:r>
    </w:p>
    <w:p>
      <w:r>
        <w:t>Xử lý kết quả đánh giá: Tùy thuộc vào kết luận mức độ tuân thủ (Mức độ 1, 2 hoặc 3), Cơ quan tiếp nhận sẽ:</w:t>
      </w:r>
    </w:p>
    <w:p>
      <w:r>
        <w:t>a) Trường hợp cơ sở tuân thủ GSP ở mức độ 1:</w:t>
      </w:r>
    </w:p>
    <w:p>
      <w:r>
        <w:t>Trong thời hạn 10 ngày kể từ ngày ký biên bản đánh giá: Cơ quan tiếp nhận hồ sơ có văn bản thông báo việc đáp ứng GSP của cơ sở, cấp Giấy chứng nhận đáp ứng GSP (nếu cơ sở có đề nghị cấp giấy chứng nhận).</w:t>
      </w:r>
    </w:p>
    <w:p>
      <w:r>
        <w:t>b) Trường hợp cơ sở tuân thủ GSP ở mức độ 2:</w:t>
      </w:r>
    </w:p>
    <w:p>
      <w:r>
        <w:t>- Trong thời hạn 05 ngày, kể từ ngày ký biên bản đánh giá, cơ quan tiếp nhận gửi báo cáo đánh giá GSP cho cơ sở để cơ sở tiến hành khắc phục, sửa chữa tồn tại, gửi báo cáo khắc phục về cơ quan tiếp nhận;</w:t>
      </w:r>
    </w:p>
    <w:p>
      <w:r>
        <w:t>- Cơ sở có văn bản báo cáo kèm theo bằng chứng (hồ sơ, tài liệu, hình ảnh, video...) chứng minh đã hoàn thành việc khắc phục;</w:t>
      </w:r>
    </w:p>
    <w:p>
      <w:r>
        <w:t>- Trong thời hạn 20 ngày, kể từ ngày nhận được báo cáo khắc phục, Cơ quan tiếp nhận đánh giá kết quả khắc phục của cơ sở và kết luận về tình trạng đáp ứng GSP của cơ sở:</w:t>
      </w:r>
    </w:p>
    <w:p>
      <w:r>
        <w:t>+ Trường hợp việc khắc phục của cơ sở đã đáp ứng yêu cầu: Cơ quan tiếp nhận có văn bản thông báo việc duy trì đáp ứng GSP của cơ sở hoặc cấp Giấy chứng nhận đáp ứng GSP (nếu cơ sở có đề nghị cấp giấy chứng nhận);</w:t>
      </w:r>
    </w:p>
    <w:p>
      <w:r>
        <w:t>- Trường hợp việc khắc phục của cơ sở chưa đáp ứng yêu cầu: Cơ quan tiếp nhận có văn bản yêu cầu nội dung cần tiếp tục khắc phục, sửa chữa và nộp báo cáo bổ sung trong vòng 45 ngày.</w:t>
      </w:r>
    </w:p>
    <w:p>
      <w:r>
        <w:t>Trong thời hạn 90 ngày, kể từ ngày kết thúc việc đánh giá thực tế mà cơ sở không có báo cáo khắc phục hoặc sau khi khắc phục vẫn tiếp tục không đạt yêu cầu, cơ quan tiếp nhận ban hành văn bản thông báo về việc không đáp ứng GSP và tùy theo tính chất, mức độ vi phạm, cơ quan tiếp nhận thực hiện một hoặc các biện pháp:</w:t>
      </w:r>
    </w:p>
    <w:p>
      <w:r>
        <w:t>(i) ) Xử phạt vi phạm hành chính theo quy định của pháp luật về xử lý vi phạm hành chính;</w:t>
      </w:r>
    </w:p>
    <w:p>
      <w:r>
        <w:t>(ii) Trình Bộ trưởng Bộ Y tế thu hồi Giấy chứng nhận đủ điều kiện kinh doanh dược đã cấp theo quy định tại Điều 40 của Luật dược và thực hiện thu hồi Giấy chứng nhận GSP đã cấp (nếu có).</w:t>
      </w:r>
    </w:p>
    <w:p>
      <w:r>
        <w:t>c) Trường hợp cơ sở tuân thủ GSP ở mức độ 3:</w:t>
      </w:r>
    </w:p>
    <w:p>
      <w:r>
        <w:t>Trong thời hạn 05 ngày, kể từ ngày ký biên bản đánh giá, Cơ quan tiếp nhận ban hành văn bản thông báo về việc không đáp ứng GSP kèm theo báo cáo đánh giá GSP. Tùy theo tính chất, mức độ vi phạm, cơ quan tiếp nhận thực hiện một hoặc các biện pháp:</w:t>
      </w:r>
    </w:p>
    <w:p>
      <w:r>
        <w:t>(i) ) Xử phạt vi phạm hành chính theo quy định của pháp luật về xử lý vi phạm hành chính;</w:t>
      </w:r>
    </w:p>
    <w:p>
      <w:r>
        <w:t>(ii) Thu hồi Giấy chứng nhận đủ điều kiện kinh doanh dược đã cấp và Giấy chứng nhận GP (nếu có) theo quy định tại Điều 40 của Luật Dược.</w:t>
      </w:r>
    </w:p>
    <w:p>
      <w:r>
        <w:t>Bước 3: Công bố thông tin:</w:t>
      </w:r>
    </w:p>
    <w:p>
      <w:r>
        <w:t>Cơ quan tiếp nhận cập nhật trên Trang thông tin điện tử của cơ quan tiếp nhận tình trạng đáp ứng GSP của cơ sở.</w:t>
      </w:r>
    </w:p>
    <w:p>
      <w:r>
        <w:t>Trường hợp A3: Kiểm soát thay đổi:</w:t>
      </w:r>
    </w:p>
    <w:p>
      <w:r>
        <w:t>a) Trường hợp cơ sở có báo cáo thay đổi đối với việc thay đổi vị trí kho bảo quản tại cùng địa điểm kinh doanh hoặc bổ sung kho ở vị trí mới tại cùng địa điểm kinh doanh (điểm b, c Điều 11 Thông tư 36/2018/TT-BYT):</w:t>
      </w:r>
    </w:p>
    <w:p>
      <w:r>
        <w:t>- Cơ sở phải nộp báo cáo thay đổi kèm tài liệu kỹ thuật tương ứng.</w:t>
      </w:r>
    </w:p>
    <w:p>
      <w:r>
        <w:t>- Cơ quan tiếp nhận thực hiện đánh giá thực tế tại cơ sở.</w:t>
      </w:r>
    </w:p>
    <w:p>
      <w:r>
        <w:t>- Trình tự đánh giá thực hiện theo quy định như Trường hợp A1;</w:t>
      </w:r>
    </w:p>
    <w:p>
      <w:r>
        <w:t>- Xử lý kết quả đánh giá:</w:t>
      </w:r>
    </w:p>
    <w:p>
      <w:r>
        <w:t>+ Với thay đổi là thay đổi vị trí kho bảo quản tại cùng địa điểm kinh doanh: Xử lý như đối với việc xử lý kết quả tại Trường hợp A2. Kết quả là văn bản trả lời của cơ quan tiếp nhận.</w:t>
      </w:r>
    </w:p>
    <w:p>
      <w:r>
        <w:t>+ Với thay đổi là bổ sung kho ở vị trí mới tại cùng địa điểm kinh doanh: Xử lý như đối với việc xử lý kết quả tại Trường hợp A1. Kết quả là văn bản trả lời của cơ quan tiếp nhận.</w:t>
      </w:r>
    </w:p>
    <w:p>
      <w:r>
        <w:t>b) Cơ sở có thay đổi đối với việc Mở rộng kho bảo quản trên cơ sở cấu trúc kho đã có hoặc Sửa chữa, thay đổi lớn về cấu trúc, bố trí kho bảo quản hoặc Thay đổi hệ thống phụ trợ hoặc thay đổi nguyên lý thiết kế, vận hành hệ thống tiện ích mà có ảnh hưởng tới yêu cầu, điều kiện bảo quản (theo quy định tại điểm d, đ hoặc e khoản 1 Điều 11 Thông tư số 36/2018/TT-BYT):</w:t>
      </w:r>
    </w:p>
    <w:p>
      <w:r>
        <w:t>- Trong thời hạn 10 ngày, kể từ ngày nhận được văn bản thông báo, Cơ quan tiếp nhận hồ sơ ban hành văn bản thông báo về việc đồng ý với nội dung thay đổi trong trường hợp việc thay đổi đáp ứng yêu cầu hoặc thông báo về nội dung cần khắc phục, sửa chữa trong trường hợp chưa đáp ứng yêu cầu;</w:t>
      </w:r>
    </w:p>
    <w:p>
      <w:r>
        <w:t>- Trong thời hạn 45 ngày, kể từ ngày Cơ quan tiếp nhận có văn bản thông báo, cơ sở bảo quản phải hoàn thành việc khắc phục, sửa chữa và có văn bản thông báo kèm theo bằng chứng chứng minh (hồ sơ tài liệu, hình ảnh, video, giấy chứng nhận và các tài liệu khác) đã hoàn thành việc khắc phục, sửa chữa tồn tại được nêu trong văn bản thông báo;</w:t>
      </w:r>
    </w:p>
    <w:p>
      <w:r>
        <w:t>- Trong thời hạn 10 ngày, kể từ ngày nhận được báo cáo khắc phục của cơ sở bảo quản kèm theo bằng chứng chứng minh (hồ sơ tài liệu, hình ảnh, video, giấy chứng nhận và các tài liệu khác), Cơ quan tiếp nhận đánh giá kết quả khắc phục của cơ sở bảo quản và kết luận về tình trạng đáp ứng GSP của cơ sở bảo quản:</w:t>
      </w:r>
    </w:p>
    <w:p>
      <w:r>
        <w:t>+ Trường hợp việc khắc phục đã đáp ứng yêu cầu: Cơ quan tiếp nhận hồ sơ ban hành văn bản thông báo về việc đồng ý với nội dung thay đổi;</w:t>
      </w:r>
    </w:p>
    <w:p>
      <w:r>
        <w:t>+ Trường hợp việc khắc phục chưa đáp ứng yêu cầu: Cơ quan tiếp nhận thực hiện việc đánh giá đột xuất, xử lý kết quả đánh giá như Trường hợp A2.</w:t>
      </w:r>
    </w:p>
    <w:p>
      <w:r>
        <w:t>B. Đối với cơ sở tổ chức chuỗi nhà thuốc</w:t>
      </w:r>
    </w:p>
    <w:p>
      <w:r>
        <w:t>Trường hợp B1: Đánh giá định kỳ:</w:t>
      </w:r>
    </w:p>
    <w:p>
      <w:r>
        <w:t>Bước 1: Thành lập đoàn đánh giá và đánh giá thực tế tại cơ sở:</w:t>
      </w:r>
    </w:p>
    <w:p>
      <w:r>
        <w:t>Sau khi tiếp nhận đề nghị, Cơ quan tiếp nhận hồ sơ thực hiện:</w:t>
      </w:r>
    </w:p>
    <w:p>
      <w:r>
        <w:t>- Trong thời hạn 05 ngày, kể từ ngày nhận được hồ sơ hợp lệ, Cơ quan tiếp nhận thành lập Đoàn đánh giá, thông báo cho cơ sở về Đoàn đánh giá và dự kiến thời gian đánh giá thực tế tại cơ sở.</w:t>
      </w:r>
    </w:p>
    <w:p>
      <w:r>
        <w:t>- Trong thời hạn 15 ngày, kể từ ngày có quyết định thành lập, Đoàn đánh giá tiến hành đánh giá thực tế tại cơ sở theo các nội dung tại phụ lục Thông tư số 03/2018/TT-BYT; lập biên bản đánh giá theo Mẫu số 03 quy định tại Phụ lục IV ban hành kèm theo Thông tư 03/2018/TT-BYT.</w:t>
      </w:r>
    </w:p>
    <w:p>
      <w:r>
        <w:t>Bước 2: Xử lý kết quả đánh giá:</w:t>
      </w:r>
    </w:p>
    <w:p>
      <w:r>
        <w:t>Xử lý kết quả đánh giá: Tùy thuộc vào kết luận mức độ tuân thủ (Mức độ 1, 2 hoặc 3), Cơ quan tiếp nhận sẽ:</w:t>
      </w:r>
    </w:p>
    <w:p>
      <w:r>
        <w:t>a) Trường hợp cơ sở tuân thủ GDP ở mức độ 1:</w:t>
      </w:r>
    </w:p>
    <w:p>
      <w:r>
        <w:t>Trong thời hạn 10 ngày kể từ ngày ký biên bản đánh giá: Cơ quan tiếp nhận hồ sơ có văn bản thông báo việc duy trì đáp ứng GDP của cơ sở, cấp Giấy chứng nhận đáp ứng GDP theo Mẫu số 07 quy định tại Phụ lục IV ban hành kèm theo Thông tư số 03/2018/TT-BYT bổ sung bởi điểm a khoản 10 Điều 2 Thông tư số 11/2025/TT-BYT (nếu cơ sở có đề nghị cấp giấy chứng nhận).</w:t>
      </w:r>
    </w:p>
    <w:p>
      <w:r>
        <w:t>b) Trường hợp cơ sở tuân thủ GDP ở mức độ 2:</w:t>
      </w:r>
    </w:p>
    <w:p>
      <w:r>
        <w:t>- Trong thời hạn 05 ngày, kể từ ngày ký biên bản đánh giá, cơ quan tiếp nhận có văn bản yêu cầu cơ sở tiến hành khắc phục, sửa chữa tồn tại, gửi báo cáo khắc phục về cơ quan tiếp nhận;</w:t>
      </w:r>
    </w:p>
    <w:p>
      <w:r>
        <w:t>- Trong thời hạn 45 ngày, kể từ ngày cơ quan tiếp nhận có văn bản yêu cầu, cơ sở có văn bản báo cáo kèm theo bằng chứng (hồ sơ, tài liệu, hình ảnh, video, ...) chứng minh đã hoàn thành việc khắc phục;</w:t>
      </w:r>
    </w:p>
    <w:p>
      <w:r>
        <w:t>- Trong thời hạn 20 ngày, kể từ ngày nhận được báo cáo khắc phục, Cơ quan tiếp nhận đánh giá kết quả khắc phục của cơ sở và kết luận về tình trạng đáp ứng GDP của cơ sở:</w:t>
      </w:r>
    </w:p>
    <w:p>
      <w:r>
        <w:t>+ Trường hợp việc khắc phục của cơ sở đã đáp ứng yêu cầu: Cơ quan tiếp nhận có văn bản thông báo việc duy trì đáp ứng GDP của cơ sở hoặc cấp Giấy chứng nhận đáp ứng GDP (nếu cơ sở có đề nghị cấp giấy chứng nhận);</w:t>
      </w:r>
    </w:p>
    <w:p>
      <w:r>
        <w:t>- Trường hợp việc khắc phục của cơ sở chưa đáp ứng yêu cầu: Cơ quan tiếp nhận có văn bản yêu cầu nội dung cần tiếp tục khắc phục, sửa chữa và nộp báo cáo bổ sung trong vòng 45 ngày.</w:t>
      </w:r>
    </w:p>
    <w:p>
      <w:r>
        <w:t>Trong thời hạn 90 ngày, kể từ ngày kết thúc việc đánh giá thực tế mà cơ sở không có báo cáo khắc phục hoặc sau khi khắc phục vẫn tiếp tục không đạt yêu cầu, cơ quan tiếp nhận ban hành văn bản thông báo về việc không đáp ứng GDP và tùy theo tính chất, mức độ vi phạm, cơ quan tiếp nhận thực hiện một hoặc các biện pháp:</w:t>
      </w:r>
    </w:p>
    <w:p>
      <w:r>
        <w:t>(i) ) Xử phạt vi phạm hành chính theo quy định của pháp luật về xử lý vi phạm hành chính;</w:t>
      </w:r>
    </w:p>
    <w:p>
      <w:r>
        <w:t>(ii) Thu hồi Giấy chứng nhận đủ điều kiện kinh doanh dược đã cấp và Giấy chứng nhận GDP (nếu có) theo quy định tại Điều 40 của Luật dược.</w:t>
      </w:r>
    </w:p>
    <w:p>
      <w:r>
        <w:t>c) Trường hợp cơ sở tuân thủ GDP ở mức độ 3:</w:t>
      </w:r>
    </w:p>
    <w:p>
      <w:r>
        <w:t>Trong thời hạn 05 ngày, kể từ ngày ký biên bản đánh giá, Cơ quan tiếp nhận ban hành văn bản thông báo về việc không đáp ứng GDP. Tùy theo tính chất, mức độ vi phạm, cơ quan tiếp nhận thực hiện một hoặc các biện pháp:</w:t>
      </w:r>
    </w:p>
    <w:p>
      <w:r>
        <w:t>(i) ) Xử phạt vi phạm hành chính theo quy định của pháp luật về xử lý vi phạm hành chính;</w:t>
      </w:r>
    </w:p>
    <w:p>
      <w:r>
        <w:t>(ii) Thu hồi Giấy chứng nhận đủ điều kiện kinh doanh dược đã cấp và Giấy chứng nhận GDP (nếu có) theo quy định tại Điều 40 của Luật dược.</w:t>
      </w:r>
    </w:p>
    <w:p>
      <w:r>
        <w:t>Bước 3: Công bố thông tin:</w:t>
      </w:r>
    </w:p>
    <w:p>
      <w:r>
        <w:t>Cơ quan tiếp nhận cập nhật trên Trang thông tin điện tử của cơ quan tiếp nhận tình trạng đáp ứng GDP của cơ sở.</w:t>
      </w:r>
    </w:p>
    <w:p>
      <w:r>
        <w:t>Trường hợp B2: Kiểm soát thay đổi</w:t>
      </w:r>
    </w:p>
    <w:p>
      <w:r>
        <w:t>a) Trường hợp cơ sở có báo cáo thay đổi đối với việc thay đổi vị trí kho bảo quản tại cùng địa điểm kinh doanh hoặc bổ sung kho ở vị trí mới tại cùng địa điểm kinh doanh (điểm b, c khoản 1 điều 11 Thông tư 03/2018/TT- BYT):</w:t>
      </w:r>
    </w:p>
    <w:p>
      <w:r>
        <w:t>- Cơ sở phải nộp báo cáo thay đổi kèm tài liệu kỹ thuật tương ứng.</w:t>
      </w:r>
    </w:p>
    <w:p>
      <w:r>
        <w:t>- Cơ quan tiếp nhận thực hiện đánh giá thực tế tại cơ sở.</w:t>
      </w:r>
    </w:p>
    <w:p>
      <w:r>
        <w:t>- Trình tự đánh giá: Thực hiện theo quy định như Trường hợp B1.</w:t>
      </w:r>
    </w:p>
    <w:p>
      <w:r>
        <w:t>- Xử lý kết quả:</w:t>
      </w:r>
    </w:p>
    <w:p>
      <w:r>
        <w:t>+ Với trường hợp thay đổi đối với việc thay đổi vị trí kho bảo quản tại cùng địa điểm kinh doanh (điểm b khoản 1 điều 11 Thông tư 03/2018/TT-BYT): Thực hiện theo quy định như Trường hợp B1. Kết quả là văn bản trả lời của cơ quan tiếp nhận.</w:t>
      </w:r>
    </w:p>
    <w:p>
      <w:r>
        <w:t>+ Với trường hợp thay đổi đối với việc bổ sung kho ở vị trí mới tại cùng địa điểm kinh doanh (điểm c khoản 1 điều 11 Thông tư 03/2018/TT-BYT): Thực hiện theo quy định như Trường hợp C. Kết quả là văn bản trả lời của cơ quan tiếp nhận.</w:t>
      </w:r>
    </w:p>
    <w:p>
      <w:r>
        <w:t>b) Trường hợp cơ sở có thay đổi đối với việc mở rộng kho bảo quản trên cơ sở cấu trúc kho đã có hoặc sửa chữa, thay đổi lớn về cấu trúc, bố trí kho bảo quản hoặc thay đổi hệ thống phụ trợ hoặc thay đổi nguyên lý thiết kế, vận hành hệ thống tiện ích mà có ảnh hưởng tới yêu cầu, điều kiện bảo quản (theo quy định tại điểm d, đ hoặc e khoản 1 Điều 11 Thông tư số 03/2018/TT-BYT):</w:t>
      </w:r>
    </w:p>
    <w:p>
      <w:r>
        <w:t>- Trong thời hạn 10 ngày, kể từ ngày nhận được văn bản thông báo, Cơ quan tiếp nhận hồ sơ ban hành văn bản thông báo về việc đồng ý với nội dung thay đổi trong trường hợp việc thay đổi đáp ứng yêu cầu hoặc thông báo về nội dung cần khắc phục, sửa chữa trong trường hợp chưa đáp ứng yêu cầu;</w:t>
      </w:r>
    </w:p>
    <w:p>
      <w:r>
        <w:t>- Trong thời hạn 45 ngày, kể từ ngày Cơ quan tiếp nhận có văn bản thông báo, cơ sở phải hoàn thành việc khắc phục, sửa chữa và có văn bản thông báo kèm theo bằng chứng chứng minh (hồ sơ tài liệu, hình ảnh, video, giấy chứng nhận và các tài liệu khác) đã hoàn thành việc khắc phục, sửa chữa tồn tại được nêu trong văn bản thông báo;</w:t>
      </w:r>
    </w:p>
    <w:p>
      <w:r>
        <w:t>- Trong thời hạn 10 ngày, kể từ ngày nhận được báo cáo khắc phục của cơ sở kèm theo bằng chứng chứng minh (hồ sơ tài liệu, hình ảnh, video, giấy chứng nhận và các tài liệu khác), Cơ quan tiếp nhận đánh giá kết quả khắc phục của cơ sở và kết luận về tình trạng đáp ứng GDP của cơ sở:</w:t>
      </w:r>
    </w:p>
    <w:p>
      <w:r>
        <w:t>+ Trường hợp việc khắc phục đã đáp ứng yêu cầu: Cơ quan tiếp nhận hồ sơ ban hành văn bản thông báo về việc đồng ý với nội dung thay đổi;</w:t>
      </w:r>
    </w:p>
    <w:p>
      <w:r>
        <w:t>+ Trường hợp việc khắc phục chưa đáp ứng yêu cầu: Cơ quan tiếp nhận thực hiện việc đánh giá đột xuất, xử lý kết quả đánh giá theo quy định.</w:t>
      </w:r>
    </w:p>
    <w:p>
      <w:r>
        <w:t>Cách thức thực hiện</w:t>
      </w:r>
    </w:p>
    <w:p>
      <w:r>
        <w:t>Trường hợp A1: Đối với đánh giá lần đầu với cơ sở bảo quản thuốc, nguyên liệu làm thuốc: Nộp hồ sơ trực tiếp hoặc qua dịch vụ bưu chính hoặc trực tuyến.</w:t>
      </w:r>
    </w:p>
    <w:p>
      <w:r>
        <w:t>Trường hợp A2: Đánh giá định kỳ với cơ sở bảo quản thuốc, nguyên liệu làm thuốc: Gửi báo cáo về Cơ quan tiếp nhận: Nộp hồ sơ trực tiếp hoặc qua dịch vụ bưu chính hoặc trực tuyến.</w:t>
      </w:r>
    </w:p>
    <w:p>
      <w:r>
        <w:t>Trường hợp A3: Kiểm soát thay đổi với cơ sở bảo quản thuốc, nguyên liệu làm thuốc: Báo cáo thay đổi kèm hồ sơ liên quan về Cơ quan tiếp nhận hoặc văn bản đề nghị công bố tùy thuộc vào loại thay đổi: Nộp hồ sơ trực tiếp hoặc qua dịch vụ bưu chính hoặc trực tuyến.</w:t>
      </w:r>
    </w:p>
    <w:p>
      <w:r>
        <w:t>Trường hợp B1: Đánh giá định kỳ với cơ sở tổ chức chuỗi nhà thuốc: Gửi báo cáo về Cơ quan tiếp nhận: Nộp hồ sơ trực tiếp hoặc qua dịch vụ bưu chính hoặc trực tuyến.</w:t>
      </w:r>
    </w:p>
    <w:p>
      <w:r>
        <w:t>Trường hợp B2: Kiểm soát thay đổi với cơ sở tổ chức chuỗi nhà thuốc: Báo cáo thay đổi kèm hồ sơ liên quan về Cơ quan tiếp nhận hoặc văn bản đề nghị công bố tùy thuộc vào loại thay đổi Nộp hồ sơ trực tiếp hoặc qua dịch vụ bưu chính hoặc trực tuyến.</w:t>
      </w:r>
    </w:p>
    <w:p>
      <w:r>
        <w:t>Thành phần, số lượng hồ sơ</w:t>
      </w:r>
    </w:p>
    <w:p>
      <w:r>
        <w:t>Trường hợp A1:</w:t>
      </w:r>
    </w:p>
    <w:p>
      <w:r>
        <w:t>Đối với Cơ sở có hoạt động dược nhưng không vì mục đích thương mại , hồ sơ bao gồm 01 bộ:</w:t>
      </w:r>
    </w:p>
    <w:p>
      <w:r>
        <w:t>- Văn bản đề nghị cấp Giấy chứng nhận GSP (trường hợp có đề nghị).</w:t>
      </w:r>
    </w:p>
    <w:p>
      <w:r>
        <w:t>- Tài liệu kỹ thuật theo hướng dẫn về hồ sơ tổng thể của cơ sở bảo quản. Trường hợp A2: Đánh giá định kỳ với cơ sở bảo quản thuốc, nguyên liệu làm thuốc 01 bộ:</w:t>
      </w:r>
    </w:p>
    <w:p>
      <w:r>
        <w:t>- Báo cáo về hoạt động kinh doanh xuất khẩu, nhập khẩu hoặc dịch vụ bảo quản thuốc, nguyên liệu làm thuốc và việc duy trì đáp ứng tiêu chuẩn GSP của cơ sở.</w:t>
      </w:r>
    </w:p>
    <w:p>
      <w:r>
        <w:t>- Tài liệu kỹ thuật cập nhật về điều kiện cơ sở vật chất, kỹ thuật và nhân sự của cơ sở bảo quản thuốc, nguyên liệu làm thuốc (nếu có thay đổi).</w:t>
      </w:r>
    </w:p>
    <w:p>
      <w:r>
        <w:t>Trường hợp A3: Kiểm soát thay đổi với cơ sở bảo quản thuốc, nguyên liệu làm thuốc, gồm 01 bộ:</w:t>
      </w:r>
    </w:p>
    <w:p>
      <w:r>
        <w:t>- Báo cáo thay đổi.</w:t>
      </w:r>
    </w:p>
    <w:p>
      <w:r>
        <w:t>- Tài liệu kỹ thuật tương ứng với sự thay đổi;</w:t>
      </w:r>
    </w:p>
    <w:p>
      <w:r>
        <w:t>Trường hợp B1: Đánh giá định kỳ với cơ sở tổ chức chuỗi nhà thuốc, gồm 01 bộ:</w:t>
      </w:r>
    </w:p>
    <w:p>
      <w:r>
        <w:t>- Văn bản đề nghị cấp GDP (trong trường hợp cơ sở có yêu cầu);</w:t>
      </w:r>
    </w:p>
    <w:p>
      <w:r>
        <w:t>- Báo cáo về hoạt động kinh doanh và việc duy trì đáp ứng tiêu chuẩn GDP của cơ sở.</w:t>
      </w:r>
    </w:p>
    <w:p>
      <w:r>
        <w:t>- Tài liệu kỹ thuật cập nhật về điều kiện cơ sở vật chất, kỹ thuật và nhân sự của cơ sở.</w:t>
      </w:r>
    </w:p>
    <w:p>
      <w:r>
        <w:t>Trường hợp B2: Kiểm soát thay đổi với cơ sở tổ chức chuỗi nhà thuốc, gồm 01 bộ:</w:t>
      </w:r>
    </w:p>
    <w:p>
      <w:r>
        <w:t>- Báo cáo thay đổi.</w:t>
      </w:r>
    </w:p>
    <w:p>
      <w:r>
        <w:t>- Tài liệu kỹ thuật tương ứng với sự thay đổi,</w:t>
      </w:r>
    </w:p>
    <w:p>
      <w:r>
        <w:t>Thời hạn giải quyết</w:t>
      </w:r>
    </w:p>
    <w:p>
      <w:r>
        <w:t>Trường hợp A1: Thời hạn giải quyết tùy thuộc mức độ đáp ứng của cơ sở:</w:t>
      </w:r>
    </w:p>
    <w:p>
      <w:r>
        <w:t>- Nếu đáp ứng mức độ 1: 10 ngày;</w:t>
      </w:r>
    </w:p>
    <w:p>
      <w:r>
        <w:t>- Nếu đáp ứng mức độ 2:</w:t>
      </w:r>
    </w:p>
    <w:p>
      <w:r>
        <w:t>+ 05 ngày cho cơ quan tiếp nhận ban hành văn bản yêu cầu khắc phục;</w:t>
      </w:r>
    </w:p>
    <w:p>
      <w:r>
        <w:t>+ Cơ sở khắc phục và gửi báo cáo khắc phục: Trong thời hạn 06 tháng, kể từ ngày Cơ quan tiếp nhận gửi Báo cáo đánh giá có nội dung yêu cầu sửa đổi, bổ sung, cơ sở bảo quản phải nộp hồ sơ sửa đổi, bổ sung. Sau thời hạn trên, cơ sở bảo quản không sửa đổi, bổ sung hoặc sau 12 tháng, kể từ ngày nộp hồ sơ đề nghị lần đầu mà hồ sơ sửa đổi, bổ sung không đáp ứng yêu cầu thì hồ sơ đề nghị đã nộp không còn giá trị</w:t>
      </w:r>
    </w:p>
    <w:p>
      <w:r>
        <w:t>+ 20 ngày cho cơ quan tiếp nhận đánh giá báo cáo khắc phục, ban hành văn bản xử lý kết quả.</w:t>
      </w:r>
    </w:p>
    <w:p>
      <w:r>
        <w:t>- Nếu đáp ứng mức độ 3: 05 ngày ra văn bản thông báo.</w:t>
      </w:r>
    </w:p>
    <w:p>
      <w:r>
        <w:t>Trường hợp A2, B1: Thời hạn giải quyết tùy thuộc mức độ đáp ứng của cơ sở:</w:t>
      </w:r>
    </w:p>
    <w:p>
      <w:r>
        <w:t>- Nếu đáp ứng mức độ 1: 10 ngày;</w:t>
      </w:r>
    </w:p>
    <w:p>
      <w:r>
        <w:t>- Nếu đáp ứng mức độ 2:</w:t>
      </w:r>
    </w:p>
    <w:p>
      <w:r>
        <w:t>+ 05 ngày cho cơ quan tiếp nhận ban hành văn bản yêu cầu khắc phục;</w:t>
      </w:r>
    </w:p>
    <w:p>
      <w:r>
        <w:t>+ 45 ngày cho cơ sở khắc phục;</w:t>
      </w:r>
    </w:p>
    <w:p>
      <w:r>
        <w:t>+ 20 ngày cho cơ quan tiếp nhận đánh giá báo cáo khắc phục. Trường hợp việc khắc phục chưa đạt, gia hạn thêm 45 ngày cho cơ sở tiếp tục khắc phục.</w:t>
      </w:r>
    </w:p>
    <w:p>
      <w:r>
        <w:t>- Nếu đáp ứng mức độ 3: 05 ngày ban hành ban hành văn bản thông báo về việc không đáp ứng GSP/GDP.</w:t>
      </w:r>
    </w:p>
    <w:p>
      <w:r>
        <w:t>Trường hợp A3, Trường hợp B2: Thời hạn giải quyết tùy thuộc mức độ đáp ứng của cơ sở:</w:t>
      </w:r>
    </w:p>
    <w:p>
      <w:r>
        <w:t>- Nếu cơ sở không phải khắc phục: 10 ngày;</w:t>
      </w:r>
    </w:p>
    <w:p>
      <w:r>
        <w:t>- Nếu cơ sở phải khắc phục:</w:t>
      </w:r>
    </w:p>
    <w:p>
      <w:r>
        <w:t>+ 10 ngày cho cơ quan tiếp nhận ban hành văn bản yêu cầu khắc phục;</w:t>
      </w:r>
    </w:p>
    <w:p>
      <w:r>
        <w:t>+ 45 ngày cho cơ sở khắc phục;</w:t>
      </w:r>
    </w:p>
    <w:p>
      <w:r>
        <w:t>+ 10 ngày cho cơ quan tiếp nhận đánh giá báo cáo khắc phục và ban hành văn bản về xử lý kết quả.</w:t>
      </w:r>
    </w:p>
    <w:p>
      <w:r>
        <w:t>Đối tượng thực hiện thủ tục hành chính</w:t>
      </w:r>
    </w:p>
    <w:p>
      <w:r>
        <w:t>Trường hợp A1: Cơ sở bảo quản không thuộc diện cấp Giấy chứng nhận đủ điều kiện kinh doanh dược: cơ sở có hoạt động dược nhưng không vì mục đích thương mại.</w:t>
      </w:r>
    </w:p>
    <w:p>
      <w:r>
        <w:t>Trường hợp A2: Cơ sở xuất nhập khẩu, kinh doanh dịch vụ bảo quản thuốc, nguyên liệu làm thuốc.</w:t>
      </w:r>
    </w:p>
    <w:p>
      <w:r>
        <w:t>Trường hợp A3: Cơ sở xuất nhập khẩu, kinh doanh dịch vụ bảo quản thuốc, nguyên liệu làm thuốc khi có các thay đổi theo quy định tại Điều 11 thông tư 36/2018/TT-BYT).</w:t>
      </w:r>
    </w:p>
    <w:p>
      <w:r>
        <w:t>Trường hợp B1: Cơ sở tổ chức chuỗi nhà thuốc được đánh giá định kỳ.</w:t>
      </w:r>
    </w:p>
    <w:p>
      <w:r>
        <w:t>Trường hợp B2: Cơ sở tổ chức chuỗi nhà thuốc được khi có các thay đổi theo quy định tại Điều 11 thông tư 03/2018/TT-BYT.</w:t>
      </w:r>
    </w:p>
    <w:p>
      <w:r>
        <w:t>Cơ quan thực hiện thủ tục hành chính</w:t>
      </w:r>
    </w:p>
    <w:p>
      <w:r>
        <w:t>Cơ quan tiếp nhận hồ sơ và chủ trì đánh giá:</w:t>
      </w:r>
    </w:p>
    <w:p>
      <w:r>
        <w:t>Cục Quản lý Y, Dược cổ truyền: đối với cơ sở chỉ bảo quản dược liệu, thuốc cổ truyền, vị thuốc cổ truyền.</w:t>
      </w:r>
    </w:p>
    <w:p>
      <w:r>
        <w:t>Cục Quản lý Dược: đối với các cơ sở bảo quản còn lại.</w:t>
      </w:r>
    </w:p>
    <w:p>
      <w:r>
        <w:t>Cơ quan ra quyết định hành chính: Cơ quan tiếp nhận (Cục Quản lý Dược/Cục Quản lý Y, Dược cổ truyền.</w:t>
      </w:r>
    </w:p>
    <w:p>
      <w:r>
        <w:t>Kết quả thực hiện thủ tục hành chính</w:t>
      </w:r>
    </w:p>
    <w:p>
      <w:r>
        <w:t>Trường hợp A1: Đánh giá lần đầu với cơ sở bảo quản thuốc, nguyên liệu làm thuốc:</w:t>
      </w:r>
    </w:p>
    <w:p>
      <w:r>
        <w:t>Nếu đáp ứng: Văn bản thông báo việc đáp ứng GSP của cơ sở, Giấy chứng nhận đáp ứng GSP (nếu cơ sở đề nghị); Cập nhật thông tin về việc đáp ứng GSP trên cổng thông tin.</w:t>
      </w:r>
    </w:p>
    <w:p>
      <w:r>
        <w:t>Nếu không đáp ứng: Văn bản thông báo về việc không đáp ứng GSP nêu rõ lý do.</w:t>
      </w:r>
    </w:p>
    <w:p>
      <w:r>
        <w:t>Trường hợp A2: Đánh giá định kỳ cơ sở bảo quản thuốc, nguyên liệu làm thuốc:</w:t>
      </w:r>
    </w:p>
    <w:p>
      <w:r>
        <w:t>Nếu đáp ứng: Văn bản thông báo việc định kỳ đáp ứng GSP của cơ sở, Giấy chứng nhận đáp ứng GSP (nếu cơ sở đề nghị); Cập nhật thông tin về việc duy trì đáp ứng GSP trên cổng thông tin.</w:t>
      </w:r>
    </w:p>
    <w:p>
      <w:r>
        <w:t>Nếu không đáp ứng: Văn bản thông báo không đáp ứng GSP nêu rõ lý do và tùy theo mức độ, áp dụng các biện pháp: tạm ngừng hoạt động, xử phạt vi phạm hành chính, thu hồi Giấy chứng nhận.</w:t>
      </w:r>
    </w:p>
    <w:p>
      <w:r>
        <w:t>Trường hợp A3: Kiểm soát thay đổi</w:t>
      </w:r>
    </w:p>
    <w:p>
      <w:r>
        <w:t>Văn bản trả lời cơ sở hoặc công bố trên Cổng thông tin điện tử theo quy định.</w:t>
      </w:r>
    </w:p>
    <w:p>
      <w:r>
        <w:t>Trường hợp B1: Đánh giá định kỳ cơ sở tổ chức chuỗi nhà thuốc:</w:t>
      </w:r>
    </w:p>
    <w:p>
      <w:r>
        <w:t>Nếu đáp ứng: Văn bản thông báo việc duy trì đáp ứng GDP của cơ sở, Giấy chứng nhận đáp ứng GDP (nếu cơ sở đề nghị); Cập nhật thông tin về việc duy trì đáp ứng GDP trên cổng thông tin.</w:t>
      </w:r>
    </w:p>
    <w:p>
      <w:r>
        <w:t>Nếu không đáp ứng: Văn bản thông báo không đáp ứng GDP và tùy theo mức độ, áp dụng các biện pháp: tạm ngừng hoạt động, xử phạt vi phạm hành chính, thu hồi Giấy chứng nhận.</w:t>
      </w:r>
    </w:p>
    <w:p>
      <w:r>
        <w:t>Trường hợp B2: Kiểm soát thay đổi</w:t>
      </w:r>
    </w:p>
    <w:p>
      <w:r>
        <w:t>Văn bản trả lời cơ sở.</w:t>
      </w:r>
    </w:p>
    <w:p>
      <w:r>
        <w:t>Phí/ Lệ phí (nếu có)</w:t>
      </w:r>
    </w:p>
    <w:p>
      <w:r>
        <w:t>Phí:</w:t>
      </w:r>
    </w:p>
    <w:p>
      <w:r>
        <w:t>- Trường hợp A1, A2, A3 (trường hợp phải đánh giá thực tế tại cơ sở): 21.000.000 đồng</w:t>
      </w:r>
    </w:p>
    <w:p>
      <w:r>
        <w:t>- Trường hợp B1, B2: chưa có quy định</w:t>
      </w:r>
    </w:p>
    <w:p>
      <w:r>
        <w:t>Tên mẫu đơn, mẫu tờ khai (Đính kèm thủ tục này)</w:t>
      </w:r>
    </w:p>
    <w:p>
      <w:r>
        <w:t>- Báo cáo về hoạt động kinh doanh xuất khẩu, nhập khẩu hoặc dịch vụ bảo quản thuốc, nguyên liệu làm thuốc và việc duy trì đáp ứng tiêu chuẩn GSP (đối với cơ sở kinh doanh dược) theo Mẫu số 02 Phụ lục VII Thông tư số 36/2018/TT-BYT;</w:t>
      </w:r>
    </w:p>
    <w:p>
      <w:r>
        <w:t>- Báo cáo thay đổi về thực hành tốt bảo quản thuốc, nguyên liệu làm thuốc theo Mẫu số 06 Phụ lục VII Thông tư số 36/2018/TT-BYT;</w:t>
      </w:r>
    </w:p>
    <w:p>
      <w:r>
        <w:t>- Báo cáo thay đổi về thực hành tốt phân phối thuốc, nguyên liệu làm thuốc theo Mẫu số 06/GDP Phụ lục IV Thông tư số 03/2018/TT-BYT;</w:t>
      </w:r>
    </w:p>
    <w:p>
      <w:r>
        <w:t>- Tài liệu thuyết minh cơ sở đáp ứng các biện pháp bảo đảm an ninh, không thất thoát thuốc phải kiểm soát đặc biệt theo Mẫu số 11 tại Phụ lục II ban hành kèm theo Nghị định số 163/2025/NĐ-CP.</w:t>
      </w:r>
    </w:p>
    <w:p>
      <w:r>
        <w:t>Yêu cầu, điều kiện thực hiện thủ tục hành chính (nếu có)</w:t>
      </w:r>
    </w:p>
    <w:p>
      <w:r>
        <w:t>1. Điểm b, c, h khoản 1 Điều 33 của Luật Dược ngày 06/4/2016 và khoản 13 Điều 1 của Luật sửa đổi, bổ sung một số điều của Luật Dược ngày 21/11/2024</w:t>
      </w:r>
    </w:p>
    <w:p>
      <w:r>
        <w:t>b) Cơ sở nhập khẩu thuốc, nguyên liệu làm thuốc, cơ sở xuất khẩu thuốc, nguyên liệu làm thuốc, cơ sở kinh doanh dịch vụ bảo quản thuốc, nguyên liệu làm thuốc phải có địa điểm, kho bảo quản thuốc, trang thiết bị bảo quản, phương tiện vận chuyển, hệ thống quản lý chất lượng, tài liệu chuyên môn kỹ thuật và nhân sự đáp ứng Thực hành tốt bảo quản thuốc, nguyên liệu làm thuốc;</w:t>
      </w:r>
    </w:p>
    <w:p>
      <w:r>
        <w:t>c) Cơ sở bán buôn thuốc, nguyên liệu làm thuốc phải có địa điểm, kho bảo quản thuốc, trang thiết bị bảo quản, phương tiện vận chuyển, hệ thống quản lý chất lượng, tài liệu chuyên môn kỹ thuật và nhân sự đáp ứng Thực hành tốt phân phối thuốc, nguyên liệu làm thuốc;</w:t>
      </w:r>
    </w:p>
    <w:p>
      <w:r>
        <w:t>h) Cơ sở tổ chức chuỗi nhà thuốc phải đáp ứng điều kiện quy định tại điểm c khoản này, có từ 02 nhà thuốc trực thuộc trở lên đã được cấp Giấy chứng nhận đủ điều kiện kinh doanh dược và có hệ thống quản lý chất lượng thống nhất để áp dụng đối với các nhà thuốc trong chuỗi.</w:t>
      </w:r>
    </w:p>
    <w:p>
      <w:r>
        <w:t>2. Khoản 2 Điều 33 Luật Dược ngày 06/4/2016:</w:t>
      </w:r>
    </w:p>
    <w:p>
      <w:r>
        <w:t>2. Người chịu trách nhiệm chuyên môn về dược và vị trí công việc quy định tại Điều 11 của Luật Dược phải có Chứng chỉ hành nghề dược phù hợp với cơ sở kinh doanh dược quy định tại khoản 2 Điều 32 của Luật Dược.</w:t>
      </w:r>
    </w:p>
    <w:p>
      <w:r>
        <w:t>3. Điểm b và c khoản 1 Điều 34 Luật Dược ngày 06/4/2016</w:t>
      </w:r>
    </w:p>
    <w:p>
      <w:r>
        <w:t>b) Có các biện pháp về an ninh, bảo đảm không thất thoát thuốc, nguyên liệu làm thuốc phải kiểm soát đặc biệt;</w:t>
      </w:r>
    </w:p>
    <w:p>
      <w:r>
        <w:t>c) Trường hợp kinh doanh thuốc phóng xạ phải đáp ứng các điều kiện theo quy định của Luật Năng lượng nguyên tử và các văn bản quy phạm pháp luật khác có liên quan.</w:t>
      </w:r>
    </w:p>
    <w:p>
      <w:r>
        <w:t>4. Điểm a khoản 1 và điểm a khoản 2 Điều 35 Luật Dược ngày 06/4/2016</w:t>
      </w:r>
    </w:p>
    <w:p>
      <w:r>
        <w:t>1. Cơ sở có hoạt động dược không thuộc diện cấp Giấy chứng nhận đủ điều kiện kinh doanh dược bao gồm:</w:t>
      </w:r>
    </w:p>
    <w:p>
      <w:r>
        <w:t>a) Cơ sở có hoạt động dược nhưng không vì mục đích thương mại;</w:t>
      </w:r>
    </w:p>
    <w:p>
      <w:r>
        <w:t>2. Điều kiện hoạt động của các cơ sở tại khoản 1 Điều này được quy định như sau:</w:t>
      </w:r>
    </w:p>
    <w:p>
      <w:r>
        <w:t>a) Cơ sở quy định tại điểm a khoản 1 Điều này phải tuân thủ điều kiện kinh doanh quy định tại khoản 1 Điều 33 của Luật này.</w:t>
      </w:r>
    </w:p>
    <w:p>
      <w:r>
        <w:t>5. Khoản 4 Điều 20 Nghị định số 163/2025/NĐ-CP</w:t>
      </w:r>
    </w:p>
    <w:p>
      <w:r>
        <w:t>Số lượng hồ sơ quy định tại Điều này là 01 bộ. Các tài liệu nộp trong hồ sơ đề nghị cấp, cấp lại, điều chỉnh Giấy chứng nhận đủ điều kiện kinh doanh dược quy định tại điểm c, d khoản 1, điểm c, d khoản 2, điểm b, c khoản 4 Điều 38 Luật Dược là bản chính hoặc bản sao có chứng thực hoặc bản sao kèm xuất trình bản chính để đối chiếu.</w:t>
      </w:r>
    </w:p>
    <w:p>
      <w:r>
        <w:t>6. Khoản 1 và 2 Điều 30 Nghị định số 163/2025/NĐ-CP</w:t>
      </w:r>
    </w:p>
    <w:p>
      <w:r>
        <w:t>1. Cơ sở kinh doanh thuốc phải kiểm soát đặc biệt phải thực hiện các quy định tại các Điều 31, 32, 33, 34, 35 và 36 của Nghị định số 163/2025/NĐ-CP.</w:t>
      </w:r>
    </w:p>
    <w:p>
      <w:r>
        <w:t>2. Trường hợp kinh doanh thuốc phóng xạ, ngoài đáp ứng quy định tại khoản 1 Điều này, cơ sở còn phải đáp ứng các quy định của Luật Năng lượng nguyên tử và các văn bản quy phạm pháp luật khác có liên quan.</w:t>
      </w:r>
    </w:p>
    <w:p>
      <w:r>
        <w:t>7. Khoản 4, 5, 6 Điều 31 Nghị định số 163/2025/NĐ-CP quy định về cơ sở vật chất của cơ sở kinh doanh thuốc phải kiểm soát đặc biệt</w:t>
      </w:r>
    </w:p>
    <w:p>
      <w:r>
        <w:t>4. Đối với cơ sở xuất khẩu, nhập khẩu, cơ sở kinh doanh dịch vụ bảo quản thuốc gây nghiện, thuốc hướng thần, thuốc tiền chất, nguyên liệu làm thuốc là dược chất gây nghiện, dược chất hướng thần, tiền chất dùng làm thuốc:</w:t>
      </w:r>
    </w:p>
    <w:p>
      <w:r>
        <w:t>a) Có kho riêng hoặc khu vực riêng đáp ứng nguyên tắc Thực hành tốt bảo quản thuốc, nguyên liệu làm thuốc để bảo quản thuốc gây nghiện, thuốc hướng thần, thuốc tiền chất, nguyên liệu làm thuốc là dược chất gây nghiện, dược chất hướng thần, tiền chất dùng làm thuốc. Kho hoặc khu vực này phải có cửa, có khóa chắc chắn;</w:t>
      </w:r>
    </w:p>
    <w:p>
      <w:r>
        <w:t>b) Có hệ thống camera trong kho bảo quản thuốc và nguyên liệu làm thuốc;</w:t>
      </w:r>
    </w:p>
    <w:p>
      <w:r>
        <w:t>c) Có hệ thống quản lý, theo dõi bằng hồ sơ sổ sách theo quy định của Bộ trưởng Bộ Y tế.</w:t>
      </w:r>
    </w:p>
    <w:p>
      <w:r>
        <w:t>5. Đối với cơ sở xuất khẩu, nhập khẩu, cơ sở bán buôn, cơ sở kinh doanh dịch vụ bảo quản thuốc dạng phối hợp có chứa dược chất gây nghiện, thuốc dạng phối hợp có chứa dược chất hướng thần, thuốc dạng phối hợp có chứa tiền chất:</w:t>
      </w:r>
    </w:p>
    <w:p>
      <w:r>
        <w:t>Có kho riêng hoặc khu vực riêng đáp ứng nguyên tắc Thực hành tốt bảo quản thuốc, nguyên liệu làm thuốc để bảo quản thuốc dạng phối hợp có chứa dược chất gây nghiện, thuốc dạng phối hợp có chứa dược chất hướng thần, thuốc dạng phối hợp có chứa tiền chất. Kho phải có cửa, có khoá chắc chắn; có hệ thống quản lý, theo dõi bằng hồ sơ sổ sách theo quy định của Bộ trưởng Bộ Y tế.</w:t>
      </w:r>
    </w:p>
    <w:p>
      <w:r>
        <w:t>6. Đối với cơ sở xuất khẩu, nhập khẩu, bán buôn thuốc phóng xạ, nguyên liệu làm thuốc là chất phóng xạ: phải có hệ thống quản lý, theo dõi bằng hồ sơ sổ sách theo quy định của Bộ trưởng Bộ Y tế.</w:t>
      </w:r>
    </w:p>
    <w:p>
      <w:r>
        <w:t>8. Khoản 4,5, 8 Điều 32 Nghị định số 163/2025/NĐ-CP quy định về nhân sự của cơ sở kinh doanh thuốc phải kiểm soát đặc biệt</w:t>
      </w:r>
    </w:p>
    <w:p>
      <w:r>
        <w:t>4. Đối với cơ sở xuất khẩu, nhập khẩu thuốc gây nghiện, thuốc hướng thần, thuốc tiền chất, nguyên liệu làm thuốc là dược chất gây nghiện, dược chất hướng thần, tiền chất dùng làm thuốc: Thủ kho bảo quản thuốc gây nghiện, thuốc hướng thần, thuốc tiền chất, nguyên liệu làm thuốc là dược chất gây nghiện, dược chất hướng thần, tiền chất dùng làm thuốc phải là người có bằng tốt nghiệp đại học ngành dược trở lên, có thời gian thực hành chuyên môn ít nhất 12 tháng tại cơ sở kinh doanh dược.</w:t>
      </w:r>
    </w:p>
    <w:p>
      <w:r>
        <w:t>5. Đối với cơ sở bán buôn thuốc gây nghiện, thuốc hướng thần, thuốc tiền chất:</w:t>
      </w:r>
    </w:p>
    <w:p>
      <w:r>
        <w:t>a) Thủ kho bảo quản thuốc gây nghiện phải là người có bằng tốt nghiệp đại học</w:t>
      </w:r>
    </w:p>
    <w:p>
      <w:r>
        <w:t>1. Điểm b, c, h khoản 1 Điều 33 của Luật Dược ngày 06/4/2016 và khoản 13 Điều 1 của Luật sửa đổi, bổ sung một số điều của Luật Dược ngày 21/11/2024</w:t>
      </w:r>
    </w:p>
    <w:p>
      <w:r>
        <w:t>b) Cơ sở nhập khẩu thuốc, nguyên liệu làm thuốc, cơ sở xuất khẩu thuốc, nguyên liệu làm thuốc, cơ sở kinh doanh dịch vụ bảo quản thuốc, nguyên liệu làm thuốc phải có địa điểm, kho bảo quản thuốc, trang thiết bị bảo quản, phương tiện vận chuyển, hệ thống quản lý chất lượng, tài liệu chuyên môn kỹ thuật và nhân sự đáp ứng Thực hành tốt bảo quản thuốc, nguyên liệu làm thuốc;</w:t>
      </w:r>
    </w:p>
    <w:p>
      <w:r>
        <w:t>c) Cơ sở bán buôn thuốc, nguyên liệu làm thuốc phải có địa điểm, kho bảo quản thuốc, trang thiết bị bảo quản, phương tiện vận chuyển, hệ thống quản lý chất lượng, tài liệu chuyên môn kỹ thuật và nhân sự đáp ứng Thực hành tốt phân phối thuốc, nguyên liệu làm thuốc;</w:t>
      </w:r>
    </w:p>
    <w:p>
      <w:r>
        <w:t>h) Cơ sở tổ chức chuỗi nhà thuốc phải đáp ứng điều kiện quy định tại điểm c khoản này, có từ 02 nhà thuốc trực thuộc trở lên đã được cấp Giấy chứng nhận đủ điều kiện kinh doanh dược và có hệ thống quản lý chất lượng thống nhất để áp dụng đối với các nhà thuốc trong chuỗi.</w:t>
      </w:r>
    </w:p>
    <w:p>
      <w:r>
        <w:t>2. Khoản 2 Điều 33 Luật Dược ngày 06/4/2016:</w:t>
      </w:r>
    </w:p>
    <w:p>
      <w:r>
        <w:t>2. Người chịu trách nhiệm chuyên môn về dược và vị trí công việc quy định tại Điều 11 của Luật Dược phải có Chứng chỉ hành nghề dược phù hợp với cơ sở kinh doanh dược quy định tại khoản 2 Điều 32 của Luật Dược.</w:t>
      </w:r>
    </w:p>
    <w:p>
      <w:r>
        <w:t>3. Điểm b và c khoản 1 Điều 34 Luật Dược ngày 06/4/2016</w:t>
      </w:r>
    </w:p>
    <w:p>
      <w:r>
        <w:t>b) Có các biện pháp về an ninh, bảo đảm không thất thoát thuốc, nguyên liệu làm thuốc phải kiểm soát đặc biệt;</w:t>
      </w:r>
    </w:p>
    <w:p>
      <w:r>
        <w:t>c) Trường hợp kinh doanh thuốc phóng xạ phải đáp ứng các điều kiện theo quy định của Luật Năng lượng nguyên tử và các văn bản quy phạm pháp luật khác có liên quan.</w:t>
      </w:r>
    </w:p>
    <w:p>
      <w:r>
        <w:t>4. Điểm a khoản 1 và điểm a khoản 2 Điều 35 Luật Dược ngày 06/4/2016</w:t>
      </w:r>
    </w:p>
    <w:p>
      <w:r>
        <w:t>1. Cơ sở có hoạt động dược không thuộc diện cấp Giấy chứng nhận đủ điều kiện kinh doanh dược bao gồm:</w:t>
      </w:r>
    </w:p>
    <w:p>
      <w:r>
        <w:t>a) Cơ sở có hoạt động dược nhưng không vì mục đích thương mại;</w:t>
      </w:r>
    </w:p>
    <w:p>
      <w:r>
        <w:t>2. Điều kiện hoạt động của các cơ sở tại khoản 1 Điều này được quy định như sau:</w:t>
      </w:r>
    </w:p>
    <w:p>
      <w:r>
        <w:t>a) Cơ sở quy định tại điểm a khoản 1 Điều này phải tuân thủ điều kiện kinh doanh quy định tại khoản 1 Điều 33 của Luật này.</w:t>
      </w:r>
    </w:p>
    <w:p>
      <w:r>
        <w:t>5. Khoản 4 Điều 20 Nghị định số 163/2025/NĐ-CP</w:t>
      </w:r>
    </w:p>
    <w:p>
      <w:r>
        <w:t>Số lượng hồ sơ quy định tại Điều này là 01 bộ. Các tài liệu nộp trong hồ sơ đề nghị cấp, cấp lại, điều chỉnh Giấy chứng nhận đủ điều kiện kinh doanh dược quy định tại điểm c, d khoản 1, điểm c, d khoản 2, điểm b, c khoản 4 Điều 38 Luật Dược là bản chính hoặc bản sao có chứng thực hoặc bản sao kèm xuất trình bản chính để đối chiếu.</w:t>
      </w:r>
    </w:p>
    <w:p>
      <w:r>
        <w:t>6. Khoản 1 và 2 Điều 30 Nghị định số 163/2025/NĐ-CP</w:t>
      </w:r>
    </w:p>
    <w:p>
      <w:r>
        <w:t>1. Cơ sở kinh doanh thuốc phải kiểm soát đặc biệt phải thực hiện các quy định tại các Điều 31, 32, 33, 34, 35 và 36 của Nghị định số 163/2025/NĐ-CP.</w:t>
      </w:r>
    </w:p>
    <w:p>
      <w:r>
        <w:t>2. Trường hợp kinh doanh thuốc phóng xạ, ngoài đáp ứng quy định tại khoản 1 Điều này, cơ sở còn phải đáp ứng các quy định của Luật Năng lượng nguyên tử và các văn bản quy phạm pháp luật khác có liên quan.</w:t>
      </w:r>
    </w:p>
    <w:p>
      <w:r>
        <w:t>7. Khoản 4, 5, 6 Điều 31 Nghị định số 163/2025/NĐ-CP quy định về cơ sở vật chất của cơ sở kinh doanh thuốc phải kiểm soát đặc biệt</w:t>
      </w:r>
    </w:p>
    <w:p>
      <w:r>
        <w:t>4. Đối với cơ sở xuất khẩu, nhập khẩu, cơ sở kinh doanh dịch vụ bảo quản thuốc gây nghiện, thuốc hướng thần, thuốc tiền chất, nguyên liệu làm thuốc là dược chất gây nghiện, dược chất hướng thần, tiền chất dùng làm thuốc:</w:t>
      </w:r>
    </w:p>
    <w:p>
      <w:r>
        <w:t>a) Có kho riêng hoặc khu vực riêng đáp ứng nguyên tắc Thực hành tốt bảo quản thuốc, nguyên liệu làm thuốc để bảo quản thuốc gây nghiện, thuốc hướng thần, thuốc tiền chất, nguyên liệu làm thuốc là dược chất gây nghiện, dược chất hướng thần, tiền chất dùng làm thuốc. Kho hoặc khu vực này phải có cửa, có khóa chắc chắn;</w:t>
      </w:r>
    </w:p>
    <w:p>
      <w:r>
        <w:t>b) Có hệ thống camera trong kho bảo quản thuốc và nguyên liệu làm thuốc;</w:t>
      </w:r>
    </w:p>
    <w:p>
      <w:r>
        <w:t>c) Có hệ thống quản lý, theo dõi bằng hồ sơ sổ sách theo quy định của Bộ trưởng Bộ Y tế.</w:t>
      </w:r>
    </w:p>
    <w:p>
      <w:r>
        <w:t>5. Đối với cơ sở xuất khẩu, nhập khẩu, cơ sở bán buôn, cơ sở kinh doanh dịch vụ bảo quản thuốc dạng phối hợp có chứa dược chất gây nghiện, thuốc dạng phối hợp có chứa dược chất hướng thần, thuốc dạng phối hợp có chứa tiền chất:</w:t>
      </w:r>
    </w:p>
    <w:p>
      <w:r>
        <w:t>Có kho riêng hoặc khu vực riêng đáp ứng nguyên tắc Thực hành tốt bảo quản thuốc, nguyên liệu làm thuốc để bảo quản thuốc dạng phối hợp có chứa dược chất gây nghiện, thuốc dạng phối hợp có chứa dược chất hướng thần, thuốc dạng phối hợp có chứa tiền chất. Kho phải có cửa, có khoá chắc chắn; có hệ thống quản lý, theo dõi bằng hồ sơ sổ sách theo quy định của Bộ trưởng Bộ Y tế.</w:t>
      </w:r>
    </w:p>
    <w:p>
      <w:r>
        <w:t>6. Đối với cơ sở xuất khẩu, nhập khẩu, bán buôn thuốc phóng xạ, nguyên liệu làm thuốc là chất phóng xạ: phải có hệ thống quản lý, theo dõi bằng hồ sơ sổ sách theo quy định của Bộ trưởng Bộ Y tế.</w:t>
      </w:r>
    </w:p>
    <w:p>
      <w:r>
        <w:t>8. Khoản 4,5, 8 Điều 32 Nghị định số 163/2025/NĐ-CP quy định về nhân sự của cơ sở kinh doanh thuốc phải kiểm soát đặc biệt</w:t>
      </w:r>
    </w:p>
    <w:p>
      <w:r>
        <w:t>4. Đối với cơ sở xuất khẩu, nhập khẩu thuốc gây nghiện, thuốc hướng thần, thuốc tiền chất, nguyên liệu làm thuốc là dược chất gây nghiện, dược chất hướng thần, tiền chất dùng làm thuốc: Thủ kho bảo quản thuốc gây nghiện, thuốc hướng thần, thuốc tiền chất, nguyên liệu làm thuốc là dược chất gây nghiện, dược chất hướng thần, tiền chất dùng làm thuốc phải là người có bằng tốt nghiệp đại học ngành dược trở lên, có thời gian thực hành chuyên môn ít nhất 12 tháng tại cơ sở kinh doanh dược.</w:t>
      </w:r>
    </w:p>
    <w:p>
      <w:r>
        <w:t>5. Đối với cơ sở bán buôn thuốc gây nghiện, thuốc hướng thần, thuốc tiền chất:</w:t>
      </w:r>
    </w:p>
    <w:p>
      <w:r>
        <w:t>a) Thủ kho bảo quản thuốc gây nghiện phải là người có bằng tốt nghiệp đại học ngành dược trở lên, có thời gian thực hành chuyên môn ít nhất 12 tháng tại cơ sở kinh doanh dược;</w:t>
      </w:r>
    </w:p>
    <w:p>
      <w:r>
        <w:t>b) Thủ kho bảo quản thuốc hướng thần, thuốc tiền chất phải là người có bằng tốt nghiệp trung cấp ngành dược trở lên, có thời gian thực hành chuyên môn ít nhất 12 tháng tại cơ sở kinh doanh dược.</w:t>
      </w:r>
    </w:p>
    <w:p>
      <w:r>
        <w:t>8. Đối với cơ sở kinh doanh dịch vụ bảo quản thuốc gây nghiện, thuốc hướng thần, thuốc tiền chất, nguyên liệu làm thuốc là dược chất gây nghiện, dược chất hướng thần, tiền chất dùng làm thuốc: Thủ kho bảo quản thuốc gây nghiện, thuốc hướng thần, thuốc tiền chất, nguyên liệu làm thuốc là dược chất gây nghiện, dược chất hướng thần, tiền chất dùng làm thuốc phải là người có bằng tốt nghiệp đại học ngành dược trở lên, có thời gian thực hành chuyên môn ít nhất 12 tháng tại cơ sở kinh doanh dược.</w:t>
      </w:r>
    </w:p>
    <w:p>
      <w:r>
        <w:t>9. Khoản 2, 3, 4 Điều 19 Nghị định số 163/2025/NĐ-CP quy định điều kiện kinh doanh thuốc cổ truyền</w:t>
      </w:r>
    </w:p>
    <w:p>
      <w:r>
        <w:t>2. Cơ sở xuất khẩu, nhập khẩu thuốc cổ truyền phải có cơ sở vật chất, tài liệu chuyên môn kỹ thuật và nhân sự đáp ứng Thực hành tốt bảo quản thuốc. Người chịu trách nhiệm chuyên môn về dược của cơ sở xuất khẩu, nhập khẩu thuốc cổ truyền theo quy định tại khoản 3 Điều 17 của Luật Dược.</w:t>
      </w:r>
    </w:p>
    <w:p>
      <w:r>
        <w:t>3. Cơ sở kinh doanh dịch vụ bảo quản thuốc cổ truyền phải có cơ sở vật chất, tài liệu chuyên môn kỹ thuật và nhân sự đáp ứng Thực hành tốt bảo quản thuốc. Người chịu trách nhiệm chuyên môn về dược của cơ sở kinh doanh dịch vụ bảo quản thuốc cổ truyền theo quy định tại khoản 1 Điều 22 của Luật Dược.</w:t>
      </w:r>
    </w:p>
    <w:p>
      <w:r>
        <w:t>4. Cơ sở bán buôn thuốc cổ truyền phải có cơ sở vật chất, tài liệu chuyên môn kỹ thuật và nhân sự đáp ứng Thực hành tốt phân phối thuốc. Người chịu trách nhiệm chuyên môn về dược của cơ sở bán buôn thuốc cổ truyền theo quy định tại khoản 3 Điều 16 của Luật Dược.</w:t>
      </w:r>
    </w:p>
    <w:p>
      <w:r>
        <w:t>Căn cứ pháp lý của thủ tục hành chính</w:t>
      </w:r>
    </w:p>
    <w:p>
      <w:r>
        <w:t>1. Luật dược số 105/2016/QH13 ngày 06 tháng 4 năm 2016.</w:t>
      </w:r>
    </w:p>
    <w:p>
      <w:r>
        <w:t>2. Luật số 44/2024/QH15 ngày 21/11/2024 sửa đổi, bổ sung một số điều của Luật Dược.</w:t>
      </w:r>
    </w:p>
    <w:p>
      <w:r>
        <w:t>3. Nghị định số 163/2025/NĐ-CP ngày 29 tháng 6 năm 2025 của Chính phủ quy định chi tiết một số điều và biện pháp để tổ chức, hướng dẫn thi hành Luật Dược.</w:t>
      </w:r>
    </w:p>
    <w:p>
      <w:r>
        <w:t>4. Thông tư 41/2023/TT-BTC ngày 12/06/2023 của Bộ Tài chính quy định mức thu, chế độ thu, nộp, quản lý và sử dụng phí trong lĩnh vực dược, mỹ phẩm.</w:t>
      </w:r>
    </w:p>
    <w:p>
      <w:r>
        <w:t>5. Thông tư số 36/2018/TT-BYT ngày 22/11/2018 của Bộ trưởng Bộ Y tế.</w:t>
      </w:r>
    </w:p>
    <w:p>
      <w:r>
        <w:t>6. Thông tư số 03/2018/TT-BYT ngày 09/02/2018 của Bộ trưởng Bộ Y tế.</w:t>
      </w:r>
    </w:p>
    <w:p>
      <w:r>
        <w:t>7. Thông tư số 11/2025/TT-BYT ngày 16/5/2025 của Bộ trưởng Bộ Y tế.</w:t>
      </w:r>
    </w:p>
    <w:p>
      <w:r>
        <w:t>23-Thủ tục</w:t>
      </w:r>
    </w:p>
    <w:p>
      <w:r>
        <w:t>Cấp Giấy chứng nhận cơ sở đáp ứng các nguyên tắc, tiêu chuẩn Thực hành tốt sản xuất mỹ phẩm của Hiệp hội các nước Đông Nam Á (CGMP- ASEAN) (1.002257)</w:t>
      </w:r>
    </w:p>
    <w:p>
      <w:r>
        <w:t>Trình tự thực hiện</w:t>
      </w:r>
    </w:p>
    <w:p>
      <w:r>
        <w:t>Bước 1: Cơ sở sản xuất mỹ phẩm có nhu cầu cấp Giấy chứng nhận cơ sở đáp ứng các nguyên tắc, tiêu chuẩn CGMP-ASEAN nộp hồ sơ về Cục Quản lý Dược</w:t>
      </w:r>
    </w:p>
    <w:p>
      <w:r>
        <w:t>Bước 2: Trong thời hạn 01 ngày làm việc kể từ ngày nhận được hồ sơ, Cục Quản lý Dược có trách nhiệm tiếp nhận hồ sơ, đóng dấu và cho số công văn đến. Đơn vị sản xuất (gọi tắt là cơ sở đăng ký GMP) phải nộp phí thẩm định tiêu chuẩn và điều kiện sản xuất mỹ phẩm theo quy định hiện hành</w:t>
      </w:r>
    </w:p>
    <w:p>
      <w:r>
        <w:t>Bước 3: Cục Quản lý Dược - Bộ Y tế có trách nhiệm xem xét hồ sơ, lên kế hoạch và ra quyết định thành lập đoàn kiểm tra, thông báo cho cơ sở ít nhất 10 ngày trước khi tiến hành kiểm tra.</w:t>
      </w:r>
    </w:p>
    <w:p>
      <w:r>
        <w:t>Bước 4: Kiểm tra và xử lý kết quả kiểm tra:</w:t>
      </w:r>
    </w:p>
    <w:p>
      <w:r>
        <w:t>- Kiểm tra:</w:t>
      </w:r>
    </w:p>
    <w:p>
      <w:r>
        <w:t>+ Thành phần đoàn kiểm tra: Do Cục Quản lý Dược Việt Nam quyết định.</w:t>
      </w:r>
    </w:p>
    <w:p>
      <w:r>
        <w:t>+ Nội dung kiểm tra: Đoàn kiểm tra có trách nhiệm kiểm tra toàn bộ các hoạt động của cơ sở sản xuất mỹ phẩm theo các nguyên tắc, tiêu chuẩn CGMP-ASEAN và các quy định chuyên môn hiện hành.</w:t>
      </w:r>
    </w:p>
    <w:p>
      <w:r>
        <w:t>+ Biên bản kiểm tra được làm thành 03 bản: 01 bản lưu tại cơ sở, 02 bản lưu tại Cục Quản lý Dược. Biên bản phải được người đại diện cơ sở cùng trưởng đoàn kiểm tra ký xác nhận. Biên bản kiểm tra phải chỉ rõ các tồn tại, nội dung kiến nghị và đề xuất các giải pháp khắc phục trong việc triển khai áp dụng CGMP-ASEAN tại cơ sở (nếu có). Trong trường hợp cơ sở không nhất trí với các ý kiến của đoàn kiểm tra, biên bản phải ghi rõ tất cả các ý kiến bảo lưu của cơ sở.</w:t>
      </w:r>
    </w:p>
    <w:p>
      <w:r>
        <w:t>- Xử lý kết quả kiểm tra:</w:t>
      </w:r>
    </w:p>
    <w:p>
      <w:r>
        <w:t>+ Đối với các cơ sở kiểm tra đáp ứng các nguyên tắc, tiêu chuẩn CGMP- ASEAN về mỹ phẩm, Cục Quản lý Dược cấp Giấy chứng nhận đạt nguyên tắc, tiêu chuẩn CGMP-ASEAN. Giấy chứng nhận có giá trị 03 năm kể từ ngày ký.</w:t>
      </w:r>
    </w:p>
    <w:p>
      <w:r>
        <w:t>+ Đối với cơ sở được kiểm tra về cơ bản đáp ứng nguyên tắc, tiêu chuẩn CGMP-ASEAN còn một số tồn tại nhưng không ảnh hưởng đến chất lượng của mỹ phẩm và có thể khắc phục được trong thời gian ngắn, Đoàn kiểm tra sẽ yêu cầu cơ sở báo cáo khắc phục, sửa chữa. Trong vòng 02 tháng kể từ ngày được kiểm tra, cơ sở phải khắc phục, sửa chữa và báo cáo kết quả khắc phục những tồn tại mà đoàn kiểm tra đã nêu ra trong biên bản gửi về Cục Quản lý Dược. Trưởng Đoàn kiểm tra tổng hợp, báo cáo Cục trưởng xem xét để cấp Giấy chứng nhận đạt nguyên tắc, tiêu chuẩn CGMP-ASEAN cho cơ sở.</w:t>
      </w:r>
    </w:p>
    <w:p>
      <w:r>
        <w:t>+ Đối với cơ sở khi được kiểm tra chưa đáp ứng nguyên tắc, tiêu chuẩn CGMP-ASEAN: Cơ sở phải tiến hành khắc phục sửa chữa các tồn tại. Sau khi tự kiểm tra đánh giá đáp ứng tiêu chuẩn CGMP, cơ sở tiến hành nộp hồ sơ đăng ký như đăng ký kiểm tra lần đầu và gửi kèm các báo cáo khắc phục các tồn tại.</w:t>
      </w:r>
    </w:p>
    <w:p>
      <w:r>
        <w:t>- Trong thời hạn 30 ngày kể từ ngày có kết quả kiểm tra đạt yêu cầu (không kể thời gian xem xét hồ sơ, tiến hành kiểm tra và thời gian doanh nghiệp tiến hành khắc phục những tồn tại sau kiểm tra), Cục trưởng Cục Quản lý Dược ký Quyết định cấp Giấy chứng nhận “Thực hành tốt sản xuất mỹ phẩm” cho cơ sở.</w:t>
      </w:r>
    </w:p>
    <w:p>
      <w:r>
        <w:t>Cách thức thực hiện</w:t>
      </w:r>
    </w:p>
    <w:p>
      <w:r>
        <w:t>-  Trực tiếp</w:t>
      </w:r>
    </w:p>
    <w:p>
      <w:r>
        <w:t>-  Dịch vụ bưu chính</w:t>
      </w:r>
    </w:p>
    <w:p>
      <w:r>
        <w:t>Thành phần, số lượng hồ sơ</w:t>
      </w:r>
    </w:p>
    <w:p>
      <w:r>
        <w:t>-  Phiếu đăng ký kiểm tra “Thực hành tốt sản xuất mỹ phẩm</w:t>
      </w:r>
    </w:p>
    <w:p>
      <w:r>
        <w:t>-  Bản sao Giấy đăng ký kinh doanh hoặc Giấy phép đầu tư</w:t>
      </w:r>
    </w:p>
    <w:p>
      <w:r>
        <w:t>-  Sơ đồ tổ chức và nhân sự của cơ sở</w:t>
      </w:r>
    </w:p>
    <w:p>
      <w:r>
        <w:t>-  Sơ đồ vị trí và thiết kế của nhà máy (bao gồm: sơ đồ mặt bằng tổng thể; sơ đồ đường đi của công nhân; sơ đồ đường đi của nguyên liệu, bao bì, bán thành phẩm, thành phẩm; sơ đồ hệ thống xử lý chất thải)</w:t>
      </w:r>
    </w:p>
    <w:p>
      <w:r>
        <w:t>-  Danh mục thiết bị hiện có của nhà máy</w:t>
      </w:r>
    </w:p>
    <w:p>
      <w:r>
        <w:t>-  Biên bản tự thanh tra “Thực hành tốt sản xuất mỹ phẩm</w:t>
      </w:r>
    </w:p>
    <w:p>
      <w:r>
        <w:t>Thời hạn giải quyết</w:t>
      </w:r>
    </w:p>
    <w:p>
      <w:r>
        <w:t>Trong thời hạn 30 ngày kể từ ngày có kết quả kiểm tra đạt yêu cầu (không kể thời gian xem xét hồ sơ, tiến hành kiểm tra và thời gian doanh nghiệp tiến hành khắc phục những tồn tại sau kiểm tra),</w:t>
      </w:r>
    </w:p>
    <w:p>
      <w:r>
        <w:t>Đối tượng thực hiện thủ tục hành chính</w:t>
      </w:r>
    </w:p>
    <w:p>
      <w:r>
        <w:t>Doanh nghiệp; Doanh nghiệp có vốn đầu tư nước ngoài; Tổ chức (không bao gồm doanh nghiệp, HTX); Hợp tác xã</w:t>
      </w:r>
    </w:p>
    <w:p>
      <w:r>
        <w:t>Cơ quan thực hiện thủ tục hành chính</w:t>
      </w:r>
    </w:p>
    <w:p>
      <w:r>
        <w:t>Cục Quản lý Dược - Bộ Y tế</w:t>
      </w:r>
    </w:p>
    <w:p>
      <w:r>
        <w:t>Kết quả thực hiện thủ tục hành chính</w:t>
      </w:r>
    </w:p>
    <w:p>
      <w:r>
        <w:t>Giấy chứng nhận đạt nguyên tắc, tiêu chuẩn “Thực hành tốt sản xuất mỹ phẩm” của Hiệp hội các nước Đông Nam Á (CGMP-ASEAN)</w:t>
      </w:r>
    </w:p>
    <w:p>
      <w:r>
        <w:t>Phí/lệ phí</w:t>
      </w:r>
    </w:p>
    <w:p>
      <w:r>
        <w:t>Phí: 30.000.000 Đồng</w:t>
      </w:r>
    </w:p>
    <w:p>
      <w:r>
        <w:t>Tên mẫu đơn, mẫu tờ khai</w:t>
      </w:r>
    </w:p>
    <w:p>
      <w:r>
        <w:t>Phụ lục I: mẫu phiếu đăng ký kiểm tra thực hành tốt sản xuất mỹ phẩm</w:t>
      </w:r>
    </w:p>
    <w:p>
      <w:r>
        <w:t>Yêu cầu, điều kiện thực hiện thủ tục hành chính (nếu có)</w:t>
      </w:r>
    </w:p>
    <w:p>
      <w:r>
        <w:t>- Cơ sở sản xuất mỹ phẩm được thành lập hợp pháp (có mã số doanh nghiệp);</w:t>
      </w:r>
    </w:p>
    <w:p>
      <w:r>
        <w:t>- Cơ sở sản xuất mỹ phẩm phải tuân thủ các nguyên tắc, tiêu chuẩn “Thực hành tốt sản xuất mỹ phẩm” của Hiệp hội các nước Đông Nam Á (CGMP- ASEAN) hoặc tương đương được Hội đồng mỹ phẩm ASEAN thừa nhận.</w:t>
      </w:r>
    </w:p>
    <w:p>
      <w:r>
        <w:t>Căn cứ pháp lý của thủ tục hành chính</w:t>
      </w:r>
    </w:p>
    <w:p>
      <w:r>
        <w:t>-  Nghị định 155/2018/NĐ-CP</w:t>
      </w:r>
    </w:p>
    <w:p>
      <w:r>
        <w:t>-  Thông tư 06/2011/TT-BYT Quy định về quản lý mỹ phẩm</w:t>
      </w:r>
    </w:p>
    <w:p>
      <w:r>
        <w:t>-  Thông tư 277/2016/TT-BTC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