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3444/QĐ-UBND năm 2023 quy định vị trí, chức năng, nhiệm vụ, quyền hạn và cơ cấu tổ chức của Trường Phổ thông năng khiếu Thể dục thể thao Hà Nội trực thuộc Sở Văn hóa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3444/QĐ-UBND</w:t>
      </w:r>
    </w:p>
    <w:p>
      <w:r>
        <w:t>Hà Nội, ngày 30 tháng 6 năm 2023</w:t>
      </w:r>
    </w:p>
    <w:p>
      <w:r>
        <w:t>QUYẾT ĐỊNH</w:t>
      </w:r>
    </w:p>
    <w:p>
      <w:r>
        <w:t>VỀ VIỆC QUY ĐỊNH VỊ TRÍ, CHỨC NĂNG, NHIỆM VỤ, QUYỀN HẠN VÀ CƠ CẤU TỔ CHỨC CỦA TRƯỜNG PHỔ THÔNG NĂNG KHIẾU THỂ DỤC THỂ THAO HÀ NỘI TRỰC THUỘC SỞ VĂN HÓA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07/2021/TT-BGDĐT ngày 12/3/2021 của Bộ Giáo dục và Đào tạo ban hành Quy chế tổ chức và hoạt động của trường phổ thông năng khiếu thể dục, thể thao;</w:t>
      </w:r>
    </w:p>
    <w:p>
      <w:r>
        <w:t>Căn cứ Thông tư số 28/2020/TT-BGDĐT ngày 04/9/2020 của Bộ Giáo dục và Đào tạo ban hành Điều lệ trường tiểu học; Thông tư số 32/2020/TT-BGDĐT ngày 15/09/2020 của Bộ Giáo dục và Đào tạo ban hành Điều lệ trường trung học cơ sở, trường trung học phổ thông và trường phổ thông có nhiều cấp học;</w:t>
      </w:r>
    </w:p>
    <w:p>
      <w:r>
        <w:t>Căn cứ Thông tư số 16/2017/TT-BGDĐT ngày 12/07/2017 của Bộ Giáo dục và Đào tạo hướng dẫn danh mục khung vị trí việc làm và định mức số lượng người làm việc trong các cơ sở giáo dục phổ thông công lập;</w:t>
      </w:r>
    </w:p>
    <w:p>
      <w:r>
        <w:t>Căn cứ Quyết định số 01/2022/QĐ-UBND ngày 11/01/2022 của UBND Thành phố Hà Nội về việc quy định chức năng, nhiệm vụ, quyền hạn và cơ cấu tổ chức của Sở Văn hóa và Thể thao thành phố Hà Nội;</w:t>
      </w:r>
    </w:p>
    <w:p>
      <w:r>
        <w:t>Căn cứ Quyết định số 25/2021/QĐ-UBND ngày 19/11/2021 của UBND thành phố Hà Nội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Theo đề nghị của Giám đốc Sở Nội vụ tại Tờ trình số 1786/TTr-SNV ngày 22/6/2023 về việc quy định vị trí, chức năng, nhiệm vụ. quyền hạn, cơ cấu tổ chức của Trường Phổ thông năng khiếu Thể dục thể thao Hà Nội trực thuộc Sở Văn hóa và Thể thao thành phố Hà Nội.</w:t>
      </w:r>
    </w:p>
    <w:p>
      <w:r>
        <w:t>QUYẾT ĐỊNH:</w:t>
      </w:r>
    </w:p>
    <w:p>
      <w:r>
        <w:t>Điều 1. Vị trí, chức năng</w:t>
      </w:r>
    </w:p>
    <w:p>
      <w:r>
        <w:t>Trường Phổ thông năng khiếu Thể dục thể thao Hà Nội là cơ sở giáo dục thuộc hệ thống giáo dục quốc dân, là loại hình trường chuyên biệt dành cho học sinh phổ thông năng khiếu thể dục thể thao. Trường có tư cách pháp nhân, có tài khoản và con dấu riêng.</w:t>
      </w:r>
    </w:p>
    <w:p>
      <w:r>
        <w:t>Trường phổ thông năng khiếu Thể dục thể thao Hà Nội có chức năng đào tạo, bồi dưỡng và phát triển tài năng thể thao cho học sinh và giảng dạy chương trình giáo dục phổ thông theo quy định tại Điều lệ trường Tiểu học, Điều lệ trường trung học cơ sở, trường trung học phổ thông và trường phổ thông có nhiều cấp học do Bộ trưởng Bộ Giáo dục và Đào tạo ban hành.</w:t>
      </w:r>
    </w:p>
    <w:p>
      <w:r>
        <w:t>Điều 2. Nhiệm vụ và quyền hạn</w:t>
      </w:r>
    </w:p>
    <w:p>
      <w:r>
        <w:t>1. Phối hợp với Trung tâm Huấn luyện và Thi đấu Thể dục thể thao Hà Nội tổ chức tuyển sinh đối với các cấp tiểu học, trung học cơ sở, trung học phổ thông theo chỉ đạo của Sở Văn hóa và Thể thao thành phố Hà Nội, Sở Giáo dục và Đào tạo Hà Nội;</w:t>
      </w:r>
    </w:p>
    <w:p>
      <w:r>
        <w:t>2. Xây dựng và tổ chức thực hiện Kế hoạch giảng dạy, học tập theo năm học đối với các môn văn hóa cho từng cấp học, lớp học theo Chương trình giáo dục phổ thông hiện hành của Bộ Giáo dục và Đào tạo;</w:t>
      </w:r>
    </w:p>
    <w:p>
      <w:r>
        <w:t>3. Trên cơ sở phối hợp của Trung tâm Huấn luyện và Thi đấu thể dục thể thao Hà Nội, xây dựng và tổ chức thực hiện Kế hoạch đào tạo, Huấn luyện cho từng môn năng khiếu thể dục thể thao hằng năm trên cơ sở quy hoạch, kế hoạch phát triển Thể dục thể thao của Ngành, của Thành phố và Chiến lược phát triển thể thao thành tích cao Việt Nam do Chính phủ ban hành;</w:t>
      </w:r>
    </w:p>
    <w:p>
      <w:r>
        <w:t>4. Tổ chức đa dạng các hoạt động giáo dục nhằm thực hiện mục tiêu giáo dục toàn diện cho học sinh;</w:t>
      </w:r>
    </w:p>
    <w:p>
      <w:r>
        <w:t>5. Tổ chức đánh giá, xếp loại về văn hóa và xét lên lớp, chuyển cấp, thi tốt nghiệp, thi tuyển vào các trường đại học, cao đẳng, trung cấp đối với học sinh theo quy định như học sinh các trường phổ thông;</w:t>
      </w:r>
    </w:p>
    <w:p>
      <w:r>
        <w:t>6. Trên cơ sở phối hợp của Trung tâm Huấn luyện và Thi đấu Thể dục thể thao Hà Nội, tổ chức đánh giá, xếp loại (thường xuyên, định kỳ) về chuyên môn năng khiếu Thể dục thể thao đối với học sinh theo quy định;</w:t>
      </w:r>
    </w:p>
    <w:p>
      <w:r>
        <w:t>7. Tổ chức dạy và kiểm tra bổ sung kiến thức cho học sinh được cử đi tập huấn, thi đấu dài ngày theo quyết định của cấp có thẩm quyền, đảm bảo cho học sinh được học đầy đủ nội dung chương trình theo quy định;</w:t>
      </w:r>
    </w:p>
    <w:p>
      <w:r>
        <w:t>8. Quản lý, sử dụng và bảo quản cơ sở vật chất, tài chính, tài sản, trang thiết bị được giao và tổ chức thực hiện ngân sách được phân bổ theo quy định của pháp luật;</w:t>
      </w:r>
    </w:p>
    <w:p>
      <w:r>
        <w:t>9. Huy động, quản lý, sử dụng các nguồn lực cho hoạt động giáo dục theo quy định của pháp luật;</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và thu, chi tài chính theo quy định của pháp luật;</w:t>
      </w:r>
    </w:p>
    <w:p>
      <w:r>
        <w:t>12. Quản lý bộ máy, biên chế, nhân sự; quản lý hồ sơ gốc của cán bộ, viên chức, người lao động thuộc đơn vị; quản lý viên chức, người lao động, học sinh thuộc đơn vị; tổ chức thực hiện các chế độ chính sách của Nhà nước đối với cán bộ, viên chức, người lao động, học sinh theo quy định và phân cấp quản lý của UBND Thành phố Hà Nội, Sở Văn hóa và Thể thao thành phố Hà Nội;</w:t>
      </w:r>
    </w:p>
    <w:p>
      <w:r>
        <w:t>13. Thực hiện các nhiệm vụ và quyền hạn khác theo quy định của pháp luật và phân cấp quản lý của UBND Thành phố Hà Nội, Sở Văn hóa và Thể thao thành phố Hà Nội.</w:t>
      </w:r>
    </w:p>
    <w:p>
      <w:r>
        <w:t>Điều 3. Cơ cấu tổ chức</w:t>
      </w:r>
    </w:p>
    <w:p>
      <w:r>
        <w:t>1. Hội đồng Nhà trường:  được thành lập và hoạt động theo quy định của Điều lệ trường Tiểu học, Điều lệ trường trung học cơ sở, trường trung học phổ thông và trường phổ thông có nhiều cấp học do Bộ trưởng Bộ Giáo dục và Đào tạo ban hành.</w:t>
      </w:r>
    </w:p>
    <w:p>
      <w:r>
        <w:t>2. Ban Giám hiệu gồm:  Hiệu trưởng và không quá 02 Phó Hiệu trưởng.</w:t>
      </w:r>
    </w:p>
    <w:p>
      <w:r>
        <w:t>2.1. Hiệu trưởng:</w:t>
      </w:r>
    </w:p>
    <w:p>
      <w:r>
        <w:t>a) Hiệu trưởng là người đứng đầu, chịu trách nhiệm tổ chức, quản lý, điều hành mọi hoạt động của nhà trường; Chịu trách nhiệm trước Giám đốc Sở Văn hóa và Thể thao thành phố Hà Nội và trước pháp luật về mọi mặt hoạt động của nhà trường.</w:t>
      </w:r>
    </w:p>
    <w:p>
      <w:r>
        <w:t>b) Việc bổ nhiệm, miễn nhiệm, cách chức đối với Hiệu trưởng do Giám đốc Sở Văn hóa và Thể thao thành phố Hà Nội quyết định theo tiêu chuẩn chuyên môn nghiệp vụ do Bộ Giáo dục và Đào tạo và Thành phố Hà Nội ban hành và theo quy định của pháp luật.</w:t>
      </w:r>
    </w:p>
    <w:p>
      <w:r>
        <w:t>c) Hiệu trưởng thực hiện nhiệm vụ và quyền hạn theo quy định tại Điều lệ trường Tiểu học, Điều lệ trường trung học cơ sở, trường trung học phổ thông và trường phổ thông có nhiều cấp học và Quy chế tổ chức và hoạt động của trường phổ thông năng khiếu thể dục, thể thao do Bộ trưởng Bộ Giáo dục và Đào tạo ban hành.</w:t>
      </w:r>
    </w:p>
    <w:p>
      <w:r>
        <w:t>2.2. Phó Hiệu trưởng:</w:t>
      </w:r>
    </w:p>
    <w:p>
      <w:r>
        <w:t>a) Chịu trách nhiệm quản lý, điều hành công việc do hiệu trưởng phân công; điều hành hoạt động của nhà trường khi được hiệu trưởng ủy quyền; chịu trách nhiệm trước Hiệu trưởng và trước pháp luật về các nhiệm vụ được phân công;</w:t>
      </w:r>
    </w:p>
    <w:p>
      <w:r>
        <w:t>b) Việc bổ nhiệm, miễn nhiệm, cách chức đối với Phó Hiệu trưởng do Giám đốc Sở Văn hóa và Thể thao thành phố Hà Nội quyết định theo tiêu chuẩn chuyên môn, nghiệp vụ do Bộ Giáo dục và Đào tạo và Thành phố Hà Nội ban hành và theo quy định của pháp luật.</w:t>
      </w:r>
    </w:p>
    <w:p>
      <w:r>
        <w:t>c) Thực hiện nhiệm vụ và quyền hạn theo quy định tại Điều lệ trường Tiểu học, Điều lệ trường trung học cơ sở, trường trung học phổ thông và trường phổ thông có nhiều cấp học và Quy chế tổ chức và hoạt động của trường phổ thông năng khiếu thể dục, thể thao do Bộ trưởng Bộ Giáo dục và Đào tạo ban hành.</w:t>
      </w:r>
    </w:p>
    <w:p>
      <w:r>
        <w:t>2.3. Ban Giám hiệu phân công ít nhất 01 lãnh đạo trường phụ trách lĩnh vực đào tạo năng khiếu Thể dục thể thao và ít nhất 01 lãnh đạo trường phụ trách lĩnh vực dạy học văn hóa. Lãnh đạo trường phụ trách lĩnh vực đào tạo năng khiếu Thể dục thể thao phải được đào tạo chuyên ngành về lĩnh vực thể dục, thể thao. Lãnh đạo trường phụ trách lĩnh vực dạy học văn hóa phải được đào tạo chuyên ngành sư phạm về các môn văn hóa theo quy định.</w:t>
      </w:r>
    </w:p>
    <w:p>
      <w:r>
        <w:t>3. Các Hội đồng khác:</w:t>
      </w:r>
    </w:p>
    <w:p>
      <w:r>
        <w:t>Các Hội đồng khác như: Hội đồng thi đua - khen thưởng, Hội đồng kỷ luật, Hội đồng tư vấn..được thành lập, hoạt động theo yêu cầu cụ thể của từng công việc và theo quy định của pháp luật.</w:t>
      </w:r>
    </w:p>
    <w:p>
      <w:r>
        <w:t>4. Chi bộ Đảng và các đoàn thể:</w:t>
      </w:r>
    </w:p>
    <w:p>
      <w:r>
        <w:t>- Chi bộ Đảng trong nhà trường lãnh đạo về mọi mặt đối với nhà trường và hoạt động trong khuôn khổ Hiến pháp và pháp luật.</w:t>
      </w:r>
    </w:p>
    <w:p>
      <w:r>
        <w:t>- Các đoàn thể như Công đoàn, Đoàn thanh niên, Đội thiếu niên tiền phong... hoạt động theo quy định của pháp luật nhằm giúp nhà trường thực hiện mục tiêu, nguyên lý giáo dục.</w:t>
      </w:r>
    </w:p>
    <w:p>
      <w:r>
        <w:t>5. Các tổ chuyên môn văn hóa:</w:t>
      </w:r>
    </w:p>
    <w:p>
      <w:r>
        <w:t>- Cán bộ quản lý, giáo viên dạy văn hóa của nhà trường được tổ chức thành các tổ chuyên môn văn hóa. Tổ chuyên môn văn hóa có tổ trưởng, nếu có từ 07 thành viên trở lên thì có tổ phó. Tổ trưởng, tổ phó tổ chuyên môn văn hóa do hiệu trưởng bổ nhiệm, chịu sự quản lý, chỉ đạo của hiệu trưởng.</w:t>
      </w:r>
    </w:p>
    <w:p>
      <w:r>
        <w:t>- Tổ chuyên môn văn hóa được tổ chức theo môn học, nhóm môn học vv... đảm bảo công tác chỉ đạo, điều hành, thực hiện nhiệm vụ chuyên môn giảng dạy văn hóa được sát sao và hiệu quả; đáp ứng yêu cầu về sinh hoạt chuyên môn và quản lý sinh hoạt chuyên môn của Bộ Giáo dục và Đào tạo.</w:t>
      </w:r>
    </w:p>
    <w:p>
      <w:r>
        <w:t>- Tổ chuyên môn văn hóa thực hiện nhiệm vụ theo quy định tại Điều lệ trường Tiểu học, Điều lệ trường trung học cơ sở, trường trung học phổ thông và trường phổ thông có nhiều cấp học và Quy chế tổ chức và hoạt động của trường phổ thông năng khiếu thể dục, thể thao do Bộ trưởng Bộ Giáo dục và Đào tạo ban hành.</w:t>
      </w:r>
    </w:p>
    <w:p>
      <w:r>
        <w:t>- Các tổ chuyên môn văn hóa gồm 07 tổ sau:</w:t>
      </w:r>
    </w:p>
    <w:p>
      <w:r>
        <w:t>+ Tổ Toán học;</w:t>
      </w:r>
    </w:p>
    <w:p>
      <w:r>
        <w:t>+ Tổ Ngữ văn;</w:t>
      </w:r>
    </w:p>
    <w:p>
      <w:r>
        <w:t>+ Tổ Ngoại ngữ;</w:t>
      </w:r>
    </w:p>
    <w:p>
      <w:r>
        <w:t>- Tổ Khoa học tự nhiên;</w:t>
      </w:r>
    </w:p>
    <w:p>
      <w:r>
        <w:t>+ Tổ Khoa học xã hội;</w:t>
      </w:r>
    </w:p>
    <w:p>
      <w:r>
        <w:t>+ Tổ Công nghệ và Nghệ thuật;</w:t>
      </w:r>
    </w:p>
    <w:p>
      <w:r>
        <w:t>+ Tổ Tiểu học.</w:t>
      </w:r>
    </w:p>
    <w:p>
      <w:r>
        <w:t>6. Các tổ chuyên môn năng khiếu thể dục thể thao:</w:t>
      </w:r>
    </w:p>
    <w:p>
      <w:r>
        <w:t>- Cán bộ quản lý, giáo viên dạy năng khiếu Thể dục thể thao của nhà trường được tổ chức thành các tổ chuyên môn năng khiếu thể dục thể thao. Tổ chuyên môn năng khiếu Thể dục thể thao có tổ trưởng, nếu có từ 07 thành viên trở lên thì có tổ phó. Tổ trưởng, tổ phó tổ chuyên môn năng khiếu Thể dục thể thao do hiệu trưởng bổ nhiệm, chịu sự quản lý, chỉ đạo của hiệu trưởng.</w:t>
      </w:r>
    </w:p>
    <w:p>
      <w:r>
        <w:t>- Tổ chuyên môn năng khiếu Thể dục thể thao được tổ chức theo môn thể thao, nhóm môn thể thao... đảm bảo công tác chỉ đạo, điều hành, thực hiện nhiệm vụ chuyên môn đào tạo, bồi dưỡng, phát triển tài năng thể thao được sát sao, hiệu quả; đáp ứng yêu cầu về chuyên môn của ngành Thể dục thể thao.</w:t>
      </w:r>
    </w:p>
    <w:p>
      <w:r>
        <w:t>7. Tổ văn phòng:</w:t>
      </w:r>
    </w:p>
    <w:p>
      <w:r>
        <w:t>- Bao gồm các bộ phận hành chính - nhân sự, bộ phận tài chính - kế toán, bộ phận quản trị cơ sở vật chất, trang thiết bị, bộ phận y tế, thư viện, thiết bị thí nghiệm, bộ phận quản lý khu nhà ở nội trú học sinh, bộ phận bảo vệ, phục vụ, .....</w:t>
      </w:r>
    </w:p>
    <w:p>
      <w:r>
        <w:t>- Tổ văn phòng thực hiện nhiệm vụ theo quy định tại Điều lệ trường Tiểu học, Điều lệ trường trung học cơ sở, trường trung học phổ thông và trường phổ thông có nhiều cấp học và Quy chế tổ chức và hoạt động của trường phổ thông năng khiếu thể dục, thể thao do Bộ trưởng Bộ Giáo dục và Đào tạo ban hành.</w:t>
      </w:r>
    </w:p>
    <w:p>
      <w:r>
        <w:t>8. Lớp học:  Học sinh được tổ chức ở 02 loại lớp học</w:t>
      </w:r>
    </w:p>
    <w:p>
      <w:r>
        <w:t>- Lớp học kiến thức văn hóa theo chương trình giáo dục phổ thông gồm những học sinh có cùng trình độ văn hóa, có thể không cùng độ tuổi. Mỗi lớp văn hóa ở các cấp trung học cơ sở và trung học phổ thông không quá 45 học sinh.</w:t>
      </w:r>
    </w:p>
    <w:p>
      <w:r>
        <w:t>- Lớp học năng khiếu Thể dục thể thao gồm những học sinh có cùng trình độ chuyên môn về môn thể thao, có thể không cùng trình độ kiến thức văn hóa và độ tuổi. Mỗi lớp năng khiếu Thể dục thể thao không quá 25 học sinh và mỗi học sinh chỉ được học ở 01 lớp năng khiếu Thể dục thể thao.</w:t>
      </w:r>
    </w:p>
    <w:p>
      <w:r>
        <w:t>Điều 4. Số lượng người làm việc</w:t>
      </w:r>
    </w:p>
    <w:p>
      <w:r>
        <w:t>Số lượng người làm việc của Trường Phổ thông năng khiếu Thể dục thể thao Hà Nội được giao trên cơ sở vị trí việc làm, gắn với chức năng, nhiệm vụ, phạm vi hoạt động và nằm trong tổng biên chế sự nghiệp của Sở Văn hóa và Thể thao thành phố Hà Nội được UBND Thành phố giao hằng năm.</w:t>
      </w:r>
    </w:p>
    <w:p>
      <w:r>
        <w:t>Điều 5. Cơ chế tài chính</w:t>
      </w:r>
    </w:p>
    <w:p>
      <w:r>
        <w:t>Trường Phổ thông năng khiếu Thể dục thể thao Hà Nội thực hiện cơ chế tài chính theo quy định tại Nghị định số 60/2021/NĐ-CP ngày 21/6/2021 của Chính phủ quy định cơ chế tự chủ tài chính của đơn vị sự nghiệp công lập.</w:t>
      </w:r>
    </w:p>
    <w:p>
      <w:r>
        <w:t>Điều 6. Điều khoản thi hành</w:t>
      </w:r>
    </w:p>
    <w:p>
      <w:r>
        <w:t>1. Quyết định này có hiệu lực kể từ ngày ký. Các quy định trái với quy định tại Quyết định này đều bị bãi bỏ.</w:t>
      </w:r>
    </w:p>
    <w:p>
      <w:r>
        <w:t>2. Chánh Văn phòng UBND Thành phố, Giám đốc các Sở: Nội vụ, Văn hóa và Thể thao, Tài chính; Thủ trưởng các sở, ban, ngành; Chủ tịch Ủy ban nhân dân các quận, huyện, thị xã; các cơ quan, tổ chức và cá nhân có liên quan chịu trách nhiệm thi hành Quyết định này./.</w:t>
      </w:r>
    </w:p>
    <w:p>
      <w:r>
        <w:t>Nơi nhận:</w:t>
      </w:r>
    </w:p>
    <w:p>
      <w:r>
        <w:t>- Như Điều 6;</w:t>
      </w:r>
    </w:p>
    <w:p>
      <w:r>
        <w:t>- Bộ Văn hóa, Thể thao và Du lịch;</w:t>
      </w:r>
    </w:p>
    <w:p>
      <w:r>
        <w:t>- Chủ tịch UBND Thành phố;</w:t>
      </w:r>
    </w:p>
    <w:p>
      <w:r>
        <w:t>- Các Phó Chủ tịch UBND Thành phố;</w:t>
      </w:r>
    </w:p>
    <w:p>
      <w:r>
        <w:t>- VPUBNDTP: CVP, các PCVP: Phòng: TH, NC, KGVX;</w:t>
      </w:r>
    </w:p>
    <w:p>
      <w:r>
        <w:t>- Trung tâm báo chí Thủ đô Hà Nội;</w:t>
      </w:r>
    </w:p>
    <w:p>
      <w:r>
        <w:t>- Trung tâm Tin học - Công báo TP;</w:t>
      </w:r>
    </w:p>
    <w:p>
      <w:r>
        <w:t>- Lưu: VT, SNV (05 bản) .</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