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343/QĐ-UBND phê duyệt Kế hoạch sử dụng đất năm 2024 huyện Cẩm Khê,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343/QĐ-UBND</w:t>
      </w:r>
    </w:p>
    <w:p>
      <w:r>
        <w:t>Phú Thọ  , ngày 21 tháng 02 năm 2024</w:t>
      </w:r>
    </w:p>
    <w:p>
      <w:r>
        <w:t>QUYẾT ĐỊNH</w:t>
      </w:r>
    </w:p>
    <w:p>
      <w:r>
        <w:t>VỀ VIỆC PHÊ DUYỆT KẾ HOẠCH SỬ DỤNG ĐẤT NĂM 2024 HUYỆN CẨM KHÊ,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Nghị định 148/2020/NĐ-CP ngày 18/12/2020;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Cẩm Khê (Tờ trình số 2304/TTr-UBND ngày 29/12/2023) và đề nghị của Giám đốc Sở Tài nguyên và Môi trường (Tờ trình số 81/TTr-TNMT ngày 20/02/2024).</w:t>
      </w:r>
    </w:p>
    <w:p>
      <w:r>
        <w:t>QUYẾT ĐỊNH:</w:t>
      </w:r>
    </w:p>
    <w:p>
      <w:r>
        <w:t>Điều 1.    Phê duyệt Kế hoạch sử dụng đất năm 2024 huyện Cẩm Khê với các nội dung chủ yếu sau:</w:t>
      </w:r>
    </w:p>
    <w:p>
      <w:r>
        <w:t>1. Phân bổ diện tích các loại đất trong năm kế hoạch</w:t>
      </w:r>
    </w:p>
    <w:p>
      <w:r>
        <w:t>Tổng diện tích đất tự nhiên là 23.392,48 ha, trong đó:</w:t>
      </w:r>
    </w:p>
    <w:p>
      <w:r>
        <w:t>- Đất nông nghiệp: 17.517,36 ha, chiếm 74,88% tổng diện tích tự nhiên.</w:t>
      </w:r>
    </w:p>
    <w:p>
      <w:r>
        <w:t>(Đất chuyên trồng lúa nước 2.869,76 ha, chiếm 12,27% tổng diện tích tự nhiên).</w:t>
      </w:r>
    </w:p>
    <w:p>
      <w:r>
        <w:t>- Đất phi nông nghiệp: 5.749,01 ha, chiếm 24,58% tổng diện tích tự nhiên.</w:t>
      </w:r>
    </w:p>
    <w:p>
      <w:r>
        <w:t>- Đất chưa sử dụng: 126,11 ha, chiếm 0,54% tổng diện tích tự nhiên.</w:t>
      </w:r>
    </w:p>
    <w:p>
      <w:r>
        <w:t>(Chi tiết theo Phụ biểu 01 kèm theo).</w:t>
      </w:r>
    </w:p>
    <w:p>
      <w:r>
        <w:t>2. Kế hoạch thu hồi đất năm 2024</w:t>
      </w:r>
    </w:p>
    <w:p>
      <w:r>
        <w:t>Tổng diện tích đất cần thu hồi để thực hiện các dự án là 433,69 ha, trong đó:</w:t>
      </w:r>
    </w:p>
    <w:p>
      <w:r>
        <w:t>- Đất nông nghiệp 390,90 ha;</w:t>
      </w:r>
    </w:p>
    <w:p>
      <w:r>
        <w:t>(Đất chuyên trồng lúa nước là 111,77 ha);</w:t>
      </w:r>
    </w:p>
    <w:p>
      <w:r>
        <w:t>- Đất phi nông nghiệp 42,79 ha.</w:t>
      </w:r>
    </w:p>
    <w:p>
      <w:r>
        <w:t>(Chi tiết theo phụ biểu 02 kèm theo).</w:t>
      </w:r>
    </w:p>
    <w:p>
      <w:r>
        <w:t>3. Kế hoạch chuyển mục đích sử dụng đất năm 2024</w:t>
      </w:r>
    </w:p>
    <w:p>
      <w:r>
        <w:t>Tổng diện tích đất chuyển mục đích sử dụng là 585,73 ha, gồm:</w:t>
      </w:r>
    </w:p>
    <w:p>
      <w:r>
        <w:t>- Đất nông nghiệp chuyển sang đất phi nông nghiệp là 584,21 ha (trong đó: Đất chuyên trồng lúa nước là 187,16 ha).</w:t>
      </w:r>
    </w:p>
    <w:p>
      <w:r>
        <w:t>- Đất nông nghiệp không phải là đất ở chuyển sang đất ở: 1,52 ha.</w:t>
      </w:r>
    </w:p>
    <w:p>
      <w:r>
        <w:t>(Chi tiết theo phụ biểu 03 kèm theo)</w:t>
      </w:r>
    </w:p>
    <w:p>
      <w:r>
        <w:t>4. Kế hoạch đưa đất chưa sử dụng vào sử dụng năm 2024</w:t>
      </w:r>
    </w:p>
    <w:p>
      <w:r>
        <w:t>Tổng diện tích đất chưa sử dụng đưa vào sử dụng là 6,39 ha (Toàn bộ đưa vào sử dụng mục đích đất phi nông nghiệp).</w:t>
      </w:r>
    </w:p>
    <w:p>
      <w:r>
        <w:t>(Chi tiết theo phụ biểu 04 kèm theo)</w:t>
      </w:r>
    </w:p>
    <w:p>
      <w:r>
        <w:t>5. Danh mục dự án thực hiện trong năm 2024</w:t>
      </w:r>
    </w:p>
    <w:p>
      <w:r>
        <w:t>Tổng số 129 dự án, trong đó 18 dự án đăng ký mới và 111 dự án chuyển tiếp từ kế hoạch sử dụng đất năm 2023.</w:t>
      </w:r>
    </w:p>
    <w:p>
      <w:r>
        <w:t>(Chi tiết theo phụ biểu 05 kèm theo)</w:t>
      </w:r>
    </w:p>
    <w:p>
      <w:r>
        <w:t>6. Danh mục dự án không khả thi, hủy bỏ</w:t>
      </w:r>
    </w:p>
    <w:p>
      <w:r>
        <w:t>Tổng số 11 dự án.</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Cẩm Khê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Chủ tịch UBND huyện Cẩm Khê và các cơ quan, tổ chức, cá nhân liên quan căn cứ Quyết định thực hiện./.</w:t>
      </w:r>
    </w:p>
    <w:p>
      <w:r>
        <w:t>Nơi nhận:</w:t>
      </w:r>
    </w:p>
    <w:p>
      <w:r>
        <w:t>- Như Điều 3;</w:t>
      </w:r>
    </w:p>
    <w:p>
      <w:r>
        <w:t>- CT, các PCT UBND tỉnh;</w:t>
      </w:r>
    </w:p>
    <w:p>
      <w:r>
        <w:t>- Các PCVP;</w:t>
      </w:r>
    </w:p>
    <w:p>
      <w:r>
        <w:t>- CV NCTH;</w:t>
      </w:r>
    </w:p>
    <w:p>
      <w:r>
        <w:t>- Lưu: VT, TN2.</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