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3429/QĐ-UBND năm 2023 công bố Danh mục thủ tục hành chính mới; sửa đổi, bổ sung; bị bãi bỏ trong lĩnh vực hoạt động khoa học và công nghệ,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3429/QĐ-UBND</w:t>
      </w:r>
    </w:p>
    <w:p>
      <w:r>
        <w:t>Bình Định, ngày 15 tháng 09 năm 2023</w:t>
      </w:r>
    </w:p>
    <w:p>
      <w:r>
        <w:t>QUYẾT ĐỊNH</w:t>
      </w:r>
    </w:p>
    <w:p>
      <w:r>
        <w:t>CÔNG BỐ DANH MỤC THỦ TỤC HÀNH CHÍNH BAN HÀNH MỚI; THỦ TỤC HÀNH CHÍNH SỬA ĐỔI, BỔ SUNG; THỦ TỤC HÀNH CHÍNH BỊ BÃI BỎ TRONG LĨNH VỰC HOẠT ĐỘNG KHOA HỌC VÀ CÔNG NGHỆ, AN TOÀN BỨC XẠ VÀ HẠT NHÂN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1564/QĐ-BKHCN ngày 21 tháng 7 năm 2023 của Bộ trưởng Bộ Khoa học và Công nghệ công bố thủ tục hành chính mới ban hành/bị bãi bỏ trong lĩnh vực hoạt động khoa học và công nghệ thuộc phạm vi chức năng quản lý của Bộ Khoa học và Công nghệ;</w:t>
      </w:r>
    </w:p>
    <w:p>
      <w:r>
        <w:t>Căn cứ Quyết định số 1668/QĐ-BKHCN ngày 01 tháng 8 năm 2023 của Bộ trưởng Bộ Khoa học và Công nghệ công bố thủ tục hành chính mới ban hành/bị bãi bỏ trong lĩnh vực hoạt động khoa học và công nghệ thuộc phạm vi chức năng quản lý của Bộ Khoa học và Công nghệ;</w:t>
      </w:r>
    </w:p>
    <w:p>
      <w:r>
        <w:t>Căn cứ Quyết định số 1915/QĐ-BKHCN ngày 28 tháng 8 năm 2023 của Bộ trưởng Bộ Khoa học và Công nghệ công bố thủ tục hành chính sửa đổi, bổ sung trong lĩnh vực năng lượng nguyên tử, an toàn bức xạ và hạt nhân thuộc phạm vi chức năng quản lý của Bộ Khoa học và Công nghệ;</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Khoa học và Công nghệ tại Tờ trình số 80/TTr-SKHCN ngày 08 tháng 9 năm 2023.</w:t>
      </w:r>
    </w:p>
    <w:p>
      <w:r>
        <w:t>QUYẾT ĐỊNH:</w:t>
      </w:r>
    </w:p>
    <w:p>
      <w:r>
        <w:t>Điều 1.  Công bố kèm theo Quyết định này Danh mục thủ tục hành chính ban hành mới; thủ tục hành chính bị bãi bỏ trong lĩnh vực hoạt động khoa học và công nghệ, an toàn bức xạ và hạt nhân thuộc phạm vi chức năng quản lý của Sở Khoa học và Công nghệ theo Quyết định số 1564/QĐ-BKHCN ngày 21 tháng 7 năm 2023 và Quyết định số 1668/QĐ-BKHCN ngày 01 tháng 8 năm 2023, Quyết định số 1915/QĐ-BKHCN ngày 28 tháng 8 năm 2023 của Bộ trưởng Bộ Khoa học và Công nghệ.</w:t>
      </w:r>
    </w:p>
    <w:p>
      <w:r>
        <w:t>Điều 2.  Quyết định này sửa đổi, bổ sung Quyết định số 3794/QĐ-UBND ngày 26 tháng 10 năm 2016, Quyết định số 2945/QĐ-UBND ngày 29 tháng 8 năm 2018, Quyết định số 2288/QĐ-UBND ngày 09 tháng 6 năm 2021 và Quyết định số 3016/QĐ-UBND ngày 15 tháng 8 năm 2023 của Chủ tịch Ủy ban nhân dân tỉnh công bố Danh mục thủ tục hành chính trong lĩnh vực hoạt động khoa học và công nghệ, an toàn bức xạ và hạt nhân thuộc phạm vi chức năng quản lý của Sở Khoa học và Công nghệ.</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Khoa học và Công nghệ;</w:t>
      </w:r>
    </w:p>
    <w:p>
      <w:r>
        <w:t>- TT Tỉnh ủy, TT HĐND tỉnh;</w:t>
      </w:r>
    </w:p>
    <w:p>
      <w:r>
        <w:t>- CT, các PCT UBND tỉnh;</w:t>
      </w:r>
    </w:p>
    <w:p>
      <w:r>
        <w:t>- Bưu điện tỉnh;</w:t>
      </w:r>
    </w:p>
    <w:p>
      <w:r>
        <w:t>- VNPT Bình Định;</w:t>
      </w:r>
    </w:p>
    <w:p>
      <w:r>
        <w:t>- LĐVP UBND tỉnh;</w:t>
      </w:r>
    </w:p>
    <w:p>
      <w:r>
        <w:t>- TT TH-CB, P.HCTC;</w:t>
      </w:r>
    </w:p>
    <w:p>
      <w:r>
        <w:t>- Lưu: VT, K8, KSTT (Q) .</w:t>
      </w:r>
    </w:p>
    <w:p>
      <w:r>
        <w:t>KT. CHỦ TỊCH</w:t>
      </w:r>
    </w:p>
    <w:p>
      <w:r>
        <w:t>PHÓ CHỦ TỊCH</w:t>
      </w:r>
    </w:p>
    <w:p>
      <w:r>
        <w:t>Lâm Hải Giang</w:t>
      </w:r>
    </w:p>
    <w:p>
      <w:r>
        <w:t>PHỤ LỤC</w:t>
      </w:r>
    </w:p>
    <w:p>
      <w:r>
        <w:t>DANH MỤC THỦ TỤC HÀNH CHÍNH BAN HÀNH MỚI; THỦ TỤC HÀNH CHÍNH SỬA ĐỔI, BỔ SUNG; THỦ TỤC HÀNH CHÍNH BỊ BÃI BỎ TRONG LĨNH VỰC HOẠT ĐỘNG KHOA HỌC VÀ CÔNG NGHỆ, AN TOÀN BỨC XẠ VÀ HẠT NHÂN THUỘC PHẠM VI CHỨC NĂNG QUẢN LÝ CỦA SỞ KHOA HỌC VÀ CÔNG NGHỆ</w:t>
      </w:r>
    </w:p>
    <w:p>
      <w:r>
        <w:t>(Ban hành kèm theo Quyết định số:    /QĐ-UBND ngày   tháng   năm 2023 của Chủ tịch UBND tỉnh)</w:t>
      </w:r>
    </w:p>
    <w:p>
      <w:r>
        <w:t>A. DANH MỤC THỦ TỤC HÀNH CHÍNH BAN HÀNH MỚI (07 TTHC)</w:t>
      </w:r>
    </w:p>
    <w:p>
      <w:r>
        <w:t>STT</w:t>
      </w:r>
    </w:p>
    <w:p>
      <w:r>
        <w:t>Tên TTHC</w:t>
      </w:r>
    </w:p>
    <w:p>
      <w:r>
        <w:t>Thời hạn giải quyết</w:t>
      </w:r>
    </w:p>
    <w:p>
      <w:r>
        <w:t>Địa điểm tiếp nhận và trả kết quả giải quyết TTHC</w:t>
      </w:r>
    </w:p>
    <w:p>
      <w:r>
        <w:t>Tiếp nhận và trả kết quả qua BCCI</w:t>
      </w:r>
    </w:p>
    <w:p>
      <w:r>
        <w:t>Mức độ DVC trực tuyến</w:t>
      </w:r>
    </w:p>
    <w:p>
      <w:r>
        <w:t>Phí, lệ phí (nếu có)</w:t>
      </w:r>
    </w:p>
    <w:p>
      <w:r>
        <w:t>Căn cứ pháp lý</w:t>
      </w:r>
    </w:p>
    <w:p>
      <w:r>
        <w:t>TTHC liên thông</w:t>
      </w:r>
    </w:p>
    <w:p>
      <w:r>
        <w:t>Mã số TTHC</w:t>
      </w:r>
    </w:p>
    <w:p>
      <w:r>
        <w:t>Thủ tục hành chính công bố theo Quyết định số 1564/QĐ-BKHCN ngày 21/7/2023 của Bộ trưởng Bộ Khoa học và Công nghệ</w:t>
      </w:r>
    </w:p>
    <w:p>
      <w:r>
        <w:t>Lĩnh vực hoạt động khoa học và công nghệ</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(1.011818.000.00.00.H08)</w:t>
      </w:r>
    </w:p>
    <w:p>
      <w:r>
        <w:t>Trong thời hạn 05 ngày làm việc kể từ ngày nhận đủ hồ sơ hợp lệ</w:t>
      </w:r>
    </w:p>
    <w:p>
      <w:r>
        <w:t>Trung tâm Phục vụ hành chính công tỉnh, địa chỉ: 127 Hai Bà Trưng, thành phố Quy Nhơn</w:t>
      </w:r>
    </w:p>
    <w:p>
      <w:r>
        <w:t>Có</w:t>
      </w:r>
    </w:p>
    <w:p>
      <w:r>
        <w:t>Một phần</w:t>
      </w:r>
    </w:p>
    <w:p>
      <w:r>
        <w:t>-</w:t>
      </w:r>
    </w:p>
    <w:p>
      <w:r>
        <w:t>- Luật khoa học và công nghệ ngày 18/6/2013;</w:t>
      </w:r>
    </w:p>
    <w:p>
      <w:r>
        <w:t>- Nghị định số 11/2014/NĐ-CP ngày 18/2/2014 của Chính phủ;</w:t>
      </w:r>
    </w:p>
    <w:p>
      <w:r>
        <w:t>- Thông tư số 14/2014/TT-BKHCN ngày 11/6/2014 của Bộ trưởng Bộ Khoa học và Công nghệ;</w:t>
      </w:r>
    </w:p>
    <w:p>
      <w:r>
        <w:t>- Thông tư số 11/2023/TT-BKHCN ngày 26/6/2023 của Bộ trưởng Bộ Khoa học và Công nghệ.</w:t>
      </w:r>
    </w:p>
    <w:p>
      <w:r>
        <w:t>-</w:t>
      </w:r>
    </w:p>
    <w:p>
      <w:r>
        <w:t>2</w:t>
      </w:r>
    </w:p>
    <w:p>
      <w:r>
        <w:t>Thủ tục đăng ký kết quả thực hiện nhiệm vụ khoa học và công nghệ không sử dụng ngân sách nhà nước.</w:t>
      </w:r>
    </w:p>
    <w:p>
      <w:r>
        <w:t>(1.011820.000.00.00.H08)</w:t>
      </w:r>
    </w:p>
    <w:p>
      <w:r>
        <w:t>Trong thời hạn 05 ngày làm việc kể từ ngày nhận đủ hồ sơ hợp lệ</w:t>
      </w:r>
    </w:p>
    <w:p>
      <w:r>
        <w:t>Trung tâm Phục vụ hành chính công tỉnh, địa chỉ: 127 Hai Bà Trưng, thành phố Quy Nhơn</w:t>
      </w:r>
    </w:p>
    <w:p>
      <w:r>
        <w:t>Không</w:t>
      </w:r>
    </w:p>
    <w:p>
      <w:r>
        <w:t>Một phần</w:t>
      </w:r>
    </w:p>
    <w:p>
      <w:r>
        <w:t>-</w:t>
      </w:r>
    </w:p>
    <w:p>
      <w:r>
        <w:t>- Luật khoa học và công nghệ ngày 18/6/2013;</w:t>
      </w:r>
    </w:p>
    <w:p>
      <w:r>
        <w:t>- Nghị định số 11/2014/NĐ-CP ngày 18/2/2014 của Chính phủ;</w:t>
      </w:r>
    </w:p>
    <w:p>
      <w:r>
        <w:t>- Thông tư số 14/2014/TT-BKHCN ngày 11/6/2014 của Bộ trưởng Bộ Khoa học và Công nghệ;</w:t>
      </w:r>
    </w:p>
    <w:p>
      <w:r>
        <w:t>- Thông tư số 11/2023/TT-BKHCN ngày 26/6/2023 của Bộ trưởng Bộ Khoa học và Công nghệ.</w:t>
      </w:r>
    </w:p>
    <w:p>
      <w:r>
        <w:t>-</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(1.011819.000.00.00.H08)</w:t>
      </w:r>
    </w:p>
    <w:p>
      <w:r>
        <w:t>Trong thời hạn 05 ngày làm việc kể từ ngày nhận đủ hồ sơ hợp lệ</w:t>
      </w:r>
    </w:p>
    <w:p>
      <w:r>
        <w:t>Trung tâm Phục vụ hành chính công tỉnh, địa chỉ: 127 Hai Bà Trưng, thành phố Quy Nhơn</w:t>
      </w:r>
    </w:p>
    <w:p>
      <w:r>
        <w:t>Không</w:t>
      </w:r>
    </w:p>
    <w:p>
      <w:r>
        <w:t>Một phần</w:t>
      </w:r>
    </w:p>
    <w:p>
      <w:r>
        <w:t>-</w:t>
      </w:r>
    </w:p>
    <w:p>
      <w:r>
        <w:t>- Luật khoa học và công nghệ ngày 18/6/2013;</w:t>
      </w:r>
    </w:p>
    <w:p>
      <w:r>
        <w:t>- Nghị định số 11/2014/NĐ-CP ngày 18/2/2014 của Chính phủ;</w:t>
      </w:r>
    </w:p>
    <w:p>
      <w:r>
        <w:t>- Thông tư số 14/2014/TT-BKHCN ngày 11/6/2014 của Bộ trưởng Bộ Khoa học và Công nghệ;</w:t>
      </w:r>
    </w:p>
    <w:p>
      <w:r>
        <w:t>- Thông tư số 11/2023/TT-BKHCN ngày 26/6/2023 của Bộ trưởng Bộ Khoa học và Công nghệ.</w:t>
      </w:r>
    </w:p>
    <w:p>
      <w:r>
        <w:t>-</w:t>
      </w:r>
    </w:p>
    <w:p>
      <w:r>
        <w:t>Thủ tục hành chính công bố theo Quyết định số 1668/QĐ-BKHCN ngày 01/8/2023 của Bộ trưởng Bộ Khoa học và Công nghệ</w:t>
      </w:r>
    </w:p>
    <w:p>
      <w:r>
        <w:t>4</w:t>
      </w:r>
    </w:p>
    <w:p>
      <w:r>
        <w:t>Thủ tục công nhận kết quả nghiên cứu khoa học và phát triển công nghệ do tổ chức, cá nhân tự đầu tư nghiên cứu.</w:t>
      </w:r>
    </w:p>
    <w:p>
      <w:r>
        <w:t>(1.011812.000.00.00.H08)</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Công nhận kết quả nghiên cứu khoa học và phát triển công nghệ do tổ chức, cá nhân tự đầu tư nghiên cứu: 07 ngày làm việc kể từ ngày nhận  được kết quả đánh giá hồ sơ của hội đồng.</w:t>
      </w:r>
    </w:p>
    <w:p>
      <w:r>
        <w:t>Trung tâm Phục vụ hành chính công tỉnh, địa chỉ: 127 Hai Bà Trưng, thành phố Quy Nhơn</w:t>
      </w:r>
    </w:p>
    <w:p>
      <w:r>
        <w:t>-</w:t>
      </w:r>
    </w:p>
    <w:p>
      <w:r>
        <w:t>Một phần</w:t>
      </w:r>
    </w:p>
    <w:p>
      <w:r>
        <w:t>-</w:t>
      </w:r>
    </w:p>
    <w:p>
      <w:r>
        <w:t>- Luật Chuyển giao công nghệ số 07/2017/QH14 ngày 19/6/2017;</w:t>
      </w:r>
    </w:p>
    <w:p>
      <w:r>
        <w:t>- Nghị định 76/2018/NĐ-CP ngày 15/5/2018 của Chính phủ;</w:t>
      </w:r>
    </w:p>
    <w:p>
      <w:r>
        <w:t>- Thông tư số 14/2023/TT-BKHCN ngày 30/6/2023 của Bộ trưởng Bộ Khoa học và Công nghệ.</w:t>
      </w:r>
    </w:p>
    <w:p>
      <w:r>
        <w:t>Có</w:t>
      </w:r>
    </w:p>
    <w:p>
      <w:r>
        <w:t>5</w:t>
      </w:r>
    </w:p>
    <w:p>
      <w:r>
        <w:t>Thủ tục hỗ trợ kinh phí, mua kết quả nghiên cứu khoa học và phát triển công nghệ do tổ chức, cá nhân tự đầu tư nghiên cứu.</w:t>
      </w:r>
    </w:p>
    <w:p>
      <w:r>
        <w:t>(1.011814.000.00.00.H08)</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Trung tâm Phục vụ hành chính công tỉnh, địa chỉ: 127 Hai Bà Trưng, thành phố Quy Nhơn</w:t>
      </w:r>
    </w:p>
    <w:p>
      <w:r>
        <w:t>-</w:t>
      </w:r>
    </w:p>
    <w:p>
      <w:r>
        <w:t>Một phần</w:t>
      </w:r>
    </w:p>
    <w:p>
      <w:r>
        <w:t>-</w:t>
      </w:r>
    </w:p>
    <w:p>
      <w:r>
        <w:t>- Luật Chuyển giao công nghệ số 07/2017/QH14 ngày 19/6/2017;</w:t>
      </w:r>
    </w:p>
    <w:p>
      <w:r>
        <w:t>- Nghị định 76/2018/NĐ-CP ngày 15/5/2018 của Chính phủ;</w:t>
      </w:r>
    </w:p>
    <w:p>
      <w:r>
        <w:t>- Thông tư số 14/2023/TT-BKHCN ngày 30/6/2023 của Bộ trưởng Bộ Khoa học và Công nghệ.</w:t>
      </w:r>
    </w:p>
    <w:p>
      <w:r>
        <w:t>Có</w:t>
      </w:r>
    </w:p>
    <w:p>
      <w:r>
        <w:t>6</w:t>
      </w:r>
    </w:p>
    <w:p>
      <w:r>
        <w:t>Thủ tục mua sáng chế, sáng kiến.</w:t>
      </w:r>
    </w:p>
    <w:p>
      <w:r>
        <w:t>(1.011815.000.00.00.H08)</w:t>
      </w:r>
    </w:p>
    <w:p>
      <w:r>
        <w:t>- Gửi thông báo cho tổ chức, cá nhân về kết quả xem xét hồ sơ và yêu cầu sửa đổi, bổ sung (nếu có): 03 ngày làm việc kể từ ngày nhận được hồ sơ.</w:t>
      </w:r>
    </w:p>
    <w:p>
      <w:r>
        <w:t>- Đánh giá hồ sơ thông qua hội đồng đánh giá: 15 ngày làm việc.</w:t>
      </w:r>
    </w:p>
    <w:p>
      <w:r>
        <w:t>- Văn bản thông báo kết quả đánh giá hồ sơ đề nghị mua sáng chế, sáng kiến: 07 ngày làm việc kể từ ngày nhận được kết quả đánh giá hồ sơ của hội đồng.</w:t>
      </w:r>
    </w:p>
    <w:p>
      <w:r>
        <w:t>Trung tâm Phục vụ hành chính công tỉnh, địa chỉ: 127 Hai Bà Trưng, thành phố Quy Nhơn</w:t>
      </w:r>
    </w:p>
    <w:p>
      <w:r>
        <w:t>-</w:t>
      </w:r>
    </w:p>
    <w:p>
      <w:r>
        <w:t>Toàn trình</w:t>
      </w:r>
    </w:p>
    <w:p>
      <w:r>
        <w:t>-</w:t>
      </w:r>
    </w:p>
    <w:p>
      <w:r>
        <w:t>- Luật Chuyển giao công nghệ số 07/2017/QH14 ngày 19/6/2017;</w:t>
      </w:r>
    </w:p>
    <w:p>
      <w:r>
        <w:t>- Nghị định 76/2018/NĐ-CP ngày 15/5/2018 của Chính phủ;</w:t>
      </w:r>
    </w:p>
    <w:p>
      <w:r>
        <w:t>- Thông tư số 14/2023/TT-BKHCN ngày 30/6/2023 của Bộ trưởng Bộ Khoa học và Công nghệ.</w:t>
      </w:r>
    </w:p>
    <w:p>
      <w:r>
        <w:t>Có</w:t>
      </w:r>
    </w:p>
    <w:p>
      <w:r>
        <w:t>7</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(1.011816.000.00.00.H08)</w:t>
      </w:r>
    </w:p>
    <w:p>
      <w:r>
        <w:t>- Gửi thông báo cho tổ chức, cá nhân về kết quả xem xét hồ sơ và yêu cầu sửa đổi, bổ sung (nếu có): 03 ngày làm việc kể từ ngày nhận được hồ sơ.</w:t>
      </w:r>
    </w:p>
    <w:p>
      <w:r>
        <w:t>- Thực hiện việc đánh giá hồ sơ thông qua hội đồng đánh giá: 15 ngày làm việc.</w:t>
      </w:r>
    </w:p>
    <w:p>
      <w:r>
        <w:t>- Văn bản thông báo kết quả đánh giá hồ sơ đề nghị hỗ trợ kinh phí, mua kết quả nghiên cứu khoa học và phát triển công nghệ: 07 ngày làm việc kể từ ngày nhận được kết quả đánh giá hồ sơ của hội đồng.</w:t>
      </w:r>
    </w:p>
    <w:p>
      <w:r>
        <w:t>Trung tâm Phục vụ hành chính công tỉnh, địa chỉ: 127 Hai Bà Trưng, thành phố Quy Nhơn</w:t>
      </w:r>
    </w:p>
    <w:p>
      <w:r>
        <w:t>-</w:t>
      </w:r>
    </w:p>
    <w:p>
      <w:r>
        <w:t>Toàn trình</w:t>
      </w:r>
    </w:p>
    <w:p>
      <w:r>
        <w:t>-</w:t>
      </w:r>
    </w:p>
    <w:p>
      <w:r>
        <w:t>- Luật Chuyển giao công nghệ số 07/2017/QH14 ngày 19/6/2017;</w:t>
      </w:r>
    </w:p>
    <w:p>
      <w:r>
        <w:t>- Nghị định 76/2018/NĐ-CP ngày 15/5/2018 của Chính phủ;</w:t>
      </w:r>
    </w:p>
    <w:p>
      <w:r>
        <w:t>- Thông tư số 14/2023/TT-BKHCN ngày 30/6/2023 của Bộ trưởng Bộ Khoa học và Công nghệ.</w:t>
      </w:r>
    </w:p>
    <w:p>
      <w:r>
        <w:t>Có</w:t>
      </w:r>
    </w:p>
    <w:p>
      <w:r>
        <w:t>Tổng cộng: 07 TTHC</w:t>
      </w:r>
    </w:p>
    <w:p>
      <w:r>
        <w:t>B. DANH MỤC THỦ TỤC HÀNH CHÍNH SỬA ĐỔI, BỔ SUNG (07 TTHC)</w:t>
      </w:r>
    </w:p>
    <w:p>
      <w:r>
        <w:t>STT</w:t>
      </w:r>
    </w:p>
    <w:p>
      <w:r>
        <w:t>Tên TTHC</w:t>
      </w:r>
    </w:p>
    <w:p>
      <w:r>
        <w:t>Thời hạn giải quyết</w:t>
      </w:r>
    </w:p>
    <w:p>
      <w:r>
        <w:t>Địa điểm tiếp nhận và trả kết quả giải quyết TTHC</w:t>
      </w:r>
    </w:p>
    <w:p>
      <w:r>
        <w:t>Thực hiện tiếp nhận và trả kết quả qua BCCI</w:t>
      </w:r>
    </w:p>
    <w:p>
      <w:r>
        <w:t>Mức độ DVC trực tuyến</w:t>
      </w:r>
    </w:p>
    <w:p>
      <w:r>
        <w:t>Phí, lệ phí (nếu có)</w:t>
      </w:r>
    </w:p>
    <w:p>
      <w:r>
        <w:t>Nội dung sửa đổi, bổ sung</w:t>
      </w:r>
    </w:p>
    <w:p>
      <w:r>
        <w:t>Căn cứ pháp lý</w:t>
      </w:r>
    </w:p>
    <w:p>
      <w:r>
        <w:t>TTHC liên thông</w:t>
      </w:r>
    </w:p>
    <w:p>
      <w:r>
        <w:t>Mã số TTHC</w:t>
      </w:r>
    </w:p>
    <w:p>
      <w:r>
        <w:t>Thủ tục hành chính công bố theo Quyết định số 1915/QĐ-BKHCN ngày 28/8/2023 của Bộ trưởng Bộ Khoa học và Công nghệ</w:t>
      </w:r>
    </w:p>
    <w:p>
      <w:r>
        <w:t>Lĩnh vực an toàn bức xạ và hạt nhân</w:t>
      </w:r>
    </w:p>
    <w:p>
      <w:r>
        <w:t>1</w:t>
      </w:r>
    </w:p>
    <w:p>
      <w:r>
        <w:t>Thủ tục cấp chứng chỉ nhân viên bức xạ (đối với người phụ trách an toàn cơ sở X-quang chẩn đoán trong y tế).</w:t>
      </w:r>
    </w:p>
    <w:p>
      <w:r>
        <w:t>(2.002379.000.00.00.H08)</w:t>
      </w:r>
    </w:p>
    <w:p>
      <w:r>
        <w:t>10 ngày làm việc kể từ ngày nhận đủ hồ sơ hợp lệ và phí, lệ phí theo quy định</w:t>
      </w:r>
    </w:p>
    <w:p>
      <w:r>
        <w:t>Trung tâm Phục vụ hành chính công, địa chỉ: 127 Hai Bà Trưng, thành phố Quy Nhơn</w:t>
      </w:r>
    </w:p>
    <w:p>
      <w:r>
        <w:t>Có</w:t>
      </w:r>
    </w:p>
    <w:p>
      <w:r>
        <w:t>Toàn trình</w:t>
      </w:r>
    </w:p>
    <w:p>
      <w:r>
        <w:t>- Phí: Không;</w:t>
      </w:r>
    </w:p>
    <w:p>
      <w:r>
        <w:t>- Lệ phí: 200.000 đồng/1 chứng chỉ (Thu lệ phí trước khi tiếp nhận hồ sơ)</w:t>
      </w:r>
    </w:p>
    <w:p>
      <w:r>
        <w:t>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Cấp tỉnh</w:t>
      </w:r>
    </w:p>
    <w:p>
      <w:r>
        <w:t>2</w:t>
      </w:r>
    </w:p>
    <w:p>
      <w:r>
        <w:t>Thủ tục cấp giấy phép tiến hành công việc bức xạ - Sử dụng thiết bị X- quang chẩn đoán trong y tế.</w:t>
      </w:r>
    </w:p>
    <w:p>
      <w:r>
        <w:t>(2.002380.000.00.00.H08)</w:t>
      </w:r>
    </w:p>
    <w:p>
      <w:r>
        <w:t>25 ngày kể từ ngày nhận đủ hồ sơ hợp lệ và phí, lệ phí</w:t>
      </w:r>
    </w:p>
    <w:p>
      <w:r>
        <w:t>Trung tâm Phục vụ hành chính công tỉnh, địa chỉ: 127 Hai Bà Trưng, thành phố Quy Nhơn</w:t>
      </w:r>
    </w:p>
    <w:p>
      <w:r>
        <w:t>Có</w:t>
      </w:r>
    </w:p>
    <w:p>
      <w:r>
        <w:t>Một phần</w:t>
      </w:r>
    </w:p>
    <w:p>
      <w:r>
        <w:t>- Phí thẩm định cấp giấy phép:</w:t>
      </w:r>
    </w:p>
    <w:p>
      <w:r>
        <w:t>+ Sử dụng thiết bị X-quang chụp răng: 2.000.000 đồng/1 thiết bị.</w:t>
      </w:r>
    </w:p>
    <w:p>
      <w:r>
        <w:t>+ Sử dụng thiết bị X-quang chụp vú: 2.000.000 đồng/1 thiết bị.</w:t>
      </w:r>
    </w:p>
    <w:p>
      <w:r>
        <w:t>+ Sử dụng thiết bị X-quang di động: 2.000.000 đồng/1 thiết bị.</w:t>
      </w:r>
    </w:p>
    <w:p>
      <w:r>
        <w:t>+ Sử dụng thiết bị X-quang chẩn đoán thông thường: 3.000.000 đồng/1 thiết bị.</w:t>
      </w:r>
    </w:p>
    <w:p>
      <w:r>
        <w:t>+ Sử dụng thiết bị đo mật độ xương: 3.000.000 đồng/1 thiết bị.</w:t>
      </w:r>
    </w:p>
    <w:p>
      <w:r>
        <w:t>+ Sử dụng thiết bị X-quang tăng sáng truyền hình: 5.000.000 đồng/1 thiết bị.</w:t>
      </w:r>
    </w:p>
    <w:p>
      <w:r>
        <w:t>+ Sử dụng thiết bị X-quang chụp cắt lớp vi tính (CT Scanner): 8.000.000 đồng/ 1 thiết bị.</w:t>
      </w:r>
    </w:p>
    <w:p>
      <w:r>
        <w:t>+ Sử dụng hệ thiết bị PET/CT: 16.000.000 đồng/1 thiết bị.</w:t>
      </w:r>
    </w:p>
    <w:p>
      <w:r>
        <w:t>- Lệ phí cấp giấy phép: Không.</w:t>
      </w:r>
    </w:p>
    <w:p>
      <w:r>
        <w:t>(Thu phí trước khi tiếp nhận hồ sơ)</w:t>
      </w:r>
    </w:p>
    <w:p>
      <w:r>
        <w:t>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Cấp tỉnh</w:t>
      </w:r>
    </w:p>
    <w:p>
      <w:r>
        <w:t>3</w:t>
      </w:r>
    </w:p>
    <w:p>
      <w:r>
        <w:t>Thủ tục gia hạn giấy phép tiến hành công việc bức xạ - Sử dụng thiết bị X- quang chẩn đoán trong y tế.</w:t>
      </w:r>
    </w:p>
    <w:p>
      <w:r>
        <w:t>(2.002381.000.00.00.H08)</w:t>
      </w:r>
    </w:p>
    <w:p>
      <w:r>
        <w:t>22 ngày kể từ ngày nhận đủ hồ sơ hợp lệ và phí, lệ phí</w:t>
      </w:r>
    </w:p>
    <w:p>
      <w:r>
        <w:t>Trung tâm Phục vụ hành chính công tỉnh, địa chỉ: 127 Hai Bà Trưng, thành phố Quy Nhơn</w:t>
      </w:r>
    </w:p>
    <w:p>
      <w:r>
        <w:t>Có</w:t>
      </w:r>
    </w:p>
    <w:p>
      <w:r>
        <w:t>Toàn trình</w:t>
      </w:r>
    </w:p>
    <w:p>
      <w:r>
        <w:t>- Phí thẩm định cấp giấy phép: 75% phí thẩm định lần đầu, cụ thể:</w:t>
      </w:r>
    </w:p>
    <w:p>
      <w:r>
        <w:t>+ Sử dụng thiết bị X-quang chụp răng: 1.500.000 đồng/1 thiết bị;</w:t>
      </w:r>
    </w:p>
    <w:p>
      <w:r>
        <w:t>+ Sử dụng thiết bị X-quang chụp vú: 1.500.000 đồng/1 thiết bị;</w:t>
      </w:r>
    </w:p>
    <w:p>
      <w:r>
        <w:t>+ Sử dụng thiết bị X-quang di động: 1.500.000 đồng/1 thiết bị;</w:t>
      </w:r>
    </w:p>
    <w:p>
      <w:r>
        <w:t>+ Sử dụng thiết bị X-quang chẩn đoán thông thường: 2.250.000 đồng/1 thiết bị;</w:t>
      </w:r>
    </w:p>
    <w:p>
      <w:r>
        <w:t>+ Sử dụng thiết bị X-quang đo mật độ xương: 2.250.000 đồng;</w:t>
      </w:r>
    </w:p>
    <w:p>
      <w:r>
        <w:t>+ Sử dụng thiết bị X-quang tăng sáng truyền hình: 3.750.000 đồng/1 thiết bị;</w:t>
      </w:r>
    </w:p>
    <w:p>
      <w:r>
        <w:t>+ Sử dụng thiết bị X-quang chụp cắt lớp vi tính (CT Scanner): 6.000.000 đồng/ 1 thiết bị;</w:t>
      </w:r>
    </w:p>
    <w:p>
      <w:r>
        <w:t>+ Sử dụng hệ thiết bị PET/CT: 12.000.000 đồng/1 thiết bị. (Thu tại thời điểm nộp hồ sơ).</w:t>
      </w:r>
    </w:p>
    <w:p>
      <w:r>
        <w:t>- Lệ phí cấp giấy phép: Không.</w:t>
      </w:r>
    </w:p>
    <w:p>
      <w:r>
        <w:t>(Thu phí trước khi tiếp nhận hồ sơ)</w:t>
      </w:r>
    </w:p>
    <w:p>
      <w:r>
        <w:t>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116/2021/TT-BTC ngày 22/12/2021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 Quyết định số 2921/QĐ-UBND ngày 05/8/2023 của Chủ tịch Ủy ban nhân dân tỉnh.</w:t>
      </w:r>
    </w:p>
    <w:p>
      <w:r>
        <w:t>Cấp tỉnh</w:t>
      </w:r>
    </w:p>
    <w:p>
      <w:r>
        <w:t>4</w:t>
      </w:r>
    </w:p>
    <w:p>
      <w:r>
        <w:t>Thủ tục sửa đổi giấy phép tiến hành công việc bức xạ - Sử dụng thiết bị X- quang chẩn đoán trong y tế.</w:t>
      </w:r>
    </w:p>
    <w:p>
      <w:r>
        <w:t>(2.002382.000.00.00.H08)</w:t>
      </w:r>
    </w:p>
    <w:p>
      <w:r>
        <w:t>10 ngày làm việc kể từ ngày nhận đủ hồ sơ hợp lệ và phí, lệ phí (nếu có)</w:t>
      </w:r>
    </w:p>
    <w:p>
      <w:r>
        <w:t>Trung tâm Phục vụ hành chính công tỉnh, địa chỉ: 127 Hai Bà Trưng, thành phố Quy Nhơn</w:t>
      </w:r>
    </w:p>
    <w:p>
      <w:r>
        <w:t>Không</w:t>
      </w:r>
    </w:p>
    <w:p>
      <w:r>
        <w:t>Toàn trình</w:t>
      </w:r>
    </w:p>
    <w:p>
      <w:r>
        <w:t>-</w:t>
      </w:r>
    </w:p>
    <w:p>
      <w:r>
        <w:t>- Cách thức thực hiện;</w:t>
      </w:r>
    </w:p>
    <w:p>
      <w:r>
        <w:t>- 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Cấp tỉnh</w:t>
      </w:r>
    </w:p>
    <w:p>
      <w:r>
        <w:t>5</w:t>
      </w:r>
    </w:p>
    <w:p>
      <w:r>
        <w:t>Thủ tục bổ sung giấy phép tiến hành công việc bức xạ - Sử dụng thiết bị X-quang chẩn đoán trong y tế.</w:t>
      </w:r>
    </w:p>
    <w:p>
      <w:r>
        <w:t>(2.002383.000.00.00.H08)</w:t>
      </w:r>
    </w:p>
    <w:p>
      <w:r>
        <w:t>25 ngày kể từ ngày nhận đủ hồ sơ hợp lệ và phí, lệ phí (nếu có)</w:t>
      </w:r>
    </w:p>
    <w:p>
      <w:r>
        <w:t>Trung tâm Phục vụ hành chính công tỉnh, địa chỉ: 127 Hai Bà Trưng, thành phố Quy Nhơn</w:t>
      </w:r>
    </w:p>
    <w:p>
      <w:r>
        <w:t>Không</w:t>
      </w:r>
    </w:p>
    <w:p>
      <w:r>
        <w:t>Toàn trình</w:t>
      </w:r>
    </w:p>
    <w:p>
      <w:r>
        <w:t>-</w:t>
      </w:r>
    </w:p>
    <w:p>
      <w:r>
        <w:t>- Cách thức thực hiện;</w:t>
      </w:r>
    </w:p>
    <w:p>
      <w:r>
        <w:t>- 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Cấp tỉnh</w:t>
      </w:r>
    </w:p>
    <w:p>
      <w:r>
        <w:t>6</w:t>
      </w:r>
    </w:p>
    <w:p>
      <w:r>
        <w:t>Thủ tục cấp lại giấy phép tiến hành công việc bức xạ - Sử dụng thiết bị X- quang chẩn đoán trong y tế.</w:t>
      </w:r>
    </w:p>
    <w:p>
      <w:r>
        <w:t>(2.002384.000.00.00.H08)</w:t>
      </w:r>
    </w:p>
    <w:p>
      <w:r>
        <w:t>10 ngày làm việc kể từ ngày nhận đủ hồ sơ hợp lệ và phí, lệ phí (nếu có)</w:t>
      </w:r>
    </w:p>
    <w:p>
      <w:r>
        <w:t>Trung tâm Phục vụ hành chính công tỉnh, địa chỉ: 127 Hai Bà Trưng, thành phố Quy Nhơn</w:t>
      </w:r>
    </w:p>
    <w:p>
      <w:r>
        <w:t>Không</w:t>
      </w:r>
    </w:p>
    <w:p>
      <w:r>
        <w:t>Toàn trình</w:t>
      </w:r>
    </w:p>
    <w:p>
      <w:r>
        <w:t>-</w:t>
      </w:r>
    </w:p>
    <w:p>
      <w:r>
        <w:t>- Cách thức thực hiện;</w:t>
      </w:r>
    </w:p>
    <w:p>
      <w:r>
        <w:t>- Tên mẫu đơn, mẫu tờ khai;</w:t>
      </w:r>
    </w:p>
    <w:p>
      <w:r>
        <w:t>- 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Cấp tỉnh</w:t>
      </w:r>
    </w:p>
    <w:p>
      <w:r>
        <w:t>7</w:t>
      </w:r>
    </w:p>
    <w:p>
      <w:r>
        <w:t>Thủ tục khai báo thiết bị X-quang chẩn đoán trong y tế.</w:t>
      </w:r>
    </w:p>
    <w:p>
      <w:r>
        <w:t>(2.002385.000.00.00.H08)</w:t>
      </w:r>
    </w:p>
    <w:p>
      <w:r>
        <w:t>05 ngày làm việc kể từ ngày nhận đủ hồ sơ khai báo</w:t>
      </w:r>
    </w:p>
    <w:p>
      <w:r>
        <w:t>Trung tâm Phục vụ hành chính công tỉnh, địa chỉ: 127 Hai Bà Trưng, thành phố Quy Nhơn</w:t>
      </w:r>
    </w:p>
    <w:p>
      <w:r>
        <w:t>Không</w:t>
      </w:r>
    </w:p>
    <w:p>
      <w:r>
        <w:t>Toàn trình</w:t>
      </w:r>
    </w:p>
    <w:p>
      <w:r>
        <w:t>-</w:t>
      </w:r>
    </w:p>
    <w:p>
      <w:r>
        <w:t>- Cách thức thực hiện;</w:t>
      </w:r>
    </w:p>
    <w:p>
      <w:r>
        <w:t>- Căn cứ pháp lý</w:t>
      </w:r>
    </w:p>
    <w:p>
      <w:r>
        <w:t>- Luật Năng lượng nguyên tử số 18/2008/QH12 ngày 03/6/2008;</w:t>
      </w:r>
    </w:p>
    <w:p>
      <w:r>
        <w:t>- Nghị định số 142/2020/NĐ-CP ngày 09/12/2020 của Chính phủ;</w:t>
      </w:r>
    </w:p>
    <w:p>
      <w:r>
        <w:t>- Thông tư số 287/2016/TT-BTC ngày 15/11/2016 của Bộ trưởng Bộ Tài chính;</w:t>
      </w:r>
    </w:p>
    <w:p>
      <w:r>
        <w:t>- Thông tư số 02/2022/TT-BKHCN ngày 25/02/2022 của Bộ trưởng Bộ Khoa học và Công nghệ;</w:t>
      </w:r>
    </w:p>
    <w:p>
      <w:r>
        <w:t>- Thông tư số 13/2023/TT-BKHCN ngày 30/6/2023 của Bộ trưởng Bộ Khoa học và Công nghệ.</w:t>
      </w:r>
    </w:p>
    <w:p>
      <w:r>
        <w:t>Cấp tỉnh</w:t>
      </w:r>
    </w:p>
    <w:p>
      <w:r>
        <w:t>Tổng cộng: 07 TTHC</w:t>
      </w:r>
    </w:p>
    <w:p>
      <w:r>
        <w:t>C. DANH MỤC THỦ TỤC HÀNH CHÍNH BỊ BÃI BỎ (06 TTHC)</w:t>
      </w:r>
    </w:p>
    <w:p>
      <w:r>
        <w:t>STT</w:t>
      </w:r>
    </w:p>
    <w:p>
      <w:r>
        <w:t>Tên TTHC</w:t>
      </w:r>
    </w:p>
    <w:p>
      <w:r>
        <w:t>Mức độ DVC trực tuyến</w:t>
      </w:r>
    </w:p>
    <w:p>
      <w:r>
        <w:t>Tên Văn bản QPPL quy định việc bãi bỏ thủ tục hành chính</w:t>
      </w:r>
    </w:p>
    <w:p>
      <w:r>
        <w:t>Quyết định của Chủ tịch UBND tỉnh</w:t>
      </w:r>
    </w:p>
    <w:p>
      <w:r>
        <w:t>Mã số TTHC</w:t>
      </w:r>
    </w:p>
    <w:p>
      <w:r>
        <w:t>Thủ tục hành chính bị bãi bỏ theo Quyết định số 1564/QĐ-BKHCN ngày 21/7/2023 của Bộ trưởng Bộ Khoa học và Công nghệ</w:t>
      </w:r>
    </w:p>
    <w:p>
      <w:r>
        <w:t>1</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(1.004473.000.00.00.H08)</w:t>
      </w:r>
    </w:p>
    <w:p>
      <w:r>
        <w:t>-</w:t>
      </w:r>
    </w:p>
    <w:p>
      <w:r>
        <w:t>Thông tư số 11/2023/TT-BKHCN ngày 26/6/2023 của Bộ trưởng Bộ Khoa học và Công nghệ</w:t>
      </w:r>
    </w:p>
    <w:p>
      <w:r>
        <w:t>Quyết định số 3794/QĐ-UBND ngày 26/10/2016</w:t>
      </w:r>
    </w:p>
    <w:p>
      <w:r>
        <w:t>2</w:t>
      </w:r>
    </w:p>
    <w:p>
      <w:r>
        <w:t>Đăng ký kết quả thực hiện nhiệm vụ khoa học và công nghệ không sử dụng ngân sách nhà nước.</w:t>
      </w:r>
    </w:p>
    <w:p>
      <w:r>
        <w:t>(1.004460.000.00.00.H08)</w:t>
      </w:r>
    </w:p>
    <w:p>
      <w:r>
        <w:t>-</w:t>
      </w:r>
    </w:p>
    <w:p>
      <w:r>
        <w:t>Thông tư số 11/2023/TT-BKHCN ngày 26/6/2023 của Bộ trưởng Bộ Khoa học và Công nghệ</w:t>
      </w:r>
    </w:p>
    <w:p>
      <w:r>
        <w:t>Quyết định số 3794/QĐ-UBND ngày 26/10/2016</w:t>
      </w:r>
    </w:p>
    <w:p>
      <w:r>
        <w:t>3</w:t>
      </w:r>
    </w:p>
    <w:p>
      <w:r>
        <w:t>Đăng ký thông tin kết quả nghiên cứu khoa học và phát triển công nghệ được mua bằng ngân sách nhà nước thuộc phạm vi quản lý của tỉnh, thành phố trực thuộc trung ương.</w:t>
      </w:r>
    </w:p>
    <w:p>
      <w:r>
        <w:t>(1.004467.000.00.00.H08)</w:t>
      </w:r>
    </w:p>
    <w:p>
      <w:r>
        <w:t>-</w:t>
      </w:r>
    </w:p>
    <w:p>
      <w:r>
        <w:t>Thông tư số 11/2023/TT-BKHCN ngày 26/6/2023 của Bộ trưởng Bộ Khoa học và Công nghệ</w:t>
      </w:r>
    </w:p>
    <w:p>
      <w:r>
        <w:t>Quyết định số 3794/QĐ-UBND ngày 26/10/2016</w:t>
      </w:r>
    </w:p>
    <w:p>
      <w:r>
        <w:t>Thủ tục hành chính bị bãi bỏ theo Quyết định số 1668/QĐ-BKHCN ngày 01/8/2023 của Bộ trưởng Bộ Khoa học và Công nghệ</w:t>
      </w:r>
    </w:p>
    <w:p>
      <w:r>
        <w:t>1</w:t>
      </w:r>
    </w:p>
    <w:p>
      <w:r>
        <w:t>Thủ tục công nhận kết quả nghiên cứu khoa học và phát triển công nghệ do tổ chức, cá nhân tự đầu tư nghiên cứu.</w:t>
      </w:r>
    </w:p>
    <w:p>
      <w:r>
        <w:t>(1.002935.000.00.00.H08)</w:t>
      </w:r>
    </w:p>
    <w:p>
      <w:r>
        <w:t>-</w:t>
      </w:r>
    </w:p>
    <w:p>
      <w:r>
        <w:t>Thông tư số 14/2023/TT-BKHCN ngày 30/6/2023 của Bộ trưởng Bộ Khoa học và Công nghệ</w:t>
      </w:r>
    </w:p>
    <w:p>
      <w:r>
        <w:t>Quyết định số 2945/QĐ-UBND ngày 29/8/2018</w:t>
      </w:r>
    </w:p>
    <w:p>
      <w:r>
        <w:t>2</w:t>
      </w:r>
    </w:p>
    <w:p>
      <w:r>
        <w:t>Thủ tục hỗ trợ kinh phí, mua kết quả nghiên cứu khoa học và phát triển công nghệ do tổ chức, cá nhân tự đầu tư nghiên cứu.</w:t>
      </w:r>
    </w:p>
    <w:p>
      <w:r>
        <w:t>(2.001164.000.00.00.H08)</w:t>
      </w:r>
    </w:p>
    <w:p>
      <w:r>
        <w:t>-</w:t>
      </w:r>
    </w:p>
    <w:p>
      <w:r>
        <w:t>Thông tư số 14/2023/TT-BKHCN ngày 30/6/2023 của Bộ trưởng Bộ Khoa học và Công nghệ</w:t>
      </w:r>
    </w:p>
    <w:p>
      <w:r>
        <w:t>Quyết định số 2945/QĐ-UBND ngày 29/8/2018</w:t>
      </w:r>
    </w:p>
    <w:p>
      <w:r>
        <w:t>3</w:t>
      </w:r>
    </w:p>
    <w:p>
      <w:r>
        <w:t>Thủ tục mua sáng chế, sáng kiến</w:t>
      </w:r>
    </w:p>
    <w:p>
      <w:r>
        <w:t>(2.001148.000.00.00.H08)</w:t>
      </w:r>
    </w:p>
    <w:p>
      <w:r>
        <w:t>-</w:t>
      </w:r>
    </w:p>
    <w:p>
      <w:r>
        <w:t>Thông tư số 14/2023/TT-BKHCN ngày 30/6/2023 của Bộ trưởng Bộ Khoa học và Công nghệ</w:t>
      </w:r>
    </w:p>
    <w:p>
      <w:r>
        <w:t>Quyết định số 2945/QĐ-UBND ngày 29/8/2018</w:t>
      </w:r>
    </w:p>
    <w:p>
      <w:r>
        <w:t>Tổng cộng: 06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