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3420/QĐ-BGDĐT năm 2024 điều chỉnh liên kết tổ chức thi cấp chứng chỉ tiếng Anh IELTS giữa Công ty trách nhiệm hữu hạn British Council (Việt Nam), Trung tâm đào tạo ngoại ngữ HACIC, Công ty trách nhiệm hữu hạn Đào tạo Kỳ Nguyên, Trường Đại học Quốc tế Miền Đông, Công ty trách nhiệm hữu hạn một thành viên Giáo dục Việt Mỹ và Hội đồng Anh (Vương quốc Anh)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3420/QĐ-BGDĐT</w:t>
      </w:r>
    </w:p>
    <w:p>
      <w:r>
        <w:t>Hà Nội, ngày 06 tháng 11 năm 2024</w:t>
      </w:r>
    </w:p>
    <w:p>
      <w:r>
        <w:t>QUYẾT ĐỊNH</w:t>
      </w:r>
    </w:p>
    <w:p>
      <w:r>
        <w:t>ĐIỀU CHỈNH LIÊN KẾT TỔ CHỨC THI CẤP CHỨNG CHỈ TIẾNG ANH IELTS GIỮA CÔNG TY TNHH BRITISH COUNCIL (VIỆT NAM), TRUNG TÂM ĐÀO TẠO NGOẠI NGỮ HACIC, CÔNG TY TNHH ĐÀO TẠO KỲ NGUYÊN, TRƯỜNG ĐẠI HỌC QUỐC TẾ MIỀN ĐÔNG, CÔNG TY TNHH MỘT THÀNH VIÊN GIÁO DỤC VIỆT MỸ VÀ HỘI ĐỒNG ANH (VƯƠNG QUỐC ANH)</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TNHH British Council (Việt Nam), Công ty TNHH Đào tạo Kỳ Nguyên và Hội đồng Anh (Vương quốc Anh) tại Đơn đề nghị điều chỉnh liên kết và Hồ sơ đề nghị điều chỉnh liên kết tổ chức thi cấp chứng chỉ tiếng Anh IELTS ngày 29 tháng 10 năm 2024;</w:t>
      </w:r>
    </w:p>
    <w:p>
      <w:r>
        <w:t>Theo đề nghị của Cục trưởng Cục Quản lý chất lượng.</w:t>
      </w:r>
    </w:p>
    <w:p>
      <w:r>
        <w:t>QUYẾT ĐỊNH:</w:t>
      </w:r>
    </w:p>
    <w:p>
      <w:r>
        <w:t>Điều 1.  Điều chỉnh liên kết tổ chức thi cấp chứng chỉ tiếng Anh IELTS giữa Công ty TNHH British Council (Việt Nam), Trung tâm đào tạo ngoại ngữ HACIC, Công ty TNHH Đào tạo Kỳ Nguyên, Trường Đại học Quốc tế Miền Đông, Công ty TNHH một thành viên Giáo dục Việt Mỹ và Hội đồng Anh (Vương quốc Anh) tại Quyết định số 1529/QĐ-BGDĐT ngày 31 tháng 5 năm 2023 của Bộ trưởng Bộ Giáo dục và Đào tạo.</w:t>
      </w:r>
    </w:p>
    <w:p>
      <w:r>
        <w:t>Điều 2.  Nội dung điều chỉnh</w:t>
      </w:r>
    </w:p>
    <w:p>
      <w:r>
        <w:t>Bổ sung hình thức thi: Bài thi trên máy tính</w:t>
      </w:r>
    </w:p>
    <w:p>
      <w:r>
        <w:t>Tại địa điểm thi của Công ty TNHH Đào tạo Kỳ Nguyên: Phòng 11, tầng 4, tòa nhà 6 tầng, số 243-245 Thống Nhất, thành phố Vũng Tàu, tỉnh Bà Rịa - Vũng Tàu (01 phòng thi máy tính).</w:t>
      </w:r>
    </w:p>
    <w:p>
      <w:r>
        <w:t>Điều 3.  Quyết định này có hiệu lực kể từ ngày ký.</w:t>
      </w:r>
    </w:p>
    <w:p>
      <w:r>
        <w:t>Chánh Văn phòng, Cục trưởng Cục Quản lý chất lượng, thủ trưởng các đơn vị có liên quan thuộc Bộ Giáo dục và Đào tạo, Công ty TNHH British Council (Việt Nam), Trung tâm đào tạo ngoại ngữ HACIC, Công ty TNHH Đào tạo Kỳ Nguyên, Trường Đại học Quốc tế Miền Đông, Công ty TNHH một thành viên Giáo dục Việt Mỹ và Hội đồng Anh (Vương quốc Anh) chịu trách nhiệm thi hành Quyết định này./.</w:t>
      </w:r>
    </w:p>
    <w:p>
      <w:r>
        <w:t>Nơi nhận:</w:t>
      </w:r>
    </w:p>
    <w:p>
      <w:r>
        <w:t>- Như Điều 3;</w:t>
      </w:r>
    </w:p>
    <w:p>
      <w:r>
        <w:t>- Bộ trưởng (để b/c);</w:t>
      </w:r>
    </w:p>
    <w:p>
      <w:r>
        <w:t>- Cục HTQT;</w:t>
      </w:r>
    </w:p>
    <w:p>
      <w:r>
        <w:t>- Cổng thông tin điện tử Bộ GDĐT;</w:t>
      </w:r>
    </w:p>
    <w:p>
      <w:r>
        <w:t>- Sở GDĐT tỉnh Bà Rịa - Vũng Tàu;</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