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341/QĐ-UBND năm 2024 công bố mới Danh mục thủ tục hành chính và phê duyệt Quy trình nội bộ lĩnh vực trợ giúp pháp lý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341/QĐ-UBND</w:t>
      </w:r>
    </w:p>
    <w:p>
      <w:r>
        <w:t>Trà Vinh, ngày 15 tháng 3 năm 2024</w:t>
      </w:r>
    </w:p>
    <w:p>
      <w:r>
        <w:t>QUYẾT ĐỊNH</w:t>
      </w:r>
    </w:p>
    <w:p>
      <w:r>
        <w:t>VỀ VIỆC CÔNG BỐ MỚI DANH MỤC THỦ TỤC HÀNH CHÍNH VÀ PHÊ DUYỆT QUY TRÌNH NỘI BỘ LĨNH VỰC TRỢ GIÚP PHÁP LÝ THUỘC PHẠM VI, CHỨC NĂNG QUẢN LÝ CỦA SỞ TƯ PHÁP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172/QĐ-BTP ngày 16 tháng 02 năm 2024 của Bộ trưởng Bộ Tư pháp về việc công bố thủ tục hành chính sửa đổi, bổ sung trong lĩnh vực trợ giúp pháp lý thuộc phạm vi, chức năng quản lý của Bộ Tư pháp ;</w:t>
      </w:r>
    </w:p>
    <w:p>
      <w:r>
        <w:t>Theo đề nghị của Giám đốc Sở Tư pháp tại Tờ trình số 68/TTr-STP ngày 08 tháng 3 năm 2024.</w:t>
      </w:r>
    </w:p>
    <w:p>
      <w:r>
        <w:t>QUYẾT ĐỊNH:</w:t>
      </w:r>
    </w:p>
    <w:p>
      <w:r>
        <w:t>Điều 1.  Công bố mới kèm theo Quyết định này Danh mục  10   (mười)  thủ tục hành chính (TTHC) và phê duyệt  10   (mười)  quy trình nội bộ trong giải quyết TTHC thuộc phạm vi, chức năng quản lý của Sở Tư pháp.</w:t>
      </w:r>
    </w:p>
    <w:p>
      <w:r>
        <w:t>Điều 2.  Quyết định này có hiệu lực thi hành từ ngày ký và thay thế Quyết định số 533/QĐ-UBND ngày 17 tháng 4 năm 2023 và Quyết định số 1041/QĐ- UBND ngày 09 tháng 7 năm 2023 của Chủ tịch Ủy ban nhân dân tỉnh về việc công bố mới, bãi bỏ Danh mục TTHC và phê duyệt Quy trình nội bộ giải quyết TTHC lĩnh vực trợ giúp pháp lý thuộc phạm vi, chức năng quản lý của Sở Tư pháp.</w:t>
      </w:r>
    </w:p>
    <w:p>
      <w:r>
        <w:t>Điều 3.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theo quy định. Phối hợp với Sở Thông tin và Truyền thông xây dựng quy trình điện tử giải quyết TTHC tại phần mềm Hệ thống thông tin một cửa điện tử của tỉnh.</w:t>
      </w:r>
    </w:p>
    <w:p>
      <w:r>
        <w:t>Điều 4.  Chánh Văn phòng Ủy ban nhân dân tỉnh, Giám đốc Sở Tư pháp, Giám đốc Sở Thông tin và Truyền thông, Thủ trưởng các cơ quan chuyên môn thuộc Ủy ban nhân dân tỉnh, Chủ tịch Ủy ban nhân dân các huyện, thị xã, thành phố chịu trách nhiệm thi hành Quyết định này./.</w:t>
      </w:r>
    </w:p>
    <w:p>
      <w:r>
        <w:t>Nơi nhận:</w:t>
      </w:r>
    </w:p>
    <w:p>
      <w:r>
        <w:t>- Như Điều 4;</w:t>
      </w:r>
    </w:p>
    <w:p>
      <w:r>
        <w:t>- VPCP (b/c);</w:t>
      </w:r>
    </w:p>
    <w:p>
      <w:r>
        <w:t>- Cục Kiểm soát TTHC-VPCP;</w:t>
      </w:r>
    </w:p>
    <w:p>
      <w:r>
        <w:t>- Thường trực Tỉnh ủy (b/c);</w:t>
      </w:r>
    </w:p>
    <w:p>
      <w:r>
        <w:t>- Thường trực HĐND tỉnh (b/c);</w:t>
      </w:r>
    </w:p>
    <w:p>
      <w:r>
        <w:t>- CT, các PCT UBND tỉnh;</w:t>
      </w:r>
    </w:p>
    <w:p>
      <w:r>
        <w:t>- LĐVP UBND tỉnh;</w:t>
      </w:r>
    </w:p>
    <w:p>
      <w:r>
        <w:t>- TT PVHCC tỉnh;</w:t>
      </w:r>
    </w:p>
    <w:p>
      <w:r>
        <w:t>- Cổng TTĐT (đăng tải);</w:t>
      </w:r>
    </w:p>
    <w:p>
      <w:r>
        <w:t>- Lưu: VT, THNV.</w:t>
      </w:r>
    </w:p>
    <w:p>
      <w:r>
        <w:t>KT. CHỦ TỊCH</w:t>
      </w:r>
    </w:p>
    <w:p>
      <w:r>
        <w:t>PHÓ CHỦ TỊCH</w:t>
      </w:r>
    </w:p>
    <w:p>
      <w:r>
        <w:t>Nguyễn Quỳnh Thiện</w:t>
      </w:r>
    </w:p>
    <w:p>
      <w:r>
        <w:t>PHỤ LỤC I</w:t>
      </w:r>
    </w:p>
    <w:p>
      <w:r>
        <w:t>DANH MỤC THỦ TỤC HÀNH CHÍNH CÔNG BỐ MỚI LĨNH VỰC TRỢ GIÚP PHÁP LÝ THUỘC PHẠM VI, CHỨC NĂNG QUẢN LÝ CỦA SỞ TƯ PHÁP</w:t>
      </w:r>
    </w:p>
    <w:p>
      <w:r>
        <w:t>(Kèm theo Quyết định số 341/QĐ-UBND ngày 15/3/2024 của Chủ tịch Ủy ban nhân dân tỉnh)</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01</w:t>
      </w:r>
    </w:p>
    <w:p>
      <w:r>
        <w:t>Thủ tục cấp thẻ cộng tác viên trợ giúp pháp lý (2.000587)</w:t>
      </w:r>
    </w:p>
    <w:p>
      <w:r>
        <w:t>Một phần</w:t>
      </w:r>
    </w:p>
    <w:p>
      <w:r>
        <w:t>07 ngày làm việc</w:t>
      </w:r>
    </w:p>
    <w:p>
      <w:r>
        <w:t>Bộ phận Một cửa - Trung tâm Trợ giúp pháp lý nhà nước tỉnh Trà Vinh</w:t>
      </w:r>
    </w:p>
    <w:p>
      <w:r>
        <w:t>Không</w:t>
      </w:r>
    </w:p>
    <w:p>
      <w:r>
        <w:t>Trung tâm Trợ giúp pháp lý nhà nước tỉnh Trà Vinh</w:t>
      </w:r>
    </w:p>
    <w:p>
      <w:r>
        <w:t>Nộp hồ sơ trực tiếp; qua dịch vụ bưu chính hoặc qua Cổng dịch vụ công</w:t>
      </w:r>
    </w:p>
    <w:p>
      <w:r>
        <w:t>- Luật Trợ giúp pháp lý năm 2017.</w:t>
      </w:r>
    </w:p>
    <w:p>
      <w:r>
        <w:t>- Nghị định số 144/2017/NĐ-CP ngày 15/12/2017 của Chính phủ quy định chi tiết một số điều của Luật Trợ giúp pháp lý.</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ngày 25/5/2021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 Thông tư số 09/2022/TT-BTP ngày 30/12/2022 bãi bỏ một số nội dung tại các Thông tư trong lĩnh vực trợ giúp pháp lý, hộ tịch do Bộ trưởng Bộ Tư pháp ban hành.</w:t>
      </w:r>
    </w:p>
    <w:p>
      <w:r>
        <w:t>02</w:t>
      </w:r>
    </w:p>
    <w:p>
      <w:r>
        <w:t>Thủ tục cấp lại thẻ cộng tác viên trợ giúp pháp lý (2.000518)</w:t>
      </w:r>
    </w:p>
    <w:p>
      <w:r>
        <w:t>Một phần</w:t>
      </w:r>
    </w:p>
    <w:p>
      <w:r>
        <w:t>07 ngày làm việc</w:t>
      </w:r>
    </w:p>
    <w:p>
      <w:r>
        <w:t>Bộ phận Một cửa - Trung tâm Trợ giúp pháp lý nhà nước tỉnh Trà Vinh</w:t>
      </w:r>
    </w:p>
    <w:p>
      <w:r>
        <w:t>Không</w:t>
      </w:r>
    </w:p>
    <w:p>
      <w:r>
        <w:t>Trung tâm Trợ giúp pháp lý nhà nước tỉnh Trà Vinh</w:t>
      </w:r>
    </w:p>
    <w:p>
      <w:r>
        <w:t>Nộp hồ sơ trực tiếp; qua dịch vụ bưu chính hoặc qua Cổng dịch vụ công</w:t>
      </w:r>
    </w:p>
    <w:p>
      <w:r>
        <w:t>03</w:t>
      </w:r>
    </w:p>
    <w:p>
      <w:r>
        <w:t>Thủ tục yêu cầu trợ giúp pháp lý (2.000829)</w:t>
      </w:r>
    </w:p>
    <w:p>
      <w:r>
        <w:t>Một phần</w:t>
      </w:r>
    </w:p>
    <w:p>
      <w:r>
        <w:t>Ngay sau khi nhận đủ hồ sơ theo quy định. Trưởng hợp bổ giấy tờ, tài liệu chứng minh là người được trợ giúp pháp lý đối với trường hợp thụ lý ngay vụ việc trợ giúp pháp lý, cụ thể như sau:</w:t>
      </w:r>
    </w:p>
    <w:p>
      <w:r>
        <w:t>Trong thời hạn 05 ngày làm việc kể từ khi vụ việc trợ giúp pháp lý được thụ lý, người yêu cầu trợ giúp pháp lý có trách nhiệm cung cấp, bổ sung các giấy tờ chứng minh là người được trợ giúp pháp lý. Trường hợp người được trợ giúp pháp lý cư trú tại vùng có điều kiện kinh tế - xã hội đặc biệt khó khăn hoặc trường hợp bất khả kháng thì thời hạn bổ sung giấy tờ, tài liệu là 10 ngày làm việc, kể từ khi vụ việc trợ giúp pháp lý được thụ lý.</w:t>
      </w:r>
    </w:p>
    <w:p>
      <w:r>
        <w:t>Bộ phận Một cửa - Trung tâm Trợ giúp pháp lý nhà nước tỉnh Trà Vinh</w:t>
      </w:r>
    </w:p>
    <w:p>
      <w:r>
        <w:t>Không</w:t>
      </w:r>
    </w:p>
    <w:p>
      <w:r>
        <w:t>Trung tâm Trợ giúp pháp lý nhà nước tỉnh Trà Vinh</w:t>
      </w:r>
    </w:p>
    <w:p>
      <w:r>
        <w:t>Nộp hồ sơ trực tiếp; qua dịch vụ bưu chính hoặc qua Cổng dịch vụ công</w:t>
      </w:r>
    </w:p>
    <w:p>
      <w:r>
        <w:t>04</w:t>
      </w:r>
    </w:p>
    <w:p>
      <w:r>
        <w:t>Thủ tục rút yêu cầu trợ giúp pháp lý của người được trợ giúp pháp lý (2.001680)</w:t>
      </w:r>
    </w:p>
    <w:p>
      <w:r>
        <w:t>Một phần</w:t>
      </w:r>
    </w:p>
    <w:p>
      <w:r>
        <w:t>Ngay sau khi nhận đủ hồ sơ theo quy định</w:t>
      </w:r>
    </w:p>
    <w:p>
      <w:r>
        <w:t>Bộ phận Một cửa - Trung tâm Trợ giúp pháp lý nhà nước tỉnh Trà Vinh</w:t>
      </w:r>
    </w:p>
    <w:p>
      <w:r>
        <w:t>Không</w:t>
      </w:r>
    </w:p>
    <w:p>
      <w:r>
        <w:t>Trung tâm Trợ giúp pháp lý nhà nước tỉnh Trà Vinh</w:t>
      </w:r>
    </w:p>
    <w:p>
      <w:r>
        <w:t>Nộp hồ sơ trực tiếp; qua dịch vụ bưu chính hoặc qua Cổng dịch vụ công</w:t>
      </w:r>
    </w:p>
    <w:p>
      <w:r>
        <w:t>05</w:t>
      </w:r>
    </w:p>
    <w:p>
      <w:r>
        <w:t>Thủ tục thay đổi người thực hiện trợ giúp pháp lý (2.001687)</w:t>
      </w:r>
    </w:p>
    <w:p>
      <w:r>
        <w:t>Một phần</w:t>
      </w:r>
    </w:p>
    <w:p>
      <w:r>
        <w:t>03 ngày làm việc kể từ ngày nhận được đơn đề nghị thay đổi người thực hiện trợ giúp pháp lý</w:t>
      </w:r>
    </w:p>
    <w:p>
      <w:r>
        <w:t>Bộ phận Một cửa - Trung tâm Trợ giúp pháp lý nhà nước tỉnh Trà Vinh</w:t>
      </w:r>
    </w:p>
    <w:p>
      <w:r>
        <w:t>Không</w:t>
      </w:r>
    </w:p>
    <w:p>
      <w:r>
        <w:t>Trung tâm Trợ giúp pháp lý nhà nước tỉnh Trà Vinh</w:t>
      </w:r>
    </w:p>
    <w:p>
      <w:r>
        <w:t>Nộp hồ sơ trực tiếp; qua dịch vụ bưu chính hoặc qua Cổng dịch vụ công</w:t>
      </w:r>
    </w:p>
    <w:p>
      <w:r>
        <w:t>06</w:t>
      </w:r>
    </w:p>
    <w:p>
      <w:r>
        <w:t>Thủ tục giải quyết khiếu nại về trợ giúp pháp lý (2.000592)</w:t>
      </w:r>
    </w:p>
    <w:p>
      <w:r>
        <w:t>Một phần</w:t>
      </w:r>
    </w:p>
    <w:p>
      <w:r>
        <w:t>- Đối với người đứng đầu tổ chức thực hiện trợ giúp pháp lý: 03 ngày làm việc kể từ ngày nhận được khiếu nại.</w:t>
      </w:r>
    </w:p>
    <w:p>
      <w:r>
        <w:t>- Đối với Giám đốc Sở Tư pháp: 07 ngày kể từ ngày nhận được khiếu nại.</w:t>
      </w:r>
    </w:p>
    <w:p>
      <w:r>
        <w:t>Bộ phận Một cửa - Trung tâm Trợ giúp pháp lý nhà nước tỉnh Trà Vinh</w:t>
      </w:r>
    </w:p>
    <w:p>
      <w:r>
        <w:t>Không</w:t>
      </w:r>
    </w:p>
    <w:p>
      <w:r>
        <w:t>Trung tâm Trợ giúp pháp lý nhà nước tỉnh Trà Vinh</w:t>
      </w:r>
    </w:p>
    <w:p>
      <w:r>
        <w:t>Nộp hồ sơ trực tiếp; qua dịch vụ bưu chính</w:t>
      </w:r>
    </w:p>
    <w:p>
      <w:r>
        <w:t>- Luật Trợ giúp pháp lý năm 2017;</w:t>
      </w:r>
    </w:p>
    <w:p>
      <w:r>
        <w:t>- Thông tư số 12/2018/TT-BTP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ngày 25/5/2021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w:t>
      </w:r>
    </w:p>
    <w:p>
      <w:r>
        <w:t>07</w:t>
      </w:r>
    </w:p>
    <w:p>
      <w:r>
        <w:t>Thủ tục lựa chọn, ký hợp đồng với luật sư (2.000977)</w:t>
      </w:r>
    </w:p>
    <w:p>
      <w:r>
        <w:t>Một phần</w:t>
      </w:r>
    </w:p>
    <w:p>
      <w:r>
        <w:t>- Trên cơ sở thông báo lựa chọn luật sư, luật sư nộp hồ sơ về Trung tâm (thời hạn nộp hồ sơ được quy định cụ thể trong thông báo lựa chọn luật sư; bảo đảm thời hạn tối thiểu là 20 ngày, tối đa không quá 30 ngày kể từ ngày thông báo được đăng tải).</w:t>
      </w:r>
    </w:p>
    <w:p>
      <w:r>
        <w:t>- Tổ đánh giá luật sư (Trung tâm TGPL) hoàn thành việc đánh giá trong thời hạn 10 ngày kể từ ngày hết hạn nộp hồ sơ. Trường hợp cần thiết, có thể kéo dài thời gian đánh giá nhưng không quá 03 ngày làm việc.</w:t>
      </w:r>
    </w:p>
    <w:p>
      <w:r>
        <w:t>Bộ phận Một cửa - Trung tâm Trợ giúp pháp lý nhà nước tỉnh Trà Vinh</w:t>
      </w:r>
    </w:p>
    <w:p>
      <w:r>
        <w:t>Không</w:t>
      </w:r>
    </w:p>
    <w:p>
      <w:r>
        <w:t>Trung tâm Trợ giúp pháp lý nhà nước tỉnh Trà Vinh</w:t>
      </w:r>
    </w:p>
    <w:p>
      <w:r>
        <w:t>Nộp hồ sơ trực tiếp; qua dịch vụ bưu chính</w:t>
      </w:r>
    </w:p>
    <w:p>
      <w:r>
        <w:t>08</w:t>
      </w:r>
    </w:p>
    <w:p>
      <w:r>
        <w:t>Thủ tục thay đổi nội dung Giấy đăng ký tham gia trợ giúp pháp lý (1.001233)</w:t>
      </w:r>
    </w:p>
    <w:p>
      <w:r>
        <w:t>Một phần</w:t>
      </w:r>
    </w:p>
    <w:p>
      <w:r>
        <w:t>05 ngày làm việc</w:t>
      </w:r>
    </w:p>
    <w:p>
      <w:r>
        <w:t>Trung tâm Phục vụ hành chính công tỉnh Trà Vinh</w:t>
      </w:r>
    </w:p>
    <w:p>
      <w:r>
        <w:t>Không</w:t>
      </w:r>
    </w:p>
    <w:p>
      <w:r>
        <w:t>Sở Tư pháp</w:t>
      </w:r>
    </w:p>
    <w:p>
      <w:r>
        <w:t>Nộp hồ sơ trực tiếp; qua dịch vụ bưu chính hoặc qua Cổng dịch vụ công</w:t>
      </w:r>
    </w:p>
    <w:p>
      <w:r>
        <w:t>09</w:t>
      </w:r>
    </w:p>
    <w:p>
      <w:r>
        <w:t>Thủ tục chấm dứt đăng ký tham gia trợ giúp pháp lý (2.000840)</w:t>
      </w:r>
    </w:p>
    <w:p>
      <w:r>
        <w:t>Một phần</w:t>
      </w:r>
    </w:p>
    <w:p>
      <w:r>
        <w:t>03 ngày làm việc</w:t>
      </w:r>
    </w:p>
    <w:p>
      <w:r>
        <w:t>Trung tâm Phục vụ hành chính công tỉnh Trà Vinh</w:t>
      </w:r>
    </w:p>
    <w:p>
      <w:r>
        <w:t>Không</w:t>
      </w:r>
    </w:p>
    <w:p>
      <w:r>
        <w:t>Sở Tư pháp</w:t>
      </w:r>
    </w:p>
    <w:p>
      <w:r>
        <w:t>Nộp hồ sơ trực tiếp; qua dịch vụ bưu chính hoặc qua Cổng dịch vụ công</w:t>
      </w:r>
    </w:p>
    <w:p>
      <w:r>
        <w:t>10</w:t>
      </w:r>
    </w:p>
    <w:p>
      <w:r>
        <w:t>Thủ tục lựa chọn, ký hợp đồng với tổ chức hành nghề luật sư, tổ chức tư vấn pháp luật 2.000970</w:t>
      </w:r>
    </w:p>
    <w:p>
      <w:r>
        <w:t>Một phần</w:t>
      </w:r>
    </w:p>
    <w:p>
      <w:r>
        <w:t>- Trên cơ sở thông báo lựa chọn tổ chức, tổ chức nộp hồ sơ về Sở Tư pháp (thời hạn nộp hồ sơ được quy định cụ thể trong thông báo lựa chọn tổ chức; bảo đảm thời hạn tối thiểu là 20 ngày, tối đa không quá 30 ngày kể từ ngày thông báo được đăng tải).</w:t>
      </w:r>
    </w:p>
    <w:p>
      <w:r>
        <w:t>- Tổ đánh giá hoàn thành việc đánh giá trong thời hạn 10 ngày kể từ ngày hết hạn nộp hồ sơ. Trường hợp cần thiết, có thể kéo dài thời gian đánh giá nhưng không quá 03 ngày làm việc.</w:t>
      </w:r>
    </w:p>
    <w:p>
      <w:r>
        <w:t>Trung tâm Phục vụ hành chính công tỉnh Trà Vinh</w:t>
      </w:r>
    </w:p>
    <w:p>
      <w:r>
        <w:t>Không</w:t>
      </w:r>
    </w:p>
    <w:p>
      <w:r>
        <w:t>Sở Tư pháp</w:t>
      </w:r>
    </w:p>
    <w:p>
      <w:r>
        <w:t>Nộp hồ sơ trực tiếp; qua dịch vụ bưu chính hoặc qua Cổng dịch vụ công</w:t>
      </w:r>
    </w:p>
    <w:p>
      <w:r>
        <w:t>PHỤ LỤC II</w:t>
      </w:r>
    </w:p>
    <w:p>
      <w:r>
        <w:t>QUY TRÌNH NỘI BỘ TRONG GIẢI QUYẾT THỦ TỤC HÀNH CHÍNH LĨNH VỰC TRỢ GIÚP PHÁP LÝ THUỘC PHẠM VI, CHỨC NĂNG QUẢN LÝ CỦA SỞ TƯ PHÁP</w:t>
      </w:r>
    </w:p>
    <w:p>
      <w:r>
        <w:t>(Kèm theo Quyết định số 341/QĐ-UBND ngày 15/3/2024 của Chủ tịch Ủy ban nhân dân tỉnh)</w:t>
      </w:r>
    </w:p>
    <w:p>
      <w:r>
        <w:t>1. Tên thủ tục hành chính: Thủ tục cấp thẻ cộng tác viên trợ giúp pháp lý</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36 giờ</w:t>
      </w:r>
    </w:p>
    <w:p>
      <w:r>
        <w:t>Lãnh đạo phòng</w:t>
      </w:r>
    </w:p>
    <w:p>
      <w:r>
        <w:t>- Duyệt hồ sơ;</w:t>
      </w:r>
    </w:p>
    <w:p>
      <w:r>
        <w:t>- Trình lãnh đạo.</w:t>
      </w:r>
    </w:p>
    <w:p>
      <w:r>
        <w:t>12 giờ</w:t>
      </w:r>
    </w:p>
    <w:p>
      <w:r>
        <w:t>Bước 3</w:t>
      </w:r>
    </w:p>
    <w:p>
      <w:r>
        <w:t>Trung tâm Trợ giúp pháp lý</w:t>
      </w:r>
    </w:p>
    <w:p>
      <w:r>
        <w:t>Ban lãnh đạo</w:t>
      </w:r>
    </w:p>
    <w:p>
      <w:r>
        <w:t>Ký Quyết định cấp thẻ cộng tác viên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2. Tên thủ tục hành chính: Thủ tục cấp lại thẻ cộng tác viên trợ giúp pháp lý</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36 giờ</w:t>
      </w:r>
    </w:p>
    <w:p>
      <w:r>
        <w:t>Lãnh đạo phòng</w:t>
      </w:r>
    </w:p>
    <w:p>
      <w:r>
        <w:t>- Duyệt hồ sơ;</w:t>
      </w:r>
    </w:p>
    <w:p>
      <w:r>
        <w:t>- Trình lãnh đạo.</w:t>
      </w:r>
    </w:p>
    <w:p>
      <w:r>
        <w:t>08 giờ</w:t>
      </w:r>
    </w:p>
    <w:p>
      <w:r>
        <w:t>Bước 3</w:t>
      </w:r>
    </w:p>
    <w:p>
      <w:r>
        <w:t>Trung tâm Trợ giúp pháp lý</w:t>
      </w:r>
    </w:p>
    <w:p>
      <w:r>
        <w:t>Ban lãnh đạo</w:t>
      </w:r>
    </w:p>
    <w:p>
      <w:r>
        <w:t>Ký Quyết định cấp lại thẻ cộng tác viên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3. Tên thủ tục hành chính: Thủ tục yêu cầu trợ giúp pháp lý</w:t>
      </w:r>
    </w:p>
    <w:p>
      <w:r>
        <w:t>a) Trường hợp hồ sơ hợp lệ</w:t>
      </w:r>
    </w:p>
    <w:p>
      <w:r>
        <w:t>Tổng thời gian thực hiện TTHC: Thực hiện ngay sau khi tiếp nhận hồ sơ.</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Nghiệp vụ,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Không tính thời gian</w:t>
      </w:r>
    </w:p>
    <w:p>
      <w:r>
        <w:t>Bước 2</w:t>
      </w:r>
    </w:p>
    <w:p>
      <w:r>
        <w:t>Phòng Hành chính - Tổng hợp</w:t>
      </w:r>
    </w:p>
    <w:p>
      <w:r>
        <w:t>Chuyên viên</w:t>
      </w:r>
    </w:p>
    <w:p>
      <w:r>
        <w:t>Xử lý hồ sơ</w:t>
      </w:r>
    </w:p>
    <w:p>
      <w:r>
        <w:t>Không tính thời gian</w:t>
      </w:r>
    </w:p>
    <w:p>
      <w:r>
        <w:t>Lãnh đạo phòng</w:t>
      </w:r>
    </w:p>
    <w:p>
      <w:r>
        <w:t>- Duyệt hồ sơ;</w:t>
      </w:r>
    </w:p>
    <w:p>
      <w:r>
        <w:t>- Trình lãnh đạo.</w:t>
      </w:r>
    </w:p>
    <w:p>
      <w:r>
        <w:t>Không tính thời gian</w:t>
      </w:r>
    </w:p>
    <w:p>
      <w:r>
        <w:t>Bước 3</w:t>
      </w:r>
    </w:p>
    <w:p>
      <w:r>
        <w:t>Lãnh đạo cơ quan</w:t>
      </w:r>
    </w:p>
    <w:p>
      <w:r>
        <w:t>Ban lãnh đạo</w:t>
      </w:r>
    </w:p>
    <w:p>
      <w:r>
        <w:t>Ký Quyết định cử người thực hiện trợ giúp pháp lý</w:t>
      </w:r>
    </w:p>
    <w:p>
      <w:r>
        <w:t>Không tính thời gian</w:t>
      </w:r>
    </w:p>
    <w:p>
      <w:r>
        <w:t>Bước 4</w:t>
      </w:r>
    </w:p>
    <w:p>
      <w:r>
        <w:t>Trung tâm Trợ giúp pháp lý</w:t>
      </w:r>
    </w:p>
    <w:p>
      <w:r>
        <w:t>Chuyên viên Bộ phận Một cửa (Phòng Hành chính - Tổng hợp)</w:t>
      </w:r>
    </w:p>
    <w:p>
      <w:r>
        <w:t>Trả kết quả cho cá nhân</w:t>
      </w:r>
    </w:p>
    <w:p>
      <w:r>
        <w:t>Không tính thời gian</w:t>
      </w:r>
    </w:p>
    <w:p>
      <w:r>
        <w:t>b) Trường hợp hồ sơ phải bổ sung giấy tờ, tài liệu</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Nghiệp vụ,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16 giờ</w:t>
      </w:r>
    </w:p>
    <w:p>
      <w:r>
        <w:t>Lãnh đạo phòng</w:t>
      </w:r>
    </w:p>
    <w:p>
      <w:r>
        <w:t>- Duyệt hồ sơ;</w:t>
      </w:r>
    </w:p>
    <w:p>
      <w:r>
        <w:t>- Trình lãnh đạo.</w:t>
      </w:r>
    </w:p>
    <w:p>
      <w:r>
        <w:t>16 giờ</w:t>
      </w:r>
    </w:p>
    <w:p>
      <w:r>
        <w:t>Bước 3</w:t>
      </w:r>
    </w:p>
    <w:p>
      <w:r>
        <w:t>Lãnh đạo cơ quan</w:t>
      </w:r>
    </w:p>
    <w:p>
      <w:r>
        <w:t>Ban lãnh đạo</w:t>
      </w:r>
    </w:p>
    <w:p>
      <w:r>
        <w:t>Ký Quyết định cử người thực hiện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c) Trường hợp hồ sơ phải bổ sung giấy tờ, tài liệu (người được trợ giúp pháp lý cư trú tại vùng có điều kiện kinh tế - xã hội đặc biệt khó khăn hoặc trường hợp bất khả kháng)</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Nghiệp vụ,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36 giờ</w:t>
      </w:r>
    </w:p>
    <w:p>
      <w:r>
        <w:t>Lãnh đạo phòng</w:t>
      </w:r>
    </w:p>
    <w:p>
      <w:r>
        <w:t>- Duyệt hồ sơ;</w:t>
      </w:r>
    </w:p>
    <w:p>
      <w:r>
        <w:t>- Trình lãnh đạo.</w:t>
      </w:r>
    </w:p>
    <w:p>
      <w:r>
        <w:t>36 giờ</w:t>
      </w:r>
    </w:p>
    <w:p>
      <w:r>
        <w:t>Bước 3</w:t>
      </w:r>
    </w:p>
    <w:p>
      <w:r>
        <w:t>Lãnh đạo cơ quan</w:t>
      </w:r>
    </w:p>
    <w:p>
      <w:r>
        <w:t>Ban lãnh đạo</w:t>
      </w:r>
    </w:p>
    <w:p>
      <w:r>
        <w:t>Ký Quyết định cử người thực hiện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4. Tên thủ tục hành chính: Thủ tục rút yêu cầu trợ giúp pháp lý của người được trợ giúp pháp lý</w:t>
      </w:r>
    </w:p>
    <w:p>
      <w:r>
        <w:t>Tổng thời gian thực hiện TTHC: Thực hiện ngay sau khi tiếp nhận hồ sơ.</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Không tính thời gian</w:t>
      </w:r>
    </w:p>
    <w:p>
      <w:r>
        <w:t>Bước 2</w:t>
      </w:r>
    </w:p>
    <w:p>
      <w:r>
        <w:t>Phòng Hành chính - Tổng hợp</w:t>
      </w:r>
    </w:p>
    <w:p>
      <w:r>
        <w:t>Chuyên viên</w:t>
      </w:r>
    </w:p>
    <w:p>
      <w:r>
        <w:t>Xử lý hồ sơ</w:t>
      </w:r>
    </w:p>
    <w:p>
      <w:r>
        <w:t>Không tính thời gian</w:t>
      </w:r>
    </w:p>
    <w:p>
      <w:r>
        <w:t>Lãnh đạo phòng</w:t>
      </w:r>
    </w:p>
    <w:p>
      <w:r>
        <w:t>- Duyệt hồ sơ;</w:t>
      </w:r>
    </w:p>
    <w:p>
      <w:r>
        <w:t>- Trình lãnh đạo.</w:t>
      </w:r>
    </w:p>
    <w:p>
      <w:r>
        <w:t>Không tính thời gian</w:t>
      </w:r>
    </w:p>
    <w:p>
      <w:r>
        <w:t>Bước 3</w:t>
      </w:r>
    </w:p>
    <w:p>
      <w:r>
        <w:t>Trung tâm Trợ giúp pháp lý</w:t>
      </w:r>
    </w:p>
    <w:p>
      <w:r>
        <w:t>Ban lãnh đạo</w:t>
      </w:r>
    </w:p>
    <w:p>
      <w:r>
        <w:t>Ký Quyết định không tiếp tục thực hiện trợ giúp pháp lý</w:t>
      </w:r>
    </w:p>
    <w:p>
      <w:r>
        <w:t>Không tính thời gian</w:t>
      </w:r>
    </w:p>
    <w:p>
      <w:r>
        <w:t>Bước 4</w:t>
      </w:r>
    </w:p>
    <w:p>
      <w:r>
        <w:t>Trung tâm Trợ giúp pháp lý</w:t>
      </w:r>
    </w:p>
    <w:p>
      <w:r>
        <w:t>Chuyên viên Bộ phận Một cửa (Phòng Hành chính - Tổng hợp)</w:t>
      </w:r>
    </w:p>
    <w:p>
      <w:r>
        <w:t>Trả kết quả cho cá nhân</w:t>
      </w:r>
    </w:p>
    <w:p>
      <w:r>
        <w:t>Không tính thời gian</w:t>
      </w:r>
    </w:p>
    <w:p>
      <w:r>
        <w:t>5. Tên thủ tục hành chính: Thủ tục thay đổi người thực hiện trợ giúp pháp lý</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08 giờ</w:t>
      </w:r>
    </w:p>
    <w:p>
      <w:r>
        <w:t>Lãnh đạo phòng</w:t>
      </w:r>
    </w:p>
    <w:p>
      <w:r>
        <w:t>- Duyệt hồ sơ;</w:t>
      </w:r>
    </w:p>
    <w:p>
      <w:r>
        <w:t>- Trình lãnh đạo.</w:t>
      </w:r>
    </w:p>
    <w:p>
      <w:r>
        <w:t>08 giờ</w:t>
      </w:r>
    </w:p>
    <w:p>
      <w:r>
        <w:t>Bước 3</w:t>
      </w:r>
    </w:p>
    <w:p>
      <w:r>
        <w:t>Trung tâm Trợ giúp pháp lý</w:t>
      </w:r>
    </w:p>
    <w:p>
      <w:r>
        <w:t>Ban lãnh đạo</w:t>
      </w:r>
    </w:p>
    <w:p>
      <w:r>
        <w:t>Ký Quyết định thay thế người thực hiện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6. Tên thủ tục hành chính: Thủ tục giải quyết khiếu nại về trợ giúp pháp lý</w:t>
      </w:r>
    </w:p>
    <w:p>
      <w:r>
        <w:t>a) Đối với người đứng đầu tổ chức thực hiện trợ giúp pháp lý</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08 giờ</w:t>
      </w:r>
    </w:p>
    <w:p>
      <w:r>
        <w:t>Lãnh đạo phòng</w:t>
      </w:r>
    </w:p>
    <w:p>
      <w:r>
        <w:t>- Duyệt hồ sơ;</w:t>
      </w:r>
    </w:p>
    <w:p>
      <w:r>
        <w:t>- Trình lãnh đạo.</w:t>
      </w:r>
    </w:p>
    <w:p>
      <w:r>
        <w:t>08 giờ</w:t>
      </w:r>
    </w:p>
    <w:p>
      <w:r>
        <w:t>Bước 3</w:t>
      </w:r>
    </w:p>
    <w:p>
      <w:r>
        <w:t>Trung tâm Trợ giúp pháp lý</w:t>
      </w:r>
    </w:p>
    <w:p>
      <w:r>
        <w:t>Ban lãnh đạo</w:t>
      </w:r>
    </w:p>
    <w:p>
      <w:r>
        <w:t>Ký Quyết định giải quyết khiếu nại</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b) Đối với Giám đốc Sở Tư pháp</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Văn phòng Sở Tư pháp</w:t>
      </w:r>
    </w:p>
    <w:p>
      <w:r>
        <w:t>Văn thư</w:t>
      </w:r>
    </w:p>
    <w:p>
      <w:r>
        <w:t>- Tiếp nhận hồ sơ khiếu nại và sổ</w:t>
      </w:r>
    </w:p>
    <w:p>
      <w:r>
        <w:t>- Chuyển hồ sơ Lãnh đạo Sở.</w:t>
      </w:r>
    </w:p>
    <w:p>
      <w:r>
        <w:t>04 giờ</w:t>
      </w:r>
    </w:p>
    <w:p>
      <w:r>
        <w:t>Bước 2</w:t>
      </w:r>
    </w:p>
    <w:p>
      <w:r>
        <w:t>Ban Giám đốc Sở</w:t>
      </w:r>
    </w:p>
    <w:p>
      <w:r>
        <w:t>Giám đốc Sở</w:t>
      </w:r>
    </w:p>
    <w:p>
      <w:r>
        <w:t>Phê duyệt hồ sơ chuyển Phòng HC&amp;BTTP xử lý</w:t>
      </w:r>
    </w:p>
    <w:p>
      <w:r>
        <w:t>04 giờ</w:t>
      </w:r>
    </w:p>
    <w:p>
      <w:r>
        <w:t>Bước 3</w:t>
      </w:r>
    </w:p>
    <w:p>
      <w:r>
        <w:t>Phòng HC&amp;BTTP</w:t>
      </w:r>
    </w:p>
    <w:p>
      <w:r>
        <w:t>Chuyên viên phụ trách</w:t>
      </w:r>
    </w:p>
    <w:p>
      <w:r>
        <w:t>Nghiên cứu thẩm tra hồ sơ, tham mưu xử lý.</w:t>
      </w:r>
    </w:p>
    <w:p>
      <w:r>
        <w:t>Dự thảo kết quả xử lý</w:t>
      </w:r>
    </w:p>
    <w:p>
      <w:r>
        <w:t>40 giờ</w:t>
      </w:r>
    </w:p>
    <w:p>
      <w:r>
        <w:t>Lãnh đạo Phòng HC&amp;BTTP</w:t>
      </w:r>
    </w:p>
    <w:p>
      <w:r>
        <w:t>Xem xét, trình lãnh đạo Sở kết quả xử lý</w:t>
      </w:r>
    </w:p>
    <w:p>
      <w:r>
        <w:t>08 giờ</w:t>
      </w:r>
    </w:p>
    <w:p>
      <w:r>
        <w:t>Bước 4</w:t>
      </w:r>
    </w:p>
    <w:p>
      <w:r>
        <w:t>Trung tâm Trợ giúp pháp lý, tổ chức ký hợp đồng thực hiện trợ giúp pháp lý, tổ chức đăng ký tham gia trợ giúp pháp lý</w:t>
      </w:r>
    </w:p>
    <w:p>
      <w:r>
        <w:t>Chuyên viên Bộ phận Một cửa - (Trung tâm Trợ giúp pháp lý, tổ chức ký hợp đồng thực hiện trợ giúp pháp lý, tổ chức đăng ký tham gia trợ giúp pháp lý)</w:t>
      </w:r>
    </w:p>
    <w:p>
      <w:r>
        <w:t>Trả kết quả cho cá nhân</w:t>
      </w:r>
    </w:p>
    <w:p>
      <w:r>
        <w:t>Không tính thời gian</w:t>
      </w:r>
    </w:p>
    <w:p>
      <w:r>
        <w:t>7. Tên thủ tục hành chính: Thủ tục lựa chọn, ký hợp đồng với luật sư</w:t>
      </w:r>
    </w:p>
    <w:p>
      <w:r>
        <w:t>a) Trường hợp hồ sơ hợp lệ ,  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36 giờ</w:t>
      </w:r>
    </w:p>
    <w:p>
      <w:r>
        <w:t>Lãnh đạo phòng</w:t>
      </w:r>
    </w:p>
    <w:p>
      <w:r>
        <w:t>- Duyệt hồ sơ;</w:t>
      </w:r>
    </w:p>
    <w:p>
      <w:r>
        <w:t>- Trình lãnh đạo.</w:t>
      </w:r>
    </w:p>
    <w:p>
      <w:r>
        <w:t>36 giờ</w:t>
      </w:r>
    </w:p>
    <w:p>
      <w:r>
        <w:t>Bước 3</w:t>
      </w:r>
    </w:p>
    <w:p>
      <w:r>
        <w:t>Trung tâm Trợ giúp pháp lý</w:t>
      </w:r>
    </w:p>
    <w:p>
      <w:r>
        <w:t>Ban lãnh đạo</w:t>
      </w:r>
    </w:p>
    <w:p>
      <w:r>
        <w:t>Thông báo kết quả lựa chọn luật sư thực hiện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b) Trường hợp hồ sơ cần kéo dài thời gian đánh giá</w:t>
      </w:r>
    </w:p>
    <w:p>
      <w:r>
        <w:t>Tổng thời gian thực hiện TTHC: 15 ngày làm việc x 08 giờ = 104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48 giờ</w:t>
      </w:r>
    </w:p>
    <w:p>
      <w:r>
        <w:t>Lãnh đạo phòng</w:t>
      </w:r>
    </w:p>
    <w:p>
      <w:r>
        <w:t>- Duyệt hồ sơ;</w:t>
      </w:r>
    </w:p>
    <w:p>
      <w:r>
        <w:t>- Trình lãnh đạo.</w:t>
      </w:r>
    </w:p>
    <w:p>
      <w:r>
        <w:t>48 giờ</w:t>
      </w:r>
    </w:p>
    <w:p>
      <w:r>
        <w:t>Bước 3</w:t>
      </w:r>
    </w:p>
    <w:p>
      <w:r>
        <w:t>Trung tâm Trợ giúp pháp lý</w:t>
      </w:r>
    </w:p>
    <w:p>
      <w:r>
        <w:t>Ban lãnh đạo</w:t>
      </w:r>
    </w:p>
    <w:p>
      <w:r>
        <w:t>Thông báo kết quả lựa chọn luật sư thực hiện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r>
        <w:t>8. Tên thủ tục hành chính:  Thủ tục thay đổi nội dung Giấy đăng ký tham gia trợ giúp pháp</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 Luật sư</w:t>
      </w:r>
    </w:p>
    <w:p>
      <w:r>
        <w:t>- Duyệt hồ sơ, chuyển cho Chuyên viên xử lý.</w:t>
      </w:r>
    </w:p>
    <w:p>
      <w:r>
        <w:t>04 giờ</w:t>
      </w:r>
    </w:p>
    <w:p>
      <w:r>
        <w:t>Chuyên viên phụ trách lĩnh vực Luật sư</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04 giờ</w:t>
      </w:r>
    </w:p>
    <w:p>
      <w:r>
        <w:t>LĐ phòng phụ trách lĩnh vực Luật sư</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 Luật sư</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Không tính thời gian</w:t>
      </w:r>
    </w:p>
    <w:p>
      <w:r>
        <w:t>9. Tên thủ tục hành chính:  Thủ tục chấm dứt đăng ký tham gia trợ giúp pháp lý</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 Luật sư</w:t>
      </w:r>
    </w:p>
    <w:p>
      <w:r>
        <w:t>- Duyệt hồ sơ, chuyển cho Chuyên viên xử lý.</w:t>
      </w:r>
    </w:p>
    <w:p>
      <w:r>
        <w:t>04 giờ</w:t>
      </w:r>
    </w:p>
    <w:p>
      <w:r>
        <w:t>Chuyên viên phụ trách lĩnh vực Luật sư</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04 giờ</w:t>
      </w:r>
    </w:p>
    <w:p>
      <w:r>
        <w:t>LĐ phòng phụ trách lĩnh vực Luật sư</w:t>
      </w:r>
    </w:p>
    <w:p>
      <w:r>
        <w:t>Lãnh đạo phòng thẩm định, chuyển trình Lãnh đạo Sở xem xét, phê duyệt kết quả trên Phân hệ một cửa điện tử</w:t>
      </w:r>
    </w:p>
    <w:p>
      <w:r>
        <w:t>04 giờ</w:t>
      </w:r>
    </w:p>
    <w:p>
      <w:r>
        <w:t>Bước 3</w:t>
      </w:r>
    </w:p>
    <w:p>
      <w:r>
        <w:t>Lãnh đạo cơ quan</w:t>
      </w:r>
    </w:p>
    <w:p>
      <w:r>
        <w:t>PGĐ phụ trách lĩnh vực Luật sư</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Không tính thời gian</w:t>
      </w:r>
    </w:p>
    <w:p>
      <w:r>
        <w:t>10. Tên thủ tục hành chính:  Thủ tục lựa chọn, ký hợp đồng với tổ chức hành nghề luật sư, tổ chức tư vấn pháp luật</w:t>
      </w:r>
    </w:p>
    <w:p>
      <w:r>
        <w:t>a) Trường hợp hồ sơ hợp lệ ,  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 Luật sư</w:t>
      </w:r>
    </w:p>
    <w:p>
      <w:r>
        <w:t>- Duyệt hồ sơ, chuyển cho Chuyên viên xử lý.</w:t>
      </w:r>
    </w:p>
    <w:p>
      <w:r>
        <w:t>04 giờ</w:t>
      </w:r>
    </w:p>
    <w:p>
      <w:r>
        <w:t>Chuyên viên phụ trách lĩnh vực Luật sư</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36 giờ</w:t>
      </w:r>
    </w:p>
    <w:p>
      <w:r>
        <w:t>LĐ phòng phụ trách lĩnh vực Luật sư</w:t>
      </w:r>
    </w:p>
    <w:p>
      <w:r>
        <w:t>Lãnh đạo phòng thẩm định, chuyển trình Lãnh đạo Sở xem xét, phê duyệt kết quả trên Phân hệ một cửa điện tử</w:t>
      </w:r>
    </w:p>
    <w:p>
      <w:r>
        <w:t>24 giờ</w:t>
      </w:r>
    </w:p>
    <w:p>
      <w:r>
        <w:t>Bước 3</w:t>
      </w:r>
    </w:p>
    <w:p>
      <w:r>
        <w:t>Lãnh đạo cơ quan</w:t>
      </w:r>
    </w:p>
    <w:p>
      <w:r>
        <w:t>PGĐ phụ trách lĩnh vực Luật sư</w:t>
      </w:r>
    </w:p>
    <w:p>
      <w:r>
        <w:t>Phê duyệt kết quả</w:t>
      </w:r>
    </w:p>
    <w:p>
      <w:r>
        <w:t>08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Không tính thời gian</w:t>
      </w:r>
    </w:p>
    <w:p>
      <w:r>
        <w:t>b) Trường hợp hồ sơ cần kéo dài thời gian đánh giá</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 Luật sư</w:t>
      </w:r>
    </w:p>
    <w:p>
      <w:r>
        <w:t>- Duyệt hồ sơ, chuyển cho Chuyên viên xử lý.</w:t>
      </w:r>
    </w:p>
    <w:p>
      <w:r>
        <w:t>04 giờ</w:t>
      </w:r>
    </w:p>
    <w:p>
      <w:r>
        <w:t>Chuyên viên phụ trách lĩnh vực Luật sư</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64 giờ</w:t>
      </w:r>
    </w:p>
    <w:p>
      <w:r>
        <w:t>LĐ phòng phụ trách lĩnh vực Luật sư</w:t>
      </w:r>
    </w:p>
    <w:p>
      <w:r>
        <w:t>Lãnh đạo phòng thẩm định, chuyển trình Lãnh đạo Sở xem xét, phê duyệt kết quả trên Phân hệ một cửa điện tử</w:t>
      </w:r>
    </w:p>
    <w:p>
      <w:r>
        <w:t>36 giờ</w:t>
      </w:r>
    </w:p>
    <w:p>
      <w:r>
        <w:t>Bước 3</w:t>
      </w:r>
    </w:p>
    <w:p>
      <w:r>
        <w:t>Lãnh đạo cơ quan</w:t>
      </w:r>
    </w:p>
    <w:p>
      <w:r>
        <w:t>PGĐ phụ trách lĩnh vực Luật sư</w:t>
      </w:r>
    </w:p>
    <w:p>
      <w:r>
        <w:t>Phê duyệt kết quả</w:t>
      </w:r>
    </w:p>
    <w:p>
      <w:r>
        <w:t>08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