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341/QĐ-BHXH năm 2025 về Kế hoạch tổng thể thực hiện Đề án tư liệu hóa và chuyển đổi số trong hệ thống thống kê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341/QĐ-BHXH</w:t>
      </w:r>
    </w:p>
    <w:p>
      <w:r>
        <w:t>Hà Nội, ngày 27 tháng 02 năm 2025</w:t>
      </w:r>
    </w:p>
    <w:p>
      <w:r>
        <w:t>QUYẾT ĐỊNH</w:t>
      </w:r>
    </w:p>
    <w:p>
      <w:r>
        <w:t>BAN HÀNH KẾ HOẠCH TỔNG THỂ THỰC HIỆN ĐỀ ÁN TƯ LIỆU HÓA VÀ CHUYỂN ĐỔI SỐ TRONG HỆ THỐNG THỐNG KÊ NGÀNH BẢO HIỂM XÃ HỘI VIỆT NAM</w:t>
      </w:r>
    </w:p>
    <w:p>
      <w:r>
        <w:t>TỔNG GIÁM ĐỐC BẢO HIỂM XÃ HỘI VIỆT NAM</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89/2020/NĐ-CP ngày 04/08/2020 của Chính phủ quy định chức năng, nhiệm vụ, quyền hạn và cơ cấu tổ chức của Bảo hiểm xã hội Việt Nam;</w:t>
      </w:r>
    </w:p>
    <w:p>
      <w:r>
        <w:t>Căn cứ vào Quyết định số 16/QĐ-BKHĐT ngày 06/01/2025 của Bộ Kế hoạch và Đầu tư về việc ban hành Khung kế hoạch tổng thể thực hiện Đề án tư liệu hóa và chuyển đổi số trong hệ thống thống kê quốc gia;</w:t>
      </w:r>
    </w:p>
    <w:p>
      <w:r>
        <w:t>Theo đề nghị của Vụ trưởng Vụ Kế hoạch và Đầu tư.</w:t>
      </w:r>
    </w:p>
    <w:p>
      <w:r>
        <w:t>QUYẾT ĐỊNH:</w:t>
      </w:r>
    </w:p>
    <w:p>
      <w:r>
        <w:t>Điều 1.  Ban hành kèm theo Quyết định này Kế hoạch tổng thể thực hiện Đề án tư liệu hóa và chuyển đổi số trong hệ thống thống kê ngành Bảo hiểm xã hội Việt Nam.</w:t>
      </w:r>
    </w:p>
    <w:p>
      <w:r>
        <w:t>Điều 2.  Quyết định này có hiệu lực kể từ ngày ký.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Bộ Kế hoạch và Đầu tư;</w:t>
      </w:r>
    </w:p>
    <w:p>
      <w:r>
        <w:t>- Tổng cục Thống kê;</w:t>
      </w:r>
    </w:p>
    <w:p>
      <w:r>
        <w:t>- Tổng Giám đốc (để b/c);</w:t>
      </w:r>
    </w:p>
    <w:p>
      <w:r>
        <w:t>- Cổng thông tin điện tử BHXH Việt Nam;</w:t>
      </w:r>
    </w:p>
    <w:p>
      <w:r>
        <w:t>- Lưu: VT, KHĐT.</w:t>
      </w:r>
    </w:p>
    <w:p>
      <w:r>
        <w:t>KT. TỔNG GIÁM ĐỐC</w:t>
      </w:r>
    </w:p>
    <w:p>
      <w:r>
        <w:t>PHÓ TỔNG GIÁM ĐỐC</w:t>
      </w:r>
    </w:p>
    <w:p>
      <w:r>
        <w:t>Đào Việt Ánh</w:t>
      </w:r>
    </w:p>
    <w:p>
      <w:r>
        <w:t>KẾ HOẠCH TỔNG THỂ</w:t>
      </w:r>
    </w:p>
    <w:p>
      <w:r>
        <w:t>THỰC HIỆN ĐỀ ÁN TƯ LIỆU HÓA VÀ CHUYỂN ĐỔI SỐ TRONG HỆ THỐNG THỐNG KÊ NGÀNH BẢO HIỂM XÃ HỘI VIỆT NAM</w:t>
      </w:r>
    </w:p>
    <w:p>
      <w:r>
        <w:t>(Kèm theo Quyết định số 341/QĐ-BHXH ngày 27/02/2025 của Tổng Giám đốc BHXH Việt Nam)</w:t>
      </w:r>
    </w:p>
    <w:p>
      <w:r>
        <w:t>Thực hiện Quyết định số 16/QĐ-BKHĐT ngày 06/01/2025 của Bộ Kế hoạch và Đầu tư về Ban hành Khung kế hoạch tổng thể thực hiện Đề án tư liệu hóa và chuyển đổi số trong hệ thống thống kê quốc gia; Bảo hiểm xã hội (BHXH) Việt Nam xây dựng Kế hoạch tổng thể thực hiện Đề án tư liệu hóa và chuyển đổi số trong hệ thống thống kê ngành BHXH Việt Nam  (sau đây gọi chung là Kế hoạch tổng thể thực hiện Đề án)  với các nội dung sau:</w:t>
      </w:r>
    </w:p>
    <w:p>
      <w:r>
        <w:t>I. Mục đích</w:t>
      </w:r>
    </w:p>
    <w:p>
      <w:r>
        <w:t>Cụ thể hóa các nhiệm vụ tại Kế hoạch tổng thể thực hiện Đề án nhằm khai thác và sử dụng hiệu quả dữ liệu thống kê ngành BHXH Việt Nam;</w:t>
      </w:r>
    </w:p>
    <w:p>
      <w:r>
        <w:t>II. Hình thức</w:t>
      </w:r>
    </w:p>
    <w:p>
      <w:r>
        <w:t>Kế hoạch tổng thể thực hiện Đề án được phê duyệt ban hành kèm theo Quyết định của Tổng Giám đốc BHXH Việt Nam.</w:t>
      </w:r>
    </w:p>
    <w:p>
      <w:r>
        <w:t>III. Nội dung</w:t>
      </w:r>
    </w:p>
    <w:p>
      <w:r>
        <w:t>1. Rà soát, cập nhật, hoàn thiện thể chế, các quy định và hướng dẫn các hoạt động tư liệu hóa và chuyển đổi số trong hoạt động thống kê</w:t>
      </w:r>
    </w:p>
    <w:p>
      <w:r>
        <w:t>1.1. Phối hợp với Bộ Kế hoạch và Đầu tư trong việc xây dựng các quy định và hướng dẫn cho hoạt động tư liệu hóa và chuyển đổi số trong hệ thống thống kê ngành BHXH Việt Nam;</w:t>
      </w:r>
    </w:p>
    <w:p>
      <w:r>
        <w:t>1.2. Rà soát sửa đổi, bổ sung các văn bản hướng dẫn công tác thống kê ngành BHXH để thực hiện công tác thống kê trên nền tảng số;</w:t>
      </w:r>
    </w:p>
    <w:p>
      <w:r>
        <w:t>1.3. Xây dựng quy định về tạo lập, chia sẻ và sử dụng dữ liệu thống kê ngành BHXH Việt Nam sau khi thực hiện tư liệu hóa.</w:t>
      </w:r>
    </w:p>
    <w:p>
      <w:r>
        <w:t>2. Hoàn thiện nền tảng số dùng chung phục vụ thu thập, xử lý, tổng hợp, biên soạn các chỉ tiêu thống kê, báo cáo phân tích thống kê và phổ biến thông tin thống kê.</w:t>
      </w:r>
    </w:p>
    <w:p>
      <w:r>
        <w:t>2.1. Hoàn thiện công cụ phục vụ thu thập, xử lý tài liệu để tổng hợp và biên soạn các chỉ tiêu thống kê ngành BHXH Việt Nam.</w:t>
      </w:r>
    </w:p>
    <w:p>
      <w:r>
        <w:t>2.2. Hoàn thiện nền tảng dùng chung phục vụ biên soạn báo cáo phân tích thống kê trên môi trường số.</w:t>
      </w:r>
    </w:p>
    <w:p>
      <w:r>
        <w:t>3. Xây dựng, nâng cấp hạ tầng công nghệ thông tin đáp ứng nhiệm vụ chuyển đổi số trong hệ thống tổ chức thống kê ngành BHXH</w:t>
      </w:r>
    </w:p>
    <w:p>
      <w:r>
        <w:t>3.1. Xây dựng, nâng cấp hạ tầng công nghệ thông tin đáp ứng yêu cầu chuyển đổi số công tác thống kê ngày BHXH.</w:t>
      </w:r>
    </w:p>
    <w:p>
      <w:r>
        <w:t>4. Tuyên truyền nâng cao nhận thức, đào tạo nâng cao năng lực người làm công tác thống kê về công tác tư liệu hóa và chuyển đổi số</w:t>
      </w:r>
    </w:p>
    <w:p>
      <w:r>
        <w:t>4.1. Tăng cường tuyên truyền nâng cao nhận thức về tư liệu hóa và chuyển đổi số trong công tác thống kê</w:t>
      </w:r>
    </w:p>
    <w:p>
      <w:r>
        <w:t>4.2. Thực hiện đào tạo, bồi dưỡng, phát triển nguồn nhân lực làm công tác thống kê, đào tạo đội ngũ về công nghệ thông tin đáp ứng yêu cầu chuyển đổi số trong hoạt động thống kê</w:t>
      </w:r>
    </w:p>
    <w:p>
      <w:r>
        <w:t>5. Báo cáo tình hình thực hiện Đề án</w:t>
      </w:r>
    </w:p>
    <w:p>
      <w:r>
        <w:t>Nhiệm vụ cụ thể trên đã được giao cho các đơn vị chủ trì và các đơn vị liên quan theo Kế hoạch tổng thể thực hiện Đề án.</w:t>
      </w:r>
    </w:p>
    <w:p>
      <w:r>
        <w:t>IV. Tổ chức thực hiện</w:t>
      </w:r>
    </w:p>
    <w:p>
      <w:r>
        <w:t>1. Vụ Kế hoạch và Đầu tư chủ trì xây dựng Kế hoạch tổng thể thực hiện Đề án, triển khai thực hiện các nhiệm vụ của Đề án.</w:t>
      </w:r>
    </w:p>
    <w:p>
      <w:r>
        <w:t>2. Các đơn vị căn cứ chức năng, nhiệm vụ được giao, tổ chức thực hiện nhiệm vụ được phân công trong Kế hoạch tổng thể thực hiện Đề án; báo cáo kết quả thực hiện gửi BHXH Việt Nam (Vụ Kế hoạch và Đầu tư) để tổng hợp, báo cáo Tổng Giám đốc BHXH Việt Nam theo quy định.</w:t>
      </w:r>
    </w:p>
    <w:p>
      <w:r>
        <w:t>(Kế hoạch tổng thể thực hiện Đề án tại Phụ lục đính kèm)</w:t>
      </w:r>
    </w:p>
    <w:p>
      <w:r>
        <w:t>PHỤ LỤC</w:t>
      </w:r>
    </w:p>
    <w:p>
      <w:r>
        <w:t>KẾ HOẠCH TỔNG THỂ THỰC HIỆN ĐỀ ÁN TƯ LIỆU HÓA VÀ CHUYỂN ĐỔI SỐ TRONG HỆ THỐNG THỐNG KÊ NGÀNH BHXH VIỆT NAM</w:t>
      </w:r>
    </w:p>
    <w:p>
      <w:r>
        <w:t>(Ban hành kèm theo Quyết định số: 341/QĐ-BHXH ngày 27 tháng 02 năm 2025 của Tổng Giám đốc BHXH Việt Nam)</w:t>
      </w:r>
    </w:p>
    <w:p>
      <w:r>
        <w:t>STT</w:t>
      </w:r>
    </w:p>
    <w:p>
      <w:r>
        <w:t>Nhiệm vụ</w:t>
      </w:r>
    </w:p>
    <w:p>
      <w:r>
        <w:t>Chủ trì</w:t>
      </w:r>
    </w:p>
    <w:p>
      <w:r>
        <w:t>Phối hợp</w:t>
      </w:r>
    </w:p>
    <w:p>
      <w:r>
        <w:t>Thời gian</w:t>
      </w:r>
    </w:p>
    <w:p>
      <w:r>
        <w:t>Sản phẩm</w:t>
      </w:r>
    </w:p>
    <w:p>
      <w:r>
        <w:t>Bắt đầu</w:t>
      </w:r>
    </w:p>
    <w:p>
      <w:r>
        <w:t>Kết thúc</w:t>
      </w:r>
    </w:p>
    <w:p>
      <w:r>
        <w:t>1</w:t>
      </w:r>
    </w:p>
    <w:p>
      <w:r>
        <w:t>Rà soát, cập nhật, hoàn thiện thể chế, các quy định và hướng dẫn các hoạt động tư liệu hóa và chuyển đổi số trong hoạt động thống kê</w:t>
      </w:r>
    </w:p>
    <w:p>
      <w:r>
        <w:t>1.1</w:t>
      </w:r>
    </w:p>
    <w:p>
      <w:r>
        <w:t>Phối hợp với Bộ Kế hoạch và Đầu tư trong việc xây dựng các quy định và hướng dẫn cho hoạt động tư liệu hóa và chuyển đổi số trong hoạt động thống kê</w:t>
      </w:r>
    </w:p>
    <w:p>
      <w:r>
        <w:t>Vụ Kế hoạch và Đầu tư</w:t>
      </w:r>
    </w:p>
    <w:p>
      <w:r>
        <w:t>Trung tâm công nghệ thông tin; Các đơn vị liên quan</w:t>
      </w:r>
    </w:p>
    <w:p>
      <w:r>
        <w:t>2025</w:t>
      </w:r>
    </w:p>
    <w:p>
      <w:r>
        <w:t>2030</w:t>
      </w:r>
    </w:p>
    <w:p>
      <w:r>
        <w:t>Văn bản tham gia ý kiến của BHXH Việt Nam</w:t>
      </w:r>
    </w:p>
    <w:p>
      <w:r>
        <w:t>1.2</w:t>
      </w:r>
    </w:p>
    <w:p>
      <w:r>
        <w:t>Rà soát sửa đổi, bổ sung các văn bản hướng dẫn công tác thống kê ngành BHXH để thực hiện công tác thống kê trên nền tảng số</w:t>
      </w:r>
    </w:p>
    <w:p>
      <w:r>
        <w:t>Vụ Kế hoạch và Đầu tư</w:t>
      </w:r>
    </w:p>
    <w:p>
      <w:r>
        <w:t>Trung tâm công nghệ thông tin; Các đơn vị liên quan.</w:t>
      </w:r>
    </w:p>
    <w:p>
      <w:r>
        <w:t>2025</w:t>
      </w:r>
    </w:p>
    <w:p>
      <w:r>
        <w:t>2030</w:t>
      </w:r>
    </w:p>
    <w:p>
      <w:r>
        <w:t>Văn bản hướng dẫn công tác thống kê ngành BHXH Việt Nam được sửa đổi, bổ sung</w:t>
      </w:r>
    </w:p>
    <w:p>
      <w:r>
        <w:t>1.3</w:t>
      </w:r>
    </w:p>
    <w:p>
      <w:r>
        <w:t>Xây dựng quy định về tạo lập, chia sẻ và sử dụng dữ liệu thống kê ngành BHXH Việt Nam sau khi thực hiện tư liệu hóa</w:t>
      </w:r>
    </w:p>
    <w:p>
      <w:r>
        <w:t>Trung tâm công nghệ thông tin</w:t>
      </w:r>
    </w:p>
    <w:p>
      <w:r>
        <w:t>Các đơn vị liên quan</w:t>
      </w:r>
    </w:p>
    <w:p>
      <w:r>
        <w:t>2025</w:t>
      </w:r>
    </w:p>
    <w:p>
      <w:r>
        <w:t>2030</w:t>
      </w:r>
    </w:p>
    <w:p>
      <w:r>
        <w:t>Dữ liệu thống kê được tạo lập, chia sẻ</w:t>
      </w:r>
    </w:p>
    <w:p>
      <w:r>
        <w:t>2</w:t>
      </w:r>
    </w:p>
    <w:p>
      <w:r>
        <w:t>Hoàn thiện nền tảng số dùng chung phục vụ thu thập, xử lý, tổng hợp, biên soạn các chỉ tiêu thống kê, báo cáo phân tích thống kê và phổ biến thông tin thống kê</w:t>
      </w:r>
    </w:p>
    <w:p>
      <w:r>
        <w:t>2.1</w:t>
      </w:r>
    </w:p>
    <w:p>
      <w:r>
        <w:t>Hoàn thiện công cụ phục vụ thu thập, xử lý tài liệu để tổng hợp và biên soạn các chỉ tiêu thống kê ngành BHXH Việt Nam</w:t>
      </w:r>
    </w:p>
    <w:p>
      <w:r>
        <w:t>Trung tâm Công nghệ thông tin</w:t>
      </w:r>
    </w:p>
    <w:p>
      <w:r>
        <w:t>Vụ Kế hoạch và Đầu tư; Vụ Tài chính - Kế toán; Ban Thực hiện chính sách BHYT; Ban Thực hiện chính sách BHXH; Ban Quản lý Thu -Sổ, Thẻ</w:t>
      </w:r>
    </w:p>
    <w:p>
      <w:r>
        <w:t>2025</w:t>
      </w:r>
    </w:p>
    <w:p>
      <w:r>
        <w:t>2030</w:t>
      </w:r>
    </w:p>
    <w:p>
      <w:r>
        <w:t>Các hệ thống công nghệ thông tin phục vụ thu thập, xử lý dữ liệu trên môi trường số</w:t>
      </w:r>
    </w:p>
    <w:p>
      <w:r>
        <w:t>2.2</w:t>
      </w:r>
    </w:p>
    <w:p>
      <w:r>
        <w:t>Hoàn thiện nền tảng dùng chung phục vụ biên soạn báo cáo phân tích thống kê trên môi trường số</w:t>
      </w:r>
    </w:p>
    <w:p>
      <w:r>
        <w:t>Trung tâm Công nghệ thông tin</w:t>
      </w:r>
    </w:p>
    <w:p>
      <w:r>
        <w:t>Vụ Kế hoạch và Đầu tư; Vụ Tài chính - Kế toán; Ban Thực hiện chính sách BHYT; Ban Thực hiện chính sách BHXH; Ban Quản lý Thu -Sổ, Thẻ</w:t>
      </w:r>
    </w:p>
    <w:p>
      <w:r>
        <w:t>2025</w:t>
      </w:r>
    </w:p>
    <w:p>
      <w:r>
        <w:t>2030</w:t>
      </w:r>
    </w:p>
    <w:p>
      <w:r>
        <w:t>Các ứng dụng, tạo báo cáo phân tích tự động</w:t>
      </w:r>
    </w:p>
    <w:p>
      <w:r>
        <w:t>3</w:t>
      </w:r>
    </w:p>
    <w:p>
      <w:r>
        <w:t>Xây dựng, nâng cấp hạ tầng công nghệ thông tin đáp ứng nhiệm vụ chuyển đổi số trong hệ thống tổ chức thống kê ngành BHXH</w:t>
      </w:r>
    </w:p>
    <w:p>
      <w:r>
        <w:t>3.1</w:t>
      </w:r>
    </w:p>
    <w:p>
      <w:r>
        <w:t>Xây dựng, nâng cấp hạ tầng công nghệ thông tin đáp ứng yêu cầu chuyển đổi số công tác thống kê ngành BHXH</w:t>
      </w:r>
    </w:p>
    <w:p>
      <w:r>
        <w:t>Trung tâm Công nghệ - thông tin</w:t>
      </w:r>
    </w:p>
    <w:p>
      <w:r>
        <w:t>Các đơn vị liên quan</w:t>
      </w:r>
    </w:p>
    <w:p>
      <w:r>
        <w:t>2027</w:t>
      </w:r>
    </w:p>
    <w:p>
      <w:r>
        <w:t>2030</w:t>
      </w:r>
    </w:p>
    <w:p>
      <w:r>
        <w:t>Hạ tầng công nghệ thông tin tại BHXH Việt Nam</w:t>
      </w:r>
    </w:p>
    <w:p>
      <w:r>
        <w:t>4</w:t>
      </w:r>
    </w:p>
    <w:p>
      <w:r>
        <w:t>Tuyên truyền nâng cao nhận thức, đào tạo nâng cao năng lực người làm công tác thống kê về công tác tư liệu hóa và chuyển đổi số</w:t>
      </w:r>
    </w:p>
    <w:p>
      <w:r>
        <w:t>4.1</w:t>
      </w:r>
    </w:p>
    <w:p>
      <w:r>
        <w:t>Tăng cường tuyên truyền nâng cao nhận thức về tư liệu hóa và chuyển đổi số trong công tác thống kê</w:t>
      </w:r>
    </w:p>
    <w:p>
      <w:r>
        <w:t>Trung tâm Truyền thông</w:t>
      </w:r>
    </w:p>
    <w:p>
      <w:r>
        <w:t>Các đơn vị liên quan</w:t>
      </w:r>
    </w:p>
    <w:p>
      <w:r>
        <w:t>2025</w:t>
      </w:r>
    </w:p>
    <w:p>
      <w:r>
        <w:t>2030</w:t>
      </w:r>
    </w:p>
    <w:p>
      <w:r>
        <w:t>Cổng thông tin điện tử BHXH Việt Nam, các kênh truyền thông mạng xã hội của Ngành (Fanpage, Zalo, Youtube)</w:t>
      </w:r>
    </w:p>
    <w:p>
      <w:r>
        <w:t>4.2</w:t>
      </w:r>
    </w:p>
    <w:p>
      <w:r>
        <w:t>Thực hiện đào tạo, bồi dưỡng, phát triển nguồn nhân lực làm công tác thống kê, đào tạo đội ngũ về công nghệ, thông tin đáp ứng yêu cầu chuyển đổi số trong hoạt động thống kê</w:t>
      </w:r>
    </w:p>
    <w:p>
      <w:r>
        <w:t>Vụ Tổ chức cán bộ</w:t>
      </w:r>
    </w:p>
    <w:p>
      <w:r>
        <w:t>Vụ Kế hoạch và Đầu tư; Trung tâm Công nghệ thông tin; Vụ Tài chính - Kế toán; Ban Thực hiện chính sách BHYT; Ban Thực hiện chính sách BHXH; Ban Quản lý Thu - Sổ, Thẻ</w:t>
      </w:r>
    </w:p>
    <w:p>
      <w:r>
        <w:t>2025</w:t>
      </w:r>
    </w:p>
    <w:p>
      <w:r>
        <w:t>2030</w:t>
      </w:r>
    </w:p>
    <w:p>
      <w:r>
        <w:t>Các khóa đào tạo, bồi dưỡng về thống kê và công nghệ thông tin</w:t>
      </w:r>
    </w:p>
    <w:p>
      <w:r>
        <w:t>5</w:t>
      </w:r>
    </w:p>
    <w:p>
      <w:r>
        <w:t>Báo cáo tình hình thực hiện Đề án</w:t>
      </w:r>
    </w:p>
    <w:p>
      <w:r>
        <w:t>Vụ Kế hoạch và Đầu tư</w:t>
      </w:r>
    </w:p>
    <w:p>
      <w:r>
        <w:t>Vụ Kế hoạch và Đầu tư; Trung tâm Công nghệ thông tin; Vụ Tài chính - Kế toán; Ban Thực hiện chính sách BHYT; Ban Thực hiện chính sách BHXH; Ban Quản lý Thu - Sổ, Thẻ</w:t>
      </w:r>
    </w:p>
    <w:p>
      <w:r>
        <w:t>Tháng 12 hằng năm</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