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3409/QĐ-UBND năm 2023 Kế hoạch cải cách hành chính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3409/QĐ-UBND</w:t>
      </w:r>
    </w:p>
    <w:p>
      <w:r>
        <w:t>Khánh Hòa, ngày 29 tháng 12 năm 2023</w:t>
      </w:r>
    </w:p>
    <w:p>
      <w:r>
        <w:t>QUYẾT ĐỊNH</w:t>
      </w:r>
    </w:p>
    <w:p>
      <w:r>
        <w:t>BAN HÀNH KẾ HOẠCH CẢI CÁCH HÀNH CHÍNH TỈNH KHÁNH HÒA NĂM 2024</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2021- 2030;</w:t>
      </w:r>
    </w:p>
    <w:p>
      <w:r>
        <w:t>Căn cứ Quyết định số 4831/QĐ-UBND ngày 24 tháng 12 năm 2021 của Ủy ban nhân dân tỉnh Khánh Hòa ban hành Chương trình cải cách hành chính tỉnh Khánh Hòa giai đoạn 2021-2030;</w:t>
      </w:r>
    </w:p>
    <w:p>
      <w:r>
        <w:t>Xét đề nghị của Giám đốc Sở Nội vụ tại Công văn số 4693/TTr-SNV ngày 29 tháng 12 năm 2023.</w:t>
      </w:r>
    </w:p>
    <w:p>
      <w:r>
        <w:t>QUYẾT ĐỊNH:</w:t>
      </w:r>
    </w:p>
    <w:p>
      <w:r>
        <w:t>Điều 1.  Ban hành kèm theo Quyết định này Kế hoạch cải cách hành chính tỉnh Khánh Hòa năm 2024.</w:t>
      </w:r>
    </w:p>
    <w:p>
      <w:r>
        <w:t>Điều 2.  Giám đốc Sở Nội vụ có trách nhiệm tham mưu, giúp Ủy ban nhân dân tình, Chủ tịch Ủy ban nhân dân tỉnh triển khai, đôn đốc, theo dõi và kiểm tra việc thực hiện Kế hoạch.</w:t>
      </w:r>
    </w:p>
    <w:p>
      <w:r>
        <w:t>Điều 3.  Chánh Văn phòng Ủy ban nhân dân tỉnh, Giám đốc Sở Nội vụ, Thủ trưởng các sở, ban, ngành; thành viên Ban chỉ đạo Cải cách hành chính tỉnh; Chủ tịch Ủy ban nhân dân các huyện, thị xã, thành phố và Thủ trưởng các cơ quan, đơn vị có liên quan chịu trách nhiệm thi hành Quyết định này kể từ ngày ký./.</w:t>
      </w:r>
    </w:p>
    <w:p>
      <w:r>
        <w:t>Nơi nhận:</w:t>
      </w:r>
    </w:p>
    <w:p>
      <w:r>
        <w:t>- Như Điều 3 (thi hành);</w:t>
      </w:r>
    </w:p>
    <w:p>
      <w:r>
        <w:t>- Thủ tướng Chính phủ;</w:t>
      </w:r>
    </w:p>
    <w:p>
      <w:r>
        <w:t>- Bộ Nội vụ;</w:t>
      </w:r>
    </w:p>
    <w:p>
      <w:r>
        <w:t>- TT. Tỉnh ủy; TT.HĐND tỉnh;</w:t>
      </w:r>
    </w:p>
    <w:p>
      <w:r>
        <w:t>- UBMTTQ VN tỉnh; các đoàn thể cấp tỉnh;</w:t>
      </w:r>
    </w:p>
    <w:p>
      <w:r>
        <w:t>- Trung tâm Công báo tỉnh;</w:t>
      </w:r>
    </w:p>
    <w:p>
      <w:r>
        <w:t>- Cổng thông tin điện tử của tỉnh;</w:t>
      </w:r>
    </w:p>
    <w:p>
      <w:r>
        <w:t>- Cổng thông tin CCHC tỉnh;</w:t>
      </w:r>
    </w:p>
    <w:p>
      <w:r>
        <w:t>- Đài PT-TH KH, Báo Khánh Hòa;</w:t>
      </w:r>
    </w:p>
    <w:p>
      <w:r>
        <w:t>- Lưu: VT, DL.</w:t>
      </w:r>
    </w:p>
    <w:p>
      <w:r>
        <w:t>TM. ỦY BAN NHÂN DÂN</w:t>
      </w:r>
    </w:p>
    <w:p>
      <w:r>
        <w:t>CHỦ TỊCH</w:t>
      </w:r>
    </w:p>
    <w:p>
      <w:r>
        <w:t>Nguyễn Tấn Tuân</w:t>
      </w:r>
    </w:p>
    <w:p>
      <w:r>
        <w:t>KẾ HOẠCH</w:t>
      </w:r>
    </w:p>
    <w:p>
      <w:r>
        <w:t>CẢI CÁCH HÀNH CHÍNH TỈNH KHÁNH HÒA NĂM 2024</w:t>
      </w:r>
    </w:p>
    <w:p>
      <w:r>
        <w:t>(Kèm theo Quyết định số 3049/QĐ-UBND ngày 29 tháng 12 năm 2023 của Ủy ban nhân dân tỉnh Khánh Hòa)</w:t>
      </w:r>
    </w:p>
    <w:p>
      <w:r>
        <w:t>I. MỤC TIÊU TRỌNG TÂM NĂM 2024</w:t>
      </w:r>
    </w:p>
    <w:p>
      <w:r>
        <w:t>Quán triệt Nghị quyết của Đại hội Đảng bộ tỉnh Khánh Hòa lần thứ XVIII, nhằm tạo sức mạnh tổng hợp thực hiện thắng lợi Nghị quyết số 09/NQ/TW, ngày 28/01/2022 của Bộ Chính trị về xây dựng, phát triển tỉnh Khánh Hòa đến năm 2030, tầm nhìn đến năm 2045; Nghị quyết số 55/2022/QH15 ngày 16/6/2022 của Quốc hội về thí điểm một số cơ chế, chính sách đặc thù phát triển tỉnh Khánh Hòa; Kết luận số 91-KL/TU ngày 18/10/2022 của Ban Thường vụ Tỉnh ủy về tiếp tục đẩy mạnh cải cách hành chính, nâng cao hiệu lực, hiệu quả quản lý nhà nước;</w:t>
      </w:r>
    </w:p>
    <w:p>
      <w:r>
        <w:t>Căn cứ Chương trình tổng thể cải cách hành chính nhà nước giai đoạn 2021 - 2030 được ban hành kèm theo Nghị quyết số 76/NQ-CP ngày 15/7/2021 của Chính phủ; Chương trình cải cách hành chính tỉnh Khánh Hòa giai đoạn 2021-2030 được ban hành kèm theo Quyết định số 4831/QĐ-UBND ngày 24/12/2021 của UBND tỉnh; các 4.sở, ngành, địa phương cần tập trung thực hiện các mục tiêu sau:</w:t>
      </w:r>
    </w:p>
    <w:p>
      <w:r>
        <w:t>1. Tiếp tục cải thiện môi trường đầu tư kinh doanh; công khai các quy hoạch của tỉnh Khánh Hòa; hoàn thiện các quy định, chính sách đặc thù về phát triển tỉnh theo phân cấp để tạo đòn bẩy thu hút đầu tư, hỗ trợ phát triển doanh nghiệp; phát triển nguồn nhân lực; tiếp tục đổi mới cơ chế hoạt động, cơ chế tài chính của các đơn vị sự nghiệp công lập gắn với đẩy mạnh xã hội hóa các lĩnh vực dịch vụ sự nghiệp công; thu hút và sử dụng hiệu quả các nguồn lực phát triển kinh tế - xã hội.</w:t>
      </w:r>
    </w:p>
    <w:p>
      <w:r>
        <w:t>2. Nâng cao hiệu quả cơ chế một cửa, cơ chế một cửa liên thông, đẩy mạnh dịch vụ hành chính công trực tuyến</w:t>
      </w:r>
    </w:p>
    <w:p>
      <w:r>
        <w:t>a) Thủ tục hành chính, dịch vụ công cung cấp trên Cổng dịch vụ công quốc gia và Hệ thống thông tin giải quyết thủ tục hành chính của tỉnh được rà soát, tái cấu trúc quy trình; mục tiêu cắt giảm ít nhất 20% thông tin phải khai báo và phù hợp phương thức giao dịch trực tuyến.</w:t>
      </w:r>
    </w:p>
    <w:p>
      <w:r>
        <w:t>b) 100% hồ sơ, kết quả giải quyết thủ tục hành chính được thực hiện số hóa theo quy định; 100% kết quả của các thủ tục hành chính được cung cấp đồng thời cả bản điện tử có giá trị pháp lý cho người dân, doanh nghiệp.</w:t>
      </w:r>
    </w:p>
    <w:p>
      <w:r>
        <w:t>c) 100% thủ tục hành chính có yêu cầu nghĩa vụ tài chính đủ điều kiện được triển khai thanh toán trực tuyến, trong đó, tỷ lệ giao dịch thanh toán trực tuyến đạt trên 35%.</w:t>
      </w:r>
    </w:p>
    <w:p>
      <w:r>
        <w:t>3. Hoàn thiện việc sắp xếp tổ chức bộ máy theo Nghị định số 107/2020/NĐ-CP và Nghị định số 108/2020/NĐ-CP, Nghị định số 120/2020/NĐ-CP gắn với cơ cấu lại đội ngũ cán bộ, công chức, viên chức để nâng cao năng lực thực thi công vụ, gắn với yêu cầu tinh giản biên chế và thực hiện chế độ tiền lương mới.</w:t>
      </w:r>
    </w:p>
    <w:p>
      <w:r>
        <w:t>4. Triển khai phân cấp trên các lĩnh vực quản lý nhà nước theo Nghị quyết số 04/NQ-CP ngày 10/01/2022 của Chính phủ và Nghị quyết số 47/NQ-HĐND ngày 11/10/2023 của HĐND tỉnh về đẩy mạnh phân cấp, phân quyền trong quản lý nhà nước.</w:t>
      </w:r>
    </w:p>
    <w:p>
      <w:r>
        <w:t>5. Xây dựng đội ngũ cán bộ, công chức, viên chức của tỉnh có cơ cấu hợp lý, đáp ứng tiêu chuẩn chức danh, vị trí việc làm và khung năng lực theo quy định.</w:t>
      </w:r>
    </w:p>
    <w:p>
      <w:r>
        <w:t>6. Triển khai thực hiện chính sách tiền lương mới đối với cán bộ, công chức, viên chức theo Nghị quyết số 27-NQ/TW ngày 21/5/2018 của Ban Chấp hành Trung ương Đảng khóa XII và các quy định có liên quan.</w:t>
      </w:r>
    </w:p>
    <w:p>
      <w:r>
        <w:t>7. Thực hiện sắp xếp các đơn vị hành chính cấp huyện, cấp xã theo phương án được phê duyệt.</w:t>
      </w:r>
    </w:p>
    <w:p>
      <w:r>
        <w:t>8. Tiếp tục đổi mới cơ chế tài chính gắn với đổi mới cơ chế hoạt động của các đơn vị sự nghiệp công lập; tăng tỷ lệ đơn vị sự nghiệp tự chủ chi thường xuyên theo tinh thần Nghị quyết số 19-NQ/TW ngày 25/10/2017 của Ban Chấp hành Trung ương Đảng khóa XII.</w:t>
      </w:r>
    </w:p>
    <w:p>
      <w:r>
        <w:t>9. Mức độ hài lòng của tổ chức, cá nhân đối với sự phục vụ của cơ quan hành chính nhà nước trên địa bàn tỉnh đạt trên 87%, đối với sự phục vụ của đơn vị sự nghiệp công lập đạt trên 87%.</w:t>
      </w:r>
    </w:p>
    <w:p>
      <w:r>
        <w:t>Trọng tâm cải cách hành chính năm 2024 của tỉnh là quán triệt và bám sát trọng tâm Kết luận số 91-KL/TU ngày 18/10/2022 của Ban Thường vụ Tỉnh ủy, cụ thể; (1) Cải cách thể chế, nâng cao hiệu lực, hiệu quả tổ chức thi hành pháp luật, cải thiện môi trường đầu tư, kinh doanh gắn với cụ thể hóa, triển khai thực hiện các cơ chế, chính sách đặc thù phát triển tỉnh Khánh Hòa; (2) Xây dựng đội ngũ cán bộ, công chức, viên chức chuyên nghiệp, thân thiện, nhiệt huyết, có năng lực, phẩm chất đáp ứng yêu cầu nhiệm vụ, nhất là về tham mưu xây dựng, quản lý triển khai quy hoạch, cơ chế, chính sách, chuyển đổi số; (3) Xây dựng và phát triển chính quyền điện tử, chính quyền số; hiện đại hóa hệ thống chính trị ở cơ sở gắn với thực hành dân chủ ở cơ sở; đồng thời, bám sát chủ đề năm 2024 của tỉnh là “Quản trị và Điều hành”.</w:t>
      </w:r>
    </w:p>
    <w:p>
      <w:r>
        <w:t>Tiếp tục duy trì và cải thiện các Chỉ số của tỉnh: Cải cách hành chính (PAR Index), Năng lực cạnh tranh cấp tỉnh (PCI), Hiệu quả Quản trị và Hành chính công cấp tỉnh (PAPI), Chuyển đổi số (DTI) trong nhóm 25 tỉnh, thành phố trực thuộc Trung ương dẫn đầu cả nước.</w:t>
      </w:r>
    </w:p>
    <w:p>
      <w:r>
        <w:t>II. NHIỆM VỤ, SẢN PHẨM, TIẾN ĐỘ VÀ TRÁCH NHIỆM THỰC HIỆN</w:t>
      </w:r>
    </w:p>
    <w:p>
      <w:r>
        <w:t>- Nhiệm vụ cụ thể tại Phụ lục kèm theo Kế hoạch.</w:t>
      </w:r>
    </w:p>
    <w:p>
      <w:r>
        <w:t>- Các nhiệm vụ phát sinh hoặc theo chỉ đạo của cấp có thẩm quyền sẽ được bổ sung trong quá trình triển khai theo Kế hoạch.</w:t>
      </w:r>
    </w:p>
    <w:p>
      <w:r>
        <w:t>III. KINH PHÍ THỰC HIỆN</w:t>
      </w:r>
    </w:p>
    <w:p>
      <w:r>
        <w:t>1. Kinh phí đảm bảo công tác chỉ đạo, điều hành cải cách hành chính của UBND tỉnh được cấp trong ngân sách năm 2024 của Sở Nội vụ. Sở Nội vụ có trách nhiệm lập dự toán kinh phí chi tiết thực hiện và báo cáo Sở Tài chính để theo dõi, tổng hợp.</w:t>
      </w:r>
    </w:p>
    <w:p>
      <w:r>
        <w:t>2. Kinh phí thực hiện các đề án, dự án, nhiệm vụ cải cách hành chính quan trọng, liên quan đến nhiều cơ quan, nhiều cấp hành chính được phê duyệt theo từng đề án, dự án, nhiệm vụ và được bố trí trong dự toán ngân sách của cơ quan, đơn vị được giao chủ trì đề án, dự án.</w:t>
      </w:r>
    </w:p>
    <w:p>
      <w:r>
        <w:t>3. Kinh phí thực hiện công tác cải cách hành chính của các sở, ban, ngành, UBND cấp huyện, cấp xà được bố trí trong dự toán chi thường xuyên hàng năm của các cơ quan, đơn vị theo phân cấp ngân sách hiện hành và từ các nguồn hợp pháp khác.</w:t>
      </w:r>
    </w:p>
    <w:p>
      <w:r>
        <w:t>4. Việc lập dự toán, sử dụng, quyết toán, nội dung và định mức chi kinh phí bảo đảm công tác cải cách hành chính thực hiện theo quy định hiện hành của Bộ Tài chính, hướng dẫn của Sở Tài chính và các quy định pháp luật liên quan.</w:t>
      </w:r>
    </w:p>
    <w:p>
      <w:r>
        <w:t>IV. TỔ CHỨC THỰC HIỆN</w:t>
      </w:r>
    </w:p>
    <w:p>
      <w:r>
        <w:t>1. Sở Nội vụ chủ trì tham mưu UBND tỉnh tổ chức triển khai nội dung Kế hoạch này trong Quý I năm 2024; tham mưu, giúp UBND tỉnh tổng hợp, theo dõi, kiểm tra, đánh giá việc thực hiện Kế hoạch.</w:t>
      </w:r>
    </w:p>
    <w:p>
      <w:r>
        <w:t>Phối hợp với các cơ quan, đơn vị liên quan trình UBND tỉnh thành lập các tổ công tác, ban điều hành để phối hợp tham mưu triển khai các đề án, dự án, nhiệm vụ cải cách hành chính quan trọng, phức tạp, liên quan nhiều cấp, nhiều lĩnh vực.</w:t>
      </w:r>
    </w:p>
    <w:p>
      <w:r>
        <w:t>2. Căn cứ nội dung Kế hoạch, quy định của cấp trên và tình hình thực tiễn, các sở, ban, ngành, UBND cấp huyện xây dựng và tổ chức thực hiện kế hoạch cải cách hành chính năm 2024 của cơ quan, đơn vị, địa phương (Kế hoạch gửi về Sở Nội vụ chậm nhất trong Quý I năm 2024 để tổng hợp, báo cáo UBND tỉnh); lập dự toán kinh phí thực hiện kế hoạch; tổ chức đôn đốc, kiểm tra và thực hiện chế độ báo cáo định kỳ đầy đủ, đúng thời hạn, bảo đảm chất lượng thông tin. Hướng dẫn và kiểm tra việc xây dựng, thực hiện kế hoạch cải cách hành chính của các tổ chức, đơn vị cấp dưới, trực thuộc.</w:t>
      </w:r>
    </w:p>
    <w:p>
      <w:r>
        <w:t>3. Triển khai hiệu quả Quyết định số 1718/QĐ-UBND ngày 21/7/2023 ban hành Đề án “Nâng cao năng lực đội ngũ cán bộ, công chức, viên chức thực hiện công tác cải cách hành chính tỉnh Khánh Hòa giai đoạn 2023- 2030”. Tăng cường thông tin, tuyên truyền, bồi dưỡng, tập huấn cải cách hành chính và chuyên môn, nghiệp vụ cho đội ngũ cán bộ, công chức, viên chức.</w:t>
      </w:r>
    </w:p>
    <w:p>
      <w:r>
        <w:t>Sở Nội vụ xây dựng kế hoạch tập huấn, bồi dưỡng kiến thức, kỹ năng cho đội ngũ cán bộ, công chức, viên chức thực hiện công tác cải cách hành chính thuộc các sở, ngành, đơn vị cấp tỉnh, UBND cấp huyện.</w:t>
      </w:r>
    </w:p>
    <w:p>
      <w:r>
        <w:t>Các sở, ban, ngành, UBND cấp huyện lập kế hoạch tập huấn, bồi dưỡng kỹ năng, nghiệp vụ cho các đơn vị trực thuộc, các đơn vị cấp xã, công chức, viên chức làm nhiệm vụ tại Bộ phận một cửa.</w:t>
      </w:r>
    </w:p>
    <w:p>
      <w:r>
        <w:t>Sở Thông tin và Truyền thông xây dựng kế hoạch bồi dưỡng, tập huấn kỹ năng ứng dụng công nghệ thông tin, sử dụng các phần mềm dùng chung của tình cho cán bộ chuyên trách công nghệ thông tin, cán bộ, công chức, viên chức của tỉnh.</w:t>
      </w:r>
    </w:p>
    <w:p>
      <w:r>
        <w:t>Các Sở: Tài nguyên và Môi trường, Xây dựng, Tư pháp, Tài chính, Lao động, Thương binh và Xã hội và các cơ quan liên quan xây dựng và triển khai kế hoạch tập huấn nghiệp vụ cho cán bộ, công chức thuộc phạm vi quản lý cấp huyện, cấp xã.</w:t>
      </w:r>
    </w:p>
    <w:p>
      <w:r>
        <w:t>4. Tăng cường kiểm tra cải cách hành chính, tập trung kiểm tra chuyên đề và kiểm tra đột xuất, khắc phục các hạn chế, xử lý nghiêm các vi phạm trong công tác cải cách hành chính.</w:t>
      </w:r>
    </w:p>
    <w:p>
      <w:r>
        <w:t>5. Khuyến khích nghiên cứu, áp dụng, nhân rộng các sáng kiến, giải pháp cải cách hành chính; bảo đảm sự phối hợp chặt chẽ trong việc thực hiện các nhiệm vụ cải cách hành chính; khen thưởng kịp thời, xứng đáng đối với tập thể, cá nhân có thành tích xuất sắc về cải cách hành chính, xử lý nghiêm người đứng đầu các cơ quan, đơn vị vi phạm, để tình trạng yếu kém kéo dài, gây phiền hà, chậm trễ, nhũng nhiễu Nhân dân.</w:t>
      </w:r>
    </w:p>
    <w:p>
      <w:r>
        <w:t>6. Tiếp tục quán triệt thực hiện nghiêm Kết luận số 91-KL/TU ngày 18/10/2022 của Ban Thường vụ Tỉnh ủy về tiếp tục đẩy mạnh cải cách hành chính, nâng cao hiệu lực, hiệu quả quản lý nhà nước; Chương trình hành động số 12823/CTr-UBND ngày 23/12/2022 của UBND tỉnh trong lãnh đạo, chỉ đạo, kiểm tra, đánh giá, xử lý trách nhiệm và khen thưởng trong công tác cải cách hành chính.</w:t>
      </w:r>
    </w:p>
    <w:p>
      <w:r>
        <w:t>Các tổ chức chính trị - xã hội, các cơ quan thông tin đại chúng thuộc tỉnh, các tổ chức hội trên địa bàn tỉnh tham gia, phối hợp trong việc tổ chức thực hiện Kế hoạch, chủ động triển khai quán triệt, tuyên truyền về cải cách hành chính để góp phần tích cực hoàn thành nhiệm vụ chung của tỉnh.</w:t>
      </w:r>
    </w:p>
    <w:p>
      <w:r>
        <w:t>7. Bảo đảm sự giám sát chặt chẽ, toàn diện, sự tham gia tích cực của các tổ chức chính trị - xã hội, các tầng lớp Nhân dân đối với quá trình cải cách hành chính.</w:t>
      </w:r>
    </w:p>
    <w:p>
      <w:r>
        <w:t>Ủy ban nhân dân tỉnh đề nghị các cơ quan, đơn vị, ngành, địa phương và đội ngũ cán bộ, công chức, viên chức quán triệt, thực hiện có chất lượng, hiệu quả toàn bộ nội dung Kế hoạch này./.</w:t>
      </w:r>
    </w:p>
    <w:p>
      <w:r>
        <w:t>PHỤ LỤC</w:t>
      </w:r>
    </w:p>
    <w:p>
      <w:r>
        <w:t>NHIỆM VỤ CỤ THỂ, SẢN PHẨM, TIẾN ĐỘ VÀ TRÁCH NHIỆM THỰC HIỆN</w:t>
      </w:r>
    </w:p>
    <w:p>
      <w:r>
        <w:t>(Kèm theo Kế hoạch cải cách hành chính tỉnh Khánh Hòa năm 2024)</w:t>
      </w:r>
    </w:p>
    <w:p>
      <w:r>
        <w:t>STT</w:t>
      </w:r>
    </w:p>
    <w:p>
      <w:r>
        <w:t>Nhiệm vụ</w:t>
      </w:r>
    </w:p>
    <w:p>
      <w:r>
        <w:t>Kết quả/sản phẩm đạt được</w:t>
      </w:r>
    </w:p>
    <w:p>
      <w:r>
        <w:t>Tiến độ</w:t>
      </w:r>
    </w:p>
    <w:p>
      <w:r>
        <w:t>Phân công (cơ quan chủ trì/cơ quan phối hợp) và cách thức thực hiện</w:t>
      </w:r>
    </w:p>
    <w:p>
      <w:r>
        <w:t>I</w:t>
      </w:r>
    </w:p>
    <w:p>
      <w:r>
        <w:t>CẢI CÁCH THỂ CHẾ</w:t>
      </w:r>
    </w:p>
    <w:p>
      <w:r>
        <w:t>1</w:t>
      </w:r>
    </w:p>
    <w:p>
      <w:r>
        <w:t>Rà soát, sắp xếp tập hợp thành tập hệ thống hóa văn bản quy phạm pháp luật của Hội đồng nhân dân, Ủy ban nhân dân tỉnh Khánh Hòa kỳ 2019-2023</w:t>
      </w:r>
    </w:p>
    <w:p>
      <w:r>
        <w:t>Quyết định công bố Danh mục văn bản quy phạm pháp luật của Hội đồng nhân dân, Ủy ban nhân dân tỉnh</w:t>
      </w:r>
    </w:p>
    <w:p>
      <w:r>
        <w:t>Tháng 02/2024</w:t>
      </w:r>
    </w:p>
    <w:p>
      <w:r>
        <w:t>Sở Tư pháp chủ trì hướng dẫn; các cơ quan, đơn vị liên quan phối hợp</w:t>
      </w:r>
    </w:p>
    <w:p>
      <w:r>
        <w:t>2</w:t>
      </w:r>
    </w:p>
    <w:p>
      <w:r>
        <w:t>Điều chỉnh quy định chi tiết về mẫu công bố thông tin dự án thu hút nhà đầu tư chiến lược vào Khu kinh tế Vân Phong tỉnh Khánh Hòa</w:t>
      </w:r>
    </w:p>
    <w:p>
      <w:r>
        <w:t>Quyết định quy phạm pháp luật của UBND tỉnh</w:t>
      </w:r>
    </w:p>
    <w:p>
      <w:r>
        <w:t>Năm 2024</w:t>
      </w:r>
    </w:p>
    <w:p>
      <w:r>
        <w:t>Ban quản lý Khu kinh tế Vân Phong chủ trì, phối hợp các cơ quan liên quan tham mưu</w:t>
      </w:r>
    </w:p>
    <w:p>
      <w:r>
        <w:t>3</w:t>
      </w:r>
    </w:p>
    <w:p>
      <w:r>
        <w:t>Xây dựng Nghị quyết của Hội đồng nhân dân tỉnh về chính sách hỗ trợ cán bộ, công chức cấp xã và người hoạt động không chuyên trách cấp xã dôi dư do sắp xếp đơn vị hành chính cấp xã giai đoạn 2023-2025</w:t>
      </w:r>
    </w:p>
    <w:p>
      <w:r>
        <w:t>Nghị quyết của Hội đồng nhân dân tỉnh</w:t>
      </w:r>
    </w:p>
    <w:p>
      <w:r>
        <w:t>Quý III/2024</w:t>
      </w:r>
    </w:p>
    <w:p>
      <w:r>
        <w:t>Sở Nội vụ chủ trì tham mưu</w:t>
      </w:r>
    </w:p>
    <w:p>
      <w:r>
        <w:t>4</w:t>
      </w:r>
    </w:p>
    <w:p>
      <w:r>
        <w:t>Ban hành Quy định tuyển chọn, giao trực tiếp tổ chức và cá nhân thực hiện nhiệm vụ khoa học và công nghệ cấp tỉnh sử dụng ngân sách nhà nước trên địa bàn tỉnh (thay thế Quyết định số 05/2019/QĐ-UBND ngày 15/02/2019)</w:t>
      </w:r>
    </w:p>
    <w:p>
      <w:r>
        <w:t>Quyết định của Ủy ban nhân dân tỉnh</w:t>
      </w:r>
    </w:p>
    <w:p>
      <w:r>
        <w:t>Quý II/2024</w:t>
      </w:r>
    </w:p>
    <w:p>
      <w:r>
        <w:t>Sở Khoa học và Công nghệ chủ trì; các sở, ngành, địa phương phối hợp</w:t>
      </w:r>
    </w:p>
    <w:p>
      <w:r>
        <w:t>5</w:t>
      </w:r>
    </w:p>
    <w:p>
      <w:r>
        <w:t>Ban hành mức giá dịch vụ khám bệnh, chữa bệnh không thuộc phạm vi thanh toán của Quỹ bảo hiểm y tế mà không phải là dịch vụ khám bệnh, chữa bệnh theo yêu cầu được hướng dẫn tại Thông tư số 21/2023/TT-BYT ngày 17/11/2023 của Bộ Y tế</w:t>
      </w:r>
    </w:p>
    <w:p>
      <w:r>
        <w:t>HĐND tỉnh ban hành Nghị quyết thay thế Nghị quyết số 09/2019/NQ- HĐND ngày 11/12/2019 của Hội đồng nhân dân tỉnh</w:t>
      </w:r>
    </w:p>
    <w:p>
      <w:r>
        <w:t>Quý III/2024</w:t>
      </w:r>
    </w:p>
    <w:p>
      <w:r>
        <w:t>- Sở Y tế chủ trì xây dựng</w:t>
      </w:r>
    </w:p>
    <w:p>
      <w:r>
        <w:t>- Các sở, ban, ngành và các cơ quan liên quan phối hợp thực hiện</w:t>
      </w:r>
    </w:p>
    <w:p>
      <w:r>
        <w:t>6</w:t>
      </w:r>
    </w:p>
    <w:p>
      <w:r>
        <w:t>Ban hành Chương trình Xúc tiến đầu tư tỉnh Khánh Hòa năm 2025</w:t>
      </w:r>
    </w:p>
    <w:p>
      <w:r>
        <w:t>Chương trình được Ủy ban nhân dân tỉnh phê duyệt</w:t>
      </w:r>
    </w:p>
    <w:p>
      <w:r>
        <w:t>Quý II/2024</w:t>
      </w:r>
    </w:p>
    <w:p>
      <w:r>
        <w:t>Sở Kế hoạch và Đầu tư chủ trì, phối hợp với cơ quan, đơn vị liên quan tham mưu</w:t>
      </w:r>
    </w:p>
    <w:p>
      <w:r>
        <w:t>7</w:t>
      </w:r>
    </w:p>
    <w:p>
      <w:r>
        <w:t>Ban hành Chương trình hành động nâng cao Chỉ số năng lực cạnh tranh cấp tỉnh (PCI) tỉnh Khánh Hòa năm 2024</w:t>
      </w:r>
    </w:p>
    <w:p>
      <w:r>
        <w:t>Chương trình được Ủy ban nhân dân tỉnh phê duyệt</w:t>
      </w:r>
    </w:p>
    <w:p>
      <w:r>
        <w:t>Quý II/2024</w:t>
      </w:r>
    </w:p>
    <w:p>
      <w:r>
        <w:t>Sở Kế hoạch và Đầu tư chủ trì, phối hợp với các sở, ngành, địa phương và các đơn vị liên quan tham mưu UBND tỉnh xây dựng Chương trình hành động</w:t>
      </w:r>
    </w:p>
    <w:p>
      <w:r>
        <w:t>8</w:t>
      </w:r>
    </w:p>
    <w:p>
      <w:r>
        <w:t>Xây dựng Kế hoạch triển khai Chương trình phát triển nhân lực tỉnh Khánh Hòa giai đoạn 2021-2025 theo Nghị quyết số 07-NQ/TU ngày 11/01/2021 của Tỉnh ủy năm 2024</w:t>
      </w:r>
    </w:p>
    <w:p>
      <w:r>
        <w:t>Kế hoạch triển khai của Ủy ban nhân dân tỉnh</w:t>
      </w:r>
    </w:p>
    <w:p>
      <w:r>
        <w:t>Tháng 01/2024</w:t>
      </w:r>
    </w:p>
    <w:p>
      <w:r>
        <w:t>Sở Nội vụ chủ trì, phối hợp với cơ quan, đơn vị liên quan tham mưu</w:t>
      </w:r>
    </w:p>
    <w:p>
      <w:r>
        <w:t>9</w:t>
      </w:r>
    </w:p>
    <w:p>
      <w:r>
        <w:t>Tổ chức đối thoại giữa Lãnh đạo tỉnh với doanh nghiệp ít nhất 02 lần/năm nhằm tháo gỡ các khó khăn, vướng mắc cho doanh nghiệp trong lĩnh vực đầu tư, sản xuất kinh doanh trên địa bàn tỉnh</w:t>
      </w:r>
    </w:p>
    <w:p>
      <w:r>
        <w:t>Hội nghị đối thoại giữa Lãnh đạo tỉnh với doanh nghiệp</w:t>
      </w:r>
    </w:p>
    <w:p>
      <w:r>
        <w:t>Trong năm 2024</w:t>
      </w:r>
    </w:p>
    <w:p>
      <w:r>
        <w:t>Sở Kế hoạch và Đầu tư chủ trì, phối hợp với các sở, ngành, hiệp hội có liên quan và Phòng Thương mại và Công nghiệp Việt Nam (VCCI) tham mưu Ủy ban nhân dân tỉnh tổ chức</w:t>
      </w:r>
    </w:p>
    <w:p>
      <w:r>
        <w:t>10</w:t>
      </w:r>
    </w:p>
    <w:p>
      <w:r>
        <w:t>Ban hành Quy chế phân công đầu mối chịu trách nhiệm chính về cải thiện môi trường đầu tư, kinh doanh, cải thiện năng lực cạnh tranh cấp tỉnh (PCI) của tỉnh</w:t>
      </w:r>
    </w:p>
    <w:p>
      <w:r>
        <w:t>Quyết định, Quy chế của Ủy ban nhân dân tỉnh</w:t>
      </w:r>
    </w:p>
    <w:p>
      <w:r>
        <w:t>Trong năm 2024</w:t>
      </w:r>
    </w:p>
    <w:p>
      <w:r>
        <w:t>Sở Kế hoạch và Đầu tư chủ trì phối hợp các sở, ban, ngành; Ủy ban nhân dân các huyện, thị xã, thành phố; các Hội, Hiệp hội doanh nghiệp; VCCI Khánh Hòa</w:t>
      </w:r>
    </w:p>
    <w:p>
      <w:r>
        <w:t>11</w:t>
      </w:r>
    </w:p>
    <w:p>
      <w:r>
        <w:t>Quy định hệ số điều chỉnh giá đất trên địa bàn tỉnh Khánh Hòa năm 2025</w:t>
      </w:r>
    </w:p>
    <w:p>
      <w:r>
        <w:t>Quyết định quy phạm pháp luật</w:t>
      </w:r>
    </w:p>
    <w:p>
      <w:r>
        <w:t>Quý IV/2024</w:t>
      </w:r>
    </w:p>
    <w:p>
      <w:r>
        <w:t>Sở Tài chính chủ trì, phối hợp các sở, ban, ngành và Ủy ban nhân dân các huyện, thị xã, thành phố</w:t>
      </w:r>
    </w:p>
    <w:p>
      <w:r>
        <w:t>II</w:t>
      </w:r>
    </w:p>
    <w:p>
      <w:r>
        <w:t>CẢI CÁCH THỦ TỤC HÀNH CHÍNH (TTHC)</w:t>
      </w:r>
    </w:p>
    <w:p>
      <w:r>
        <w:t>1</w:t>
      </w:r>
    </w:p>
    <w:p>
      <w:r>
        <w:t>Rà soát, thực hiện tái cấu trúc quy trình các thủ tục hành chính, dịch vụ công của tỉnh để tiếp tục đơn giản hóa các quy trình, thủ tục, giấy tờ công dân</w:t>
      </w:r>
    </w:p>
    <w:p>
      <w:r>
        <w:t>TTHC được tái cấu trúc, cắt giảm thông tin khai báo theo quy định</w:t>
      </w:r>
    </w:p>
    <w:p>
      <w:r>
        <w:t>Thường xuyên</w:t>
      </w:r>
    </w:p>
    <w:p>
      <w:r>
        <w:t>- Các cơ quan, đơn vị, địa phương chủ động rà soát, đề xuất tái cấu trúc các thủ tục hành chính, dịch vụ công của tỉnh</w:t>
      </w:r>
    </w:p>
    <w:p>
      <w:r>
        <w:t>- Văn phòng Ủy ban nhân dân tỉnh tổng hợp, trình cấp có thẩm quyền xem xét, quyết định</w:t>
      </w:r>
    </w:p>
    <w:p>
      <w:r>
        <w:t>2</w:t>
      </w:r>
    </w:p>
    <w:p>
      <w:r>
        <w:t>Phê duyệt phương án đơn giản hóa đối với ít nhất 50% TTHC nội bộ thuộc phạm vi chức năng quản lý</w:t>
      </w:r>
    </w:p>
    <w:p>
      <w:r>
        <w:t>Quyết định của Chủ tịch Ủy ban nhân dân tỉnh</w:t>
      </w:r>
    </w:p>
    <w:p>
      <w:r>
        <w:t>Trong năm 2024</w:t>
      </w:r>
    </w:p>
    <w:p>
      <w:r>
        <w:t>- Các sở, ban, ngành, Ủy ban nhân dân cấp huyện</w:t>
      </w:r>
    </w:p>
    <w:p>
      <w:r>
        <w:t>- Văn phòng Ủy ban nhân dân tỉnh thẩm tra, trình Chủ tịch UBND tỉnh xem xét, quyết định</w:t>
      </w:r>
    </w:p>
    <w:p>
      <w:r>
        <w:t>3</w:t>
      </w:r>
    </w:p>
    <w:p>
      <w:r>
        <w:t>Số hóa hồ sơ, kết quả giải quyết TTHC</w:t>
      </w:r>
    </w:p>
    <w:p>
      <w:r>
        <w:t>Hồ sơ, kết quả giải quyết TTHC được số hóa theo quy định hiện hành</w:t>
      </w:r>
    </w:p>
    <w:p>
      <w:r>
        <w:t>Thường xuyên</w:t>
      </w:r>
    </w:p>
    <w:p>
      <w:r>
        <w:t>- Văn phòng Ủy ban nhân dân tỉnh chủ trì, phối hợp Sở Thông tin và Truyền thông, Sở Nội vụ và các cơ quan liên quan hướng dẫn</w:t>
      </w:r>
    </w:p>
    <w:p>
      <w:r>
        <w:t>- Các sở, ban, ngành và các cơ quan liên quan thực hiện</w:t>
      </w:r>
    </w:p>
    <w:p>
      <w:r>
        <w:t>4</w:t>
      </w:r>
    </w:p>
    <w:p>
      <w:r>
        <w:t>Tổ chức thực thi phương án phân cấp trong giải quyết thủ tục hành chính theo Quyết định số 1015/QĐ-TTg ngày 30/8/2022 của Thủ tướng Chính phủ trên địa bàn tỉnh</w:t>
      </w:r>
    </w:p>
    <w:p>
      <w:r>
        <w:t>Phương án phân cấp trong giải quyết TTHC được thực thi trên địa bàn tỉnh</w:t>
      </w:r>
    </w:p>
    <w:p>
      <w:r>
        <w:t>Theo tiến độ của Trung ương</w:t>
      </w:r>
    </w:p>
    <w:p>
      <w:r>
        <w:t>- Văn phòng Ủy ban nhân dân tỉnh chủ trì, phối hợp Sở Nội vụ, Sở Tư pháp hướng dẫn</w:t>
      </w:r>
    </w:p>
    <w:p>
      <w:r>
        <w:t>- Các sở, ban, ngành và các cơ quan liên quan thực hiện</w:t>
      </w:r>
    </w:p>
    <w:p>
      <w:r>
        <w:t>5</w:t>
      </w:r>
    </w:p>
    <w:p>
      <w:r>
        <w:t>Tiếp tục rà soát, trình HĐND tỉnh mức thu phí, lệ phí đối với hoạt động dịch vụ công trực tuyến phù hợp để khuyến khích tổ chức, cá nhân sử dụng dịch vụ công theo phương thức trực tuyến.</w:t>
      </w:r>
    </w:p>
    <w:p>
      <w:r>
        <w:t>Nghị quyết của HĐND tỉnh</w:t>
      </w:r>
    </w:p>
    <w:p>
      <w:r>
        <w:t>Theo đề xuất của các cơ quan, đơn vị</w:t>
      </w:r>
    </w:p>
    <w:p>
      <w:r>
        <w:t>- Các cơ quan đơn vị rà soát, xây dựng Đề án thu phí gửi Sở Tài chính thẩm định</w:t>
      </w:r>
    </w:p>
    <w:p>
      <w:r>
        <w:t>- Sở Tài chính thẩm định trình UBND tỉnh phê duyệt đề án và thực hiện trình tự thủ tục tham mưu UBND tỉnh trình HĐND tỉnh ban hành Nghị quyết</w:t>
      </w:r>
    </w:p>
    <w:p>
      <w:r>
        <w:t>6</w:t>
      </w:r>
    </w:p>
    <w:p>
      <w:r>
        <w:t>Giao chỉ tiêu hồ sơ trực tuyến cho các cơ quan, đơn vị, địa phương</w:t>
      </w:r>
    </w:p>
    <w:p>
      <w:r>
        <w:t>Quyết định của UBND tỉnh</w:t>
      </w:r>
    </w:p>
    <w:p>
      <w:r>
        <w:t>Quý I/ 2024</w:t>
      </w:r>
    </w:p>
    <w:p>
      <w:r>
        <w:t>Sở Thông tin và Truyền thông chủ trì phối hợp với các cơ quan, đơn vị liên quan</w:t>
      </w:r>
    </w:p>
    <w:p>
      <w:r>
        <w:t>7</w:t>
      </w:r>
    </w:p>
    <w:p>
      <w:r>
        <w:t>Quản lý, vận hành và phát triển Cổng tham vấn và tra cứu quy định kinh doanh</w:t>
      </w:r>
    </w:p>
    <w:p>
      <w:r>
        <w:t>- Các quy định được cập nhật đầy đủ, chính xác, kịp thời và công khai trên Cổng</w:t>
      </w:r>
    </w:p>
    <w:p>
      <w:r>
        <w:t>- Các quy định dự kiến ban hành và dự thảo phương án cắt giảm, đơn giản hóa được tham vấn người dân, doanh nghiệp</w:t>
      </w:r>
    </w:p>
    <w:p>
      <w:r>
        <w:t>- Các vướng mắc, đề xuất của tổ chức, cá nhân được tiếp nhận và phản hồi trên Cổng</w:t>
      </w:r>
    </w:p>
    <w:p>
      <w:r>
        <w:t>Theo hướng dẫn của Văn phòng Chính phủ</w:t>
      </w:r>
    </w:p>
    <w:p>
      <w:r>
        <w:t>- Văn phòng Ủy ban nhân dân tỉnh chủ trì triển khai</w:t>
      </w:r>
    </w:p>
    <w:p>
      <w:r>
        <w:t>- Các sở, ban, ngành và các cơ quan liên quan phối hợp</w:t>
      </w:r>
    </w:p>
    <w:p>
      <w:r>
        <w:t>III</w:t>
      </w:r>
    </w:p>
    <w:p>
      <w:r>
        <w:t>CẢI CÁCH TỔ CHỨC BỘ MÁY</w:t>
      </w:r>
    </w:p>
    <w:p>
      <w:r>
        <w:t>1</w:t>
      </w:r>
    </w:p>
    <w:p>
      <w:r>
        <w:t>Tiếp tục hoàn thiện Bản hướng dẫn về chức năng, nhiệm vụ, quyền hạn của các cơ quan chuyên môn thuộc UBND cấp huyện</w:t>
      </w:r>
    </w:p>
    <w:p>
      <w:r>
        <w:t>Quyết định của Ủy ban nhân dân tỉnh</w:t>
      </w:r>
    </w:p>
    <w:p>
      <w:r>
        <w:t>Theo tiến độ triển khai của Trung ương</w:t>
      </w:r>
    </w:p>
    <w:p>
      <w:r>
        <w:t>Các sở, ban, ngành phối hợp với Ủy ban nhân dân cấp huyện trên cơ sở hướng dẫn của Bộ, ngành rà soát, hoàn thiện quy định gửi Sở Nội vụ thẩm định, trình Ủy ban nhân dân tỉnh ban hành</w:t>
      </w:r>
    </w:p>
    <w:p>
      <w:r>
        <w:t>2</w:t>
      </w:r>
    </w:p>
    <w:p>
      <w:r>
        <w:t>Tiếp tục hoàn thiện quy định chức năng, nhiệm vụ, quyền hạn, cơ cấu tổ chức của các đơn vị sự nghiệp công lập; hoàn thiện việc phê duyệt Đề án tự chủ, Quy chế tổ chức và hoạt động</w:t>
      </w:r>
    </w:p>
    <w:p>
      <w:r>
        <w:t>Quyết định của Ủy ban nhân dân tỉnh</w:t>
      </w:r>
    </w:p>
    <w:p>
      <w:r>
        <w:t>Theo tiến độ khi có thêm hướng dẫn của Trung ương</w:t>
      </w:r>
    </w:p>
    <w:p>
      <w:r>
        <w:t>Các sở, ban, ngành trên cơ sở hướng dẫn của Bộ, ngành, rà soát, hoàn thiện quy định gửi Sở Nội vụ thẩm định, trình Ủy ban nhân dân tỉnh ban hành</w:t>
      </w:r>
    </w:p>
    <w:p>
      <w:r>
        <w:t>3</w:t>
      </w:r>
    </w:p>
    <w:p>
      <w:r>
        <w:t>Sắp xếp, tổ chức các đơn vị sự nghiệp công lập và số người làm việc trong đơn vị sự nghiệp công lập hưởng lương từ ngân sách nhà nước theo lộ trình, quy định của pháp luật theo quy định tại Nghị định số 120/2020/NĐ-CP ngày 07/10/2020 của Chính phủ</w:t>
      </w:r>
    </w:p>
    <w:p>
      <w:r>
        <w:t>Quyết định của Ủy ban nhân dân tỉnh, Ủy ban nhân dân cấp huyện</w:t>
      </w:r>
    </w:p>
    <w:p>
      <w:r>
        <w:t>Theo Quyết định số 1117/QĐ- UBND ngày 19/5/2023 của Ủy ban nhân dân tỉnh và Quyết định số 2426/QĐ-UBND ngày 11/10/2023 của Ủy ban nhân dân tỉnh</w:t>
      </w:r>
    </w:p>
    <w:p>
      <w:r>
        <w:t>- Các cơ quan, đơn vị, địa phương xây dựng Đề án, gửi Sở Nội vụ thẩm định, trình Ủy ban nhân dân tỉnh</w:t>
      </w:r>
    </w:p>
    <w:p>
      <w:r>
        <w:t>- Các phòng chuyên môn cấp huyện trình UBND cấp huyện đối với các đơn vị sự nghiệp thuộc thẩm quyền quyết định của UBND cấp huyện.</w:t>
      </w:r>
    </w:p>
    <w:p>
      <w:r>
        <w:t>4</w:t>
      </w:r>
    </w:p>
    <w:p>
      <w:r>
        <w:t>Tiếp tục hoàn thiện vị trí việc làm trong cơ quan hành chính nhà nước theo quy định tại Nghị định số 62/2020/NĐ-CP ngày 01/8/2020</w:t>
      </w:r>
    </w:p>
    <w:p>
      <w:r>
        <w:t>Quyết định của Ủy ban nhân dân tỉnh phê duyệt Đề án vị trí việc làm</w:t>
      </w:r>
    </w:p>
    <w:p>
      <w:r>
        <w:t>Quý II/2024</w:t>
      </w:r>
    </w:p>
    <w:p>
      <w:r>
        <w:t>- Sở Nội vụ hướng dẫn triển khai khi có các hướng dẫn, phát sinh theo quy định.</w:t>
      </w:r>
    </w:p>
    <w:p>
      <w:r>
        <w:t>- Các sở, ban, ngành, địa phương xây dựng Đề án gửi Sở Nội vụ thẩm định, trình Ủy ban nhân dân tỉnh.</w:t>
      </w:r>
    </w:p>
    <w:p>
      <w:r>
        <w:t>5</w:t>
      </w:r>
    </w:p>
    <w:p>
      <w:r>
        <w:t>Tiếp tục hoàn thiện vị trí việc làm trong đơn vị sự nghiệp công lập theo quy định tại Nghị định số 106/2020/NĐ-CP ngày 10/9/2020</w:t>
      </w:r>
    </w:p>
    <w:p>
      <w:r>
        <w:t>Quyết định của UBND tỉnh phê duyệt Đề án vị trí việc làm</w:t>
      </w:r>
    </w:p>
    <w:p>
      <w:r>
        <w:t>Theo tiến độ triển khai của Trung ương</w:t>
      </w:r>
    </w:p>
    <w:p>
      <w:r>
        <w:t>- Sở Nội vụ hướng dẫn triển khai khi có các hướng dẫn, phát sinh theo quy định.</w:t>
      </w:r>
    </w:p>
    <w:p>
      <w:r>
        <w:t>- Các cơ quan, đơn vị, địa phương xây dựng Đề án gửi Sở Nội vụ thẩm định</w:t>
      </w:r>
    </w:p>
    <w:p>
      <w:r>
        <w:t>6</w:t>
      </w:r>
    </w:p>
    <w:p>
      <w:r>
        <w:t>Ban hành Đề án thực hiện phân cấp quản lý nhà nước trên địa bàn tỉnh theo từng ngành, lĩnh vực</w:t>
      </w:r>
    </w:p>
    <w:p>
      <w:r>
        <w:t>Đề án của Ủy ban nhân dân tỉnh</w:t>
      </w:r>
    </w:p>
    <w:p>
      <w:r>
        <w:t>Trong năm 2024</w:t>
      </w:r>
    </w:p>
    <w:p>
      <w:r>
        <w:t>- Các sở, ngành chủ trì triển khai xây dựng, tham mưu theo từng ngành, lĩnh vực hoạt động</w:t>
      </w:r>
    </w:p>
    <w:p>
      <w:r>
        <w:t>- Các cơ quan, đơn vị, địa phương phối hợp tham gia ý kiến, đề xuất nội dung</w:t>
      </w:r>
    </w:p>
    <w:p>
      <w:r>
        <w:t>7</w:t>
      </w:r>
    </w:p>
    <w:p>
      <w:r>
        <w:t>Thực hiện sắp xếp đơn vị hành chính cấp huyện, cấp xã giai đoạn 2023-2025 trên địa bàn tỉnh Khánh Hòa</w:t>
      </w:r>
    </w:p>
    <w:p>
      <w:r>
        <w:t>Đề án được phê duyệt</w:t>
      </w:r>
    </w:p>
    <w:p>
      <w:r>
        <w:t>Trong năm 2024</w:t>
      </w:r>
    </w:p>
    <w:p>
      <w:r>
        <w:t>- Sở Nội vụ chủ trì, tổng hợp hồ sơ Đề án của các địa phương, tham mưu Ủy ban nhân dân tỉnh xây dựng Đề án sắp xếp đơn vị hành chính cấp xã trên địa bàn tỉnh giai đoạn 2023-2025 trình Hội đồng nhân dân tỉnh thông qua chủ trương theo quy định của pháp luật.</w:t>
      </w:r>
    </w:p>
    <w:p>
      <w:r>
        <w:t>- Sau khi Hội đồng nhân dân tỉnh thông qua chủ trương, Sở Nội vụ tham mưu Ủy ban nhân dân tỉnh hoàn thiện hồ sơ Đề án trình Bộ Nội vụ theo quy định</w:t>
      </w:r>
    </w:p>
    <w:p>
      <w:r>
        <w:t>8</w:t>
      </w:r>
    </w:p>
    <w:p>
      <w:r>
        <w:t>Tiếp tục tham mưu sắp xếp thôn, tổ dân phố chưa đủ tiêu chuẩn theo quy định giai đoạn 2023-2025, định hướng đến năm 2030</w:t>
      </w:r>
    </w:p>
    <w:p>
      <w:r>
        <w:t>Nghị quyết của Hội đồng nhân dân tỉnh</w:t>
      </w:r>
    </w:p>
    <w:p>
      <w:r>
        <w:t>Theo chỉ đạo của Ủy ban nhân dân tỉnh và đề nghị của các địa phương</w:t>
      </w:r>
    </w:p>
    <w:p>
      <w:r>
        <w:t>Sở Nội vụ chủ trì, phối hợp với các sở, ngành và Ủy ban nhân dân các huyện, thị xã, thành phố</w:t>
      </w:r>
    </w:p>
    <w:p>
      <w:r>
        <w:t>9</w:t>
      </w:r>
    </w:p>
    <w:p>
      <w:r>
        <w:t>Xây dựng Đề án tổng thể về xây dựng Khánh Hòa trở thành thành phố trực thuộc Trung ương</w:t>
      </w:r>
    </w:p>
    <w:p>
      <w:r>
        <w:t>Đề án tổng thể được Ủy ban nhân dân tỉnh phê duyệt</w:t>
      </w:r>
    </w:p>
    <w:p>
      <w:r>
        <w:t>Từ năm 2024- 2025</w:t>
      </w:r>
    </w:p>
    <w:p>
      <w:r>
        <w:t>Sở Nội vụ chủ trì, phối hợp với các sở, ngành và Ủy ban nhân dân các huyện, thị xã, thành phố</w:t>
      </w:r>
    </w:p>
    <w:p>
      <w:r>
        <w:t>IV</w:t>
      </w:r>
    </w:p>
    <w:p>
      <w:r>
        <w:t>CẢI CÁCH CHẾ ĐỘ CÔNG VỤ</w:t>
      </w:r>
    </w:p>
    <w:p>
      <w:r>
        <w:t>1</w:t>
      </w:r>
    </w:p>
    <w:p>
      <w:r>
        <w:t>Tiếp tục triển khai các nghị định của Chính phủ, Thông tư của Bộ Nội vụ về cán bộ, công chức, viên chức</w:t>
      </w:r>
    </w:p>
    <w:p>
      <w:r>
        <w:t>Các quy định, chỉ đạo triển khai thực hiện</w:t>
      </w:r>
    </w:p>
    <w:p>
      <w:r>
        <w:t>Theo tiến độ triển khai của cấp có thẩm quyền</w:t>
      </w:r>
    </w:p>
    <w:p>
      <w:r>
        <w:t>Sở Nội vụ chủ trì tham mưu Ủy ban nhân dân tỉnh</w:t>
      </w:r>
    </w:p>
    <w:p>
      <w:r>
        <w:t>2</w:t>
      </w:r>
    </w:p>
    <w:p>
      <w:r>
        <w:t>Tiếp tục triển khai cơ cấu công chức theo Đề án vị trí việc làm</w:t>
      </w:r>
    </w:p>
    <w:p>
      <w:r>
        <w:t>- 100% công chức đạt chuẩn theo yêu cầu của vị trí việc làm</w:t>
      </w:r>
    </w:p>
    <w:p>
      <w:r>
        <w:t>- Báo cáo của các cơ quan, đơn vị, địa phương</w:t>
      </w:r>
    </w:p>
    <w:p>
      <w:r>
        <w:t>Sau khi Đề án được phê duyệt</w:t>
      </w:r>
    </w:p>
    <w:p>
      <w:r>
        <w:t>- Các sở, ngành, đơn vị, địa phương triển khai theo Đề án được phê duyệt</w:t>
      </w:r>
    </w:p>
    <w:p>
      <w:r>
        <w:t>- Sở Nội vụ tham mưu hướng dẫn, đôn đốc và kiểm tra</w:t>
      </w:r>
    </w:p>
    <w:p>
      <w:r>
        <w:t>3</w:t>
      </w:r>
    </w:p>
    <w:p>
      <w:r>
        <w:t>Tiếp tục triển khai cơ cấu viên chức theo Đề án vị trí việc làm</w:t>
      </w:r>
    </w:p>
    <w:p>
      <w:r>
        <w:t>- 100% viên chức đạt chuẩn theo yêu cầu của vị trí việc làm</w:t>
      </w:r>
    </w:p>
    <w:p>
      <w:r>
        <w:t>- Báo cáo của các cơ quan, đơn vị, địa phương</w:t>
      </w:r>
    </w:p>
    <w:p>
      <w:r>
        <w:t>Sau khi Đề án được phê duyệt</w:t>
      </w:r>
    </w:p>
    <w:p>
      <w:r>
        <w:t>- Các sở, ngành, đơn vị, địa phương triển khai theo Đề án được phê duyệt</w:t>
      </w:r>
    </w:p>
    <w:p>
      <w:r>
        <w:t>- Sở Nội vụ tham mưu hướng dẫn, đôn đốc và kiểm tra</w:t>
      </w:r>
    </w:p>
    <w:p>
      <w:r>
        <w:t>4</w:t>
      </w:r>
    </w:p>
    <w:p>
      <w:r>
        <w:t>Tiếp tục hoàn thiện, thường xuyên cập nhật cơ sở dữ liệu phần mềm Quản lý cán bộ, công chức, viên chức của tinh bảo đảm đồng bộ dữ liệu với cơ sở dữ liệu quốc gia theo nguyên tắc “Đúng, đủ, sạch, sống”</w:t>
      </w:r>
    </w:p>
    <w:p>
      <w:r>
        <w:t>Phần mềm được cập nhật dữ liệu đồng bộ</w:t>
      </w:r>
    </w:p>
    <w:p>
      <w:r>
        <w:t>Theo hướng dẫn, tiến độ của Bộ Nội vụ</w:t>
      </w:r>
    </w:p>
    <w:p>
      <w:r>
        <w:t>Sở Nội vụ chủ trì, phối hợp với Sở Thông tin và Truyền thông và các cơ quan, đơn vị, địa phương triển khai thực hiện</w:t>
      </w:r>
    </w:p>
    <w:p>
      <w:r>
        <w:t>5</w:t>
      </w:r>
    </w:p>
    <w:p>
      <w:r>
        <w:t>Triển khai thực hiện chính sách tiền lương mới đối với cán bộ, công chức, viên chức theo Nghị quyết số 27-NQ/TW ngày 21/5/2018 của Ban Chấp hành Trung ương Đảng khóa XII</w:t>
      </w:r>
    </w:p>
    <w:p>
      <w:r>
        <w:t>Kế hoạch, văn bản triển khai của Ủy ban nhân dân tỉnh</w:t>
      </w:r>
    </w:p>
    <w:p>
      <w:r>
        <w:t>Theo tiến độ triển khai của Trung ương</w:t>
      </w:r>
    </w:p>
    <w:p>
      <w:r>
        <w:t>Sở Nội vụ, Sở Tài chính chủ trì, phối hợp với các sở, ban, ngành tham mưu</w:t>
      </w:r>
    </w:p>
    <w:p>
      <w:r>
        <w:t>V</w:t>
      </w:r>
    </w:p>
    <w:p>
      <w:r>
        <w:t>CẢI CÁCH TÀI CHÍNH CÔNG</w:t>
      </w:r>
    </w:p>
    <w:p>
      <w:r>
        <w:t>1</w:t>
      </w:r>
    </w:p>
    <w:p>
      <w:r>
        <w:t>Ban hành danh mục dịch vụ sự nghiệp công sử dụng ngân sách nhà nước</w:t>
      </w:r>
    </w:p>
    <w:p>
      <w:r>
        <w:t>Danh mục được phê duyệt</w:t>
      </w:r>
    </w:p>
    <w:p>
      <w:r>
        <w:t>Trong năm 2024</w:t>
      </w:r>
    </w:p>
    <w:p>
      <w:r>
        <w:t>- Cơ quan được ủy quyền giao nhiệm vụ, đặt hàng, đấu thầu cung cấp sản phẩm, dịch vụ sự nghiệp công chủ trì</w:t>
      </w:r>
    </w:p>
    <w:p>
      <w:r>
        <w:t>- Sở Tài chính tham gia ý kiến</w:t>
      </w:r>
    </w:p>
    <w:p>
      <w:r>
        <w:t>2</w:t>
      </w:r>
    </w:p>
    <w:p>
      <w:r>
        <w:t>Xây dựng kế hoạch, lộ trình tăng số lượng đơn vị sự nghiệp tự đảm bảo một phần hoặc đảm bảo toàn bộ chi thường xuyên giai đoạn 2024-2030 trên cơ sở đẩy mạnh giao nhiệm vụ, đặt hàng, đấu thầu cung cấp dịch vụ</w:t>
      </w:r>
    </w:p>
    <w:p>
      <w:r>
        <w:t>Quyết định quy định, kế hoạch của UBND tỉnh</w:t>
      </w:r>
    </w:p>
    <w:p>
      <w:r>
        <w:t>Trong năm 2024</w:t>
      </w:r>
    </w:p>
    <w:p>
      <w:r>
        <w:t>- Các cơ quan quản lý các đơn vị sự nghiệp công lập chủ trì</w:t>
      </w:r>
    </w:p>
    <w:p>
      <w:r>
        <w:t>- Sở Tài chính thẩm định phương án</w:t>
      </w:r>
    </w:p>
    <w:p>
      <w:r>
        <w:t>3</w:t>
      </w:r>
    </w:p>
    <w:p>
      <w:r>
        <w:t>Quản lý nhà nước về giá trên địa bàn tỉnh Khánh Hòa</w:t>
      </w:r>
    </w:p>
    <w:p>
      <w:r>
        <w:t>Quyết định của Ủy ban nhân dân tỉnh</w:t>
      </w:r>
    </w:p>
    <w:p>
      <w:r>
        <w:t>Sau khi Chính phủ ban hành Nghị định quy định chi tiết Luật Giá</w:t>
      </w:r>
    </w:p>
    <w:p>
      <w:r>
        <w:t>Sở Tài chính chủ trì, phối hợp các sở, ban, ngành, Ủy ban nhân dân các huyện, thị xã, thành phố, doanh nghiệp nhà nước</w:t>
      </w:r>
    </w:p>
    <w:p>
      <w:r>
        <w:t>4</w:t>
      </w:r>
    </w:p>
    <w:p>
      <w:r>
        <w:t>Xây dựng tiêu chuẩn, định mức sử dụng xe ô tô của cơ quan, đơn vị thuộc tỉnh</w:t>
      </w:r>
    </w:p>
    <w:p>
      <w:r>
        <w:t>Quyết định phê duyệt tiêu chuẩn, định mức</w:t>
      </w:r>
    </w:p>
    <w:p>
      <w:r>
        <w:t>Năm 2024</w:t>
      </w:r>
    </w:p>
    <w:p>
      <w:r>
        <w:t>Sở Tài chính chủ trì, phối hợp các sở, ban, ngành, Ủy ban nhân dân các huyện, thị xã, thành phố, đơn vị liên quan</w:t>
      </w:r>
    </w:p>
    <w:p>
      <w:r>
        <w:t>4</w:t>
      </w:r>
    </w:p>
    <w:p>
      <w:r>
        <w:t>Thực hiện xử lý các cơ sở nhà đất trên địa bàn tỉnh theo phương án sắp xếp đã được Ủy ban nhân dân tỉnh phê duyệt</w:t>
      </w:r>
    </w:p>
    <w:p>
      <w:r>
        <w:t>Quyết định bán, điều chuyển</w:t>
      </w:r>
    </w:p>
    <w:p>
      <w:r>
        <w:t>Năm 2024</w:t>
      </w:r>
    </w:p>
    <w:p>
      <w:r>
        <w:t>- Các cơ quan đơn vị có tài sản gửi hồ sơ về Sở Tài chính thẩm định</w:t>
      </w:r>
    </w:p>
    <w:p>
      <w:r>
        <w:t>- Sở Tài chính thẩm định, trình Ủy ban nhân dân tỉnh phê duyệt</w:t>
      </w:r>
    </w:p>
    <w:p>
      <w:r>
        <w:t>VI</w:t>
      </w:r>
    </w:p>
    <w:p>
      <w:r>
        <w:t>XÂY DỰNG VÀ PHÁT TRIỂN CHÍNH QUYỀN ĐIỆN TỬ, CHÍNH QUYỀN SỐ</w:t>
      </w:r>
    </w:p>
    <w:p>
      <w:r>
        <w:t>1</w:t>
      </w:r>
    </w:p>
    <w:p>
      <w:r>
        <w:t>Xây dựng Kho dữ liệu dùng chung tỉnh Khánh Hòa</w:t>
      </w:r>
    </w:p>
    <w:p>
      <w:r>
        <w:t>- Thực hiện chia sẻ, tích hợp dữ liệu thông suốt giữa các cơ quan nhà nước, hình thành các cơ sở dữ liệu dự báo, phục vụ công tác chỉ đạo điều hành của các cấp lãnh đạo</w:t>
      </w:r>
    </w:p>
    <w:p>
      <w:r>
        <w:t>- Hình thành các bộ dữ liệu mở</w:t>
      </w:r>
    </w:p>
    <w:p>
      <w:r>
        <w:t>Trong năm 2024</w:t>
      </w:r>
    </w:p>
    <w:p>
      <w:r>
        <w:t>Sở Thông tin và Truyền thông chủ trì phối hợp với các sở, ban, ngành có liên quan</w:t>
      </w:r>
    </w:p>
    <w:p>
      <w:r>
        <w:t>2</w:t>
      </w:r>
    </w:p>
    <w:p>
      <w:r>
        <w:t>Xây dựng Trung tâm giám sát, điều hành thông minh tỉnh Khánh Hòa (IOC)</w:t>
      </w:r>
    </w:p>
    <w:p>
      <w:r>
        <w:t>Xây dựng, hình thành các hệ thống phần mềm</w:t>
      </w:r>
    </w:p>
    <w:p>
      <w:r>
        <w:t>Trong năm 2024</w:t>
      </w:r>
    </w:p>
    <w:p>
      <w:r>
        <w:t>Sở Thông tin và Truyền thông chủ trì phối hợp với các sở, ban, ngành có liên quan</w:t>
      </w:r>
    </w:p>
    <w:p>
      <w:r>
        <w:t>3</w:t>
      </w:r>
    </w:p>
    <w:p>
      <w:r>
        <w:t>Nâng cấp hệ thống phần mềm Quản lý văn bản và điều hành (E-Office) và các phân hệ liên quan</w:t>
      </w:r>
    </w:p>
    <w:p>
      <w:r>
        <w:t>Hệ thống phần mềm E-Office, hệ thống nhắc việc, chức năng tạo lập hồ sơ lưu trữ và các phân hệ liên quan được nâng cấp</w:t>
      </w:r>
    </w:p>
    <w:p>
      <w:r>
        <w:t>Trong năm 2024</w:t>
      </w:r>
    </w:p>
    <w:p>
      <w:r>
        <w:t>Sở Thông tin và Truyền thông chủ trì phối hợp với các sở, ban, ngành có liên quan</w:t>
      </w:r>
    </w:p>
    <w:p>
      <w:r>
        <w:t>4</w:t>
      </w:r>
    </w:p>
    <w:p>
      <w:r>
        <w:t>Nâng cấp Cổng Thông tin điện tử tỉnh đáp ứng quy định tại Nghị định số 42/2022/NĐ-CP của Chính phủ</w:t>
      </w:r>
    </w:p>
    <w:p>
      <w:r>
        <w:t>Cổng thông tin điện tử được nâng cấp</w:t>
      </w:r>
    </w:p>
    <w:p>
      <w:r>
        <w:t>Trong năm 2024</w:t>
      </w:r>
    </w:p>
    <w:p>
      <w:r>
        <w:t>Sở Thông tin và Truyền thông chủ trì phối hợp với các sở, ban ngành liên quan</w:t>
      </w:r>
    </w:p>
    <w:p>
      <w:r>
        <w:t>5</w:t>
      </w:r>
    </w:p>
    <w:p>
      <w:r>
        <w:t>Xây dựng ứng dụng tương tác phục vụ người dân tỉnh</w:t>
      </w:r>
    </w:p>
    <w:p>
      <w:r>
        <w:t>Cung cấp thông tin kinh tế - xã hội, dịch vụ xác thực định danh điện tử, dịch vụ hành chính công, dịch vụ công ích, dịch vụ mở, kho dữ liệu cá nhân, kết nối các cộng đồng dân cư, cung cấp các phương thức và dịch vụ tương tác trực tiếp giữa người dân với chính quyền và các tiện ích mở rộng khác</w:t>
      </w:r>
    </w:p>
    <w:p>
      <w:r>
        <w:t>Từ năm 2024 - 2025</w:t>
      </w:r>
    </w:p>
    <w:p>
      <w:r>
        <w:t>Sở Thông tin và Truyền thông chủ trì phối hợp với các sở, ban ngành liên quan</w:t>
      </w:r>
    </w:p>
    <w:p>
      <w:r>
        <w:t>6</w:t>
      </w:r>
    </w:p>
    <w:p>
      <w:r>
        <w:t>Xây dựng Cổng dữ liệu ngành tài nguyên và môi trường</w:t>
      </w:r>
    </w:p>
    <w:p>
      <w:r>
        <w:t>- Cung cấp, chia sẻ dữ liệu tài nguyên và môi trường phục vụ giải quyết thủ tục hành chính, cung cấp dịch vụ công</w:t>
      </w:r>
    </w:p>
    <w:p>
      <w:r>
        <w:t>- Công khai dữ liệu tài nguyên và môi trường theo quy định, phục vụ việc khai thác, sử dụng của cá nhân, tổ chức</w:t>
      </w:r>
    </w:p>
    <w:p>
      <w:r>
        <w:t>Trong năm 2024</w:t>
      </w:r>
    </w:p>
    <w:p>
      <w:r>
        <w:t>Sở Tài nguyên và Môi trường chủ trì phối hợp với các cơ quan, đơn vị có liên quan</w:t>
      </w:r>
    </w:p>
    <w:p>
      <w:r>
        <w:t>7</w:t>
      </w:r>
    </w:p>
    <w:p>
      <w:r>
        <w:t>Xây dựng và triển khai phần mềm quản lý thư viện</w:t>
      </w:r>
    </w:p>
    <w:p>
      <w:r>
        <w:t>Xây dựng hệ thống thông tin quản lý thư viện, phục vụ công tác dạy và học, công tác quản lý của ngành Giáo dục và Đào tạo</w:t>
      </w:r>
    </w:p>
    <w:p>
      <w:r>
        <w:t>Trong năm 2024</w:t>
      </w:r>
    </w:p>
    <w:p>
      <w:r>
        <w:t>Sở Giáo dục và đào tạo chủ trì phối hợp với các sở, ban, ngành liên quan</w:t>
      </w:r>
    </w:p>
    <w:p>
      <w:r>
        <w:t>8</w:t>
      </w:r>
    </w:p>
    <w:p>
      <w:r>
        <w:t>Tiếp tục tổ chức triển khai Đề án thí điểm xây dựng Khu dân cư điện tử</w:t>
      </w:r>
    </w:p>
    <w:p>
      <w:r>
        <w:t>Tiếp tục hoàn thiện và triển khai Hệ thống thông tin Khu dân cư điện tử tỉnh Khánh Hòa</w:t>
      </w:r>
    </w:p>
    <w:p>
      <w:r>
        <w:t>Năm 2024</w:t>
      </w:r>
    </w:p>
    <w:p>
      <w:r>
        <w:t>Sở Nội vụ chủ trì phối hợp với Sở Thông tin và Truyền thông, các sở, ngành, địa phương liên quan tham gia triển khai nhiệm vụ đề án</w:t>
      </w:r>
    </w:p>
    <w:p>
      <w:r>
        <w:t>9</w:t>
      </w:r>
    </w:p>
    <w:p>
      <w:r>
        <w:t>Triển khai nhiệm vụ chuyển đổi số về xây dựng và áp dụng Hệ thống ISO điện tử trong các cơ quan hành chính nhà nước ở 03 cấp trong tỉnh</w:t>
      </w:r>
    </w:p>
    <w:p>
      <w:r>
        <w:t>- Xây dựng phần mềm, áp dụng thử phần mềm trong một số cơ quan hành chính ở 03 cấp, lấy ý kiến để hoàn chỉnh phần mềm</w:t>
      </w:r>
    </w:p>
    <w:p>
      <w:r>
        <w:t>- Áp dụng thử phần mềm để kiểm tra ISO trực tuyến trong 02 - 04 cơ quan</w:t>
      </w:r>
    </w:p>
    <w:p>
      <w:r>
        <w:t>Tháng 12/2024</w:t>
      </w:r>
    </w:p>
    <w:p>
      <w:r>
        <w:t>- Sở Khoa học và Công nghệ chủ trì, phối hợp: Sở Thông tin và Truyền thông và Văn phòng UBND tỉnh</w:t>
      </w:r>
    </w:p>
    <w:p>
      <w:r>
        <w:t>- 10 cơ quan hành chính ở 03 cấp áp dụng thử nghiệm</w:t>
      </w:r>
    </w:p>
    <w:p>
      <w:r>
        <w:t>10</w:t>
      </w:r>
    </w:p>
    <w:p>
      <w:r>
        <w:t>Xây dựng phần mềm theo dõi, giám sát giải ngân vốn đầu tư công</w:t>
      </w:r>
    </w:p>
    <w:p>
      <w:r>
        <w:t>Phần mềm được xây dựng hoàn thành và đưa vào sử dụng</w:t>
      </w:r>
    </w:p>
    <w:p>
      <w:r>
        <w:t>Năm 2024</w:t>
      </w:r>
    </w:p>
    <w:p>
      <w:r>
        <w:t>Sở Kế hoạch và Đầu tư chủ trì, phối hợp với Văn phòng UBND tỉnh, Sở Tài chính, Kho bạc Nhà nước tỉnh thực hiện</w:t>
      </w:r>
    </w:p>
    <w:p>
      <w:r>
        <w:t>11</w:t>
      </w:r>
    </w:p>
    <w:p>
      <w:r>
        <w:t>Bổ sung chức năng trên phần mềm một cửa hành chính công tỉnh Khánh Hòa nhằm minh bạch hóa quy trình lấy ý kiến thẩm định chấp thuận chủ trương đầu tư dự án đầu tư ngoài ngân sách</w:t>
      </w:r>
    </w:p>
    <w:p>
      <w:r>
        <w:t>Phần mềm một cửa hành chính công của tỉnh được cập nhật, bổ sung chức năng</w:t>
      </w:r>
    </w:p>
    <w:p>
      <w:r>
        <w:t>Năm 2024</w:t>
      </w:r>
    </w:p>
    <w:p>
      <w:r>
        <w:t>Sở Kế hoạch và Đầu tư chủ trì, phối hợp với Văn phòng UBND tỉnh, Sở Nội vụ, Sở Thông tin và Truyền thông, Trung tâm Phục vụ hành chính công thực hiện</w:t>
      </w:r>
    </w:p>
    <w:p>
      <w:r>
        <w:t>VII</w:t>
      </w:r>
    </w:p>
    <w:p>
      <w:r>
        <w:t>CÔNG TÁC CHỈ ĐẠO, ĐIỀU HÀNH</w:t>
      </w:r>
    </w:p>
    <w:p>
      <w:r>
        <w:t>1</w:t>
      </w:r>
    </w:p>
    <w:p>
      <w:r>
        <w:t>Công bố Chỉ số và xếp hạng kết quả CCHC năm 2023 của các cơ quan, đơn vị, địa phương trên địa bàn tỉnh Khánh Hòa</w:t>
      </w:r>
    </w:p>
    <w:p>
      <w:r>
        <w:t>Quyết định của UBND tỉnh</w:t>
      </w:r>
    </w:p>
    <w:p>
      <w:r>
        <w:t>Tháng 01/2024</w:t>
      </w:r>
    </w:p>
    <w:p>
      <w:r>
        <w:t>Sở Nội vụ chủ trì, tham mưu UBND tỉnh</w:t>
      </w:r>
    </w:p>
    <w:p>
      <w:r>
        <w:t>2</w:t>
      </w:r>
    </w:p>
    <w:p>
      <w:r>
        <w:t>Ban hành Kế hoạch tuyên truyền CCHC tỉnh Khánh Hòa năm 2024</w:t>
      </w:r>
    </w:p>
    <w:p>
      <w:r>
        <w:t>Quyết định của UBND tỉnh</w:t>
      </w:r>
    </w:p>
    <w:p>
      <w:r>
        <w:t>Tháng 01/2024</w:t>
      </w:r>
    </w:p>
    <w:p>
      <w:r>
        <w:t>Sở Nội vụ chủ trì, tham mưu UBND tỉnh</w:t>
      </w:r>
    </w:p>
    <w:p>
      <w:r>
        <w:t>3</w:t>
      </w:r>
    </w:p>
    <w:p>
      <w:r>
        <w:t>Tổ chức Hội nghị tổng kết công tác CCHC tỉnh năm 2023, triển khai Kế hoạch CCHC tỉnh năm 2024</w:t>
      </w:r>
    </w:p>
    <w:p>
      <w:r>
        <w:t>Hội nghị tổng kết</w:t>
      </w:r>
    </w:p>
    <w:p>
      <w:r>
        <w:t>Quý I/2024</w:t>
      </w:r>
    </w:p>
    <w:p>
      <w:r>
        <w:t>Sở Nội vụ chủ trì, tham mưu UBND tỉnh</w:t>
      </w:r>
    </w:p>
    <w:p>
      <w:r>
        <w:t>4</w:t>
      </w:r>
    </w:p>
    <w:p>
      <w:r>
        <w:t>Tổ chức Hội nghị, Hội thảo phân tích, đánh giá các Chỉ số PAR-Index, SIPAS, PCI, PAPI năm 2023 và bàn giải pháp tiếp tục cải thiện các Chỉ số đánh giá tỉnh Khánh Hòa năm 2024</w:t>
      </w:r>
    </w:p>
    <w:p>
      <w:r>
        <w:t>Kế hoạch, Hội nghị, Hội thảo</w:t>
      </w:r>
    </w:p>
    <w:p>
      <w:r>
        <w:t>Sau khi các Chỉ số được công bố</w:t>
      </w:r>
    </w:p>
    <w:p>
      <w:r>
        <w:t>Sở Nội vụ chủ trì, phối hợp Sở Kế hoạch và Đầu tư và các cơ quan liên quan tham mưu UBND tỉnh</w:t>
      </w:r>
    </w:p>
    <w:p>
      <w:r>
        <w:t>5</w:t>
      </w:r>
    </w:p>
    <w:p>
      <w:r>
        <w:t>Tiếp tục triển khai Chương trình hành động triển khai thực hiện Kết luận số 91-KL/TU, ngày 18/10/2022 của Ban Thường vụ Tỉnh ủy về tiếp tục đẩy mạnh cải cách hành chính, nâng cao hiệu lực, hiệu quả quản lý nhà nước</w:t>
      </w:r>
    </w:p>
    <w:p>
      <w:r>
        <w:t>Văn bản của UBND tỉnh chỉ đạo, triển khai thực hiện</w:t>
      </w:r>
    </w:p>
    <w:p>
      <w:r>
        <w:t>Trong năm 2024</w:t>
      </w:r>
    </w:p>
    <w:p>
      <w:r>
        <w:t>Sở Nội vụ chủ trì, phối hợp với các cơ quan, đơn vị liên quan</w:t>
      </w:r>
    </w:p>
    <w:p>
      <w:r>
        <w:t>6</w:t>
      </w:r>
    </w:p>
    <w:p>
      <w:r>
        <w:t>Tổ chức kiểm tra công tác CCHC năm 2024</w:t>
      </w:r>
    </w:p>
    <w:p>
      <w:r>
        <w:t>- Quyết định của UBND tỉnh</w:t>
      </w:r>
    </w:p>
    <w:p>
      <w:r>
        <w:t>- Báo cáo kết quả kiểm tra của Đoàn kiểm tra, Thông báo chỉ đạo khắc phục sau kiểm tra của UBND tỉnh</w:t>
      </w:r>
    </w:p>
    <w:p>
      <w:r>
        <w:t>Trong năm 2024</w:t>
      </w:r>
    </w:p>
    <w:p>
      <w:r>
        <w:t>Sở Nội vụ chủ trì, phối hợp với các cơ quan có liên quan</w:t>
      </w:r>
    </w:p>
    <w:p>
      <w:r>
        <w:t>7</w:t>
      </w:r>
    </w:p>
    <w:p>
      <w:r>
        <w:t>- Tổ chức tổng kết, đánh giá kết quả khảo sát mức độ hài lòng của tổ chức, cá nhân đối với sự phục vụ của cơ quan hành chính nhà nước và đơn vị sự nghiệp công lập trên địa bàn tỉnh Khánh Hòa theo Quy chế được ban hành kèm theo Quyết định số 2072/QĐ-UBND ngày 12/8/2014 của UBND tỉnh</w:t>
      </w:r>
    </w:p>
    <w:p>
      <w:r>
        <w:t>- Tổ chức khảo sát mức độ hài lòng của tổ chức, cá nhân đối với sự phục vụ của cơ quan hành chính nhà nước năm 2024</w:t>
      </w:r>
    </w:p>
    <w:p>
      <w:r>
        <w:t>- Hội nghị tổng kết</w:t>
      </w:r>
    </w:p>
    <w:p>
      <w:r>
        <w:t>- Thông báo kết luận hội nghị</w:t>
      </w:r>
    </w:p>
    <w:p>
      <w:r>
        <w:t>- Quyết định, Kế hoạch của UBND tỉnh</w:t>
      </w:r>
    </w:p>
    <w:p>
      <w:r>
        <w:t>Quý II/2024</w:t>
      </w:r>
    </w:p>
    <w:p>
      <w:r>
        <w:t>Sở Nội vụ chủ trì, phối hợp với Sở Y tế, Sở Giáo dục và Đào tạo, Văn phòng UBND tỉnh, UBND các huyện, thị xã, thành phố và các sở, ban, ngành liên quan</w:t>
      </w:r>
    </w:p>
    <w:p>
      <w:r>
        <w:t>8</w:t>
      </w:r>
    </w:p>
    <w:p>
      <w:r>
        <w:t>Tổ chức tập huấn nghiệp vụ CCHC năm 2024 và triển khai kế hoạch</w:t>
      </w:r>
    </w:p>
    <w:p>
      <w:r>
        <w:t>- Kế hoạch của UBND tỉnh</w:t>
      </w:r>
    </w:p>
    <w:p>
      <w:r>
        <w:t>- Các hội nghị tập huấn</w:t>
      </w:r>
    </w:p>
    <w:p>
      <w:r>
        <w:t>Quý I/2024 (ban hành Kế hoạch)</w:t>
      </w:r>
    </w:p>
    <w:p>
      <w:r>
        <w:t>Sở Nội vụ chủ trì, phối hợp Sở Kế hoạch và Đầu tư, Sở Tài chính, Văn phòng UBND tỉnh và các cơ quan liên quan</w:t>
      </w:r>
    </w:p>
    <w:p>
      <w:r>
        <w:t>9</w:t>
      </w:r>
    </w:p>
    <w:p>
      <w:r>
        <w:t>Báo cáo kết quả thực hiện công tác CCHC định kỳ của tỉnh</w:t>
      </w:r>
    </w:p>
    <w:p>
      <w:r>
        <w:t>Báo cáo kết quả thực hiện của UBND tỉnh gửi Bộ Nội vụ</w:t>
      </w:r>
    </w:p>
    <w:p>
      <w:r>
        <w:t>Theo quy định</w:t>
      </w:r>
    </w:p>
    <w:p>
      <w:r>
        <w:t>Sở Nội vụ chủ trì xây dựng báo cáo</w:t>
      </w:r>
    </w:p>
    <w:p>
      <w:r>
        <w:t>10</w:t>
      </w:r>
    </w:p>
    <w:p>
      <w:r>
        <w:t>Tổ chức họp Ban Chỉ đạo CCHC tỉnh đinh kỳ</w:t>
      </w:r>
    </w:p>
    <w:p>
      <w:r>
        <w:t>Báo cáo, Thông báo, văn bản chỉ đạo</w:t>
      </w:r>
    </w:p>
    <w:p>
      <w:r>
        <w:t>Theo Quy chế hoạt động của Ban Chỉ đạo CCHC tỉnh  (được ban hành kèm theo Quyết định số 2112/QĐ- BCĐCCHC ngày 06/9/2023)</w:t>
      </w:r>
    </w:p>
    <w:p>
      <w:r>
        <w:t>Sở Nội vụ chủ trì; các cơ quan thành viên chuẩn bị theo lĩnh vực phân công</w:t>
      </w:r>
    </w:p>
    <w:p>
      <w:r>
        <w:t>11</w:t>
      </w:r>
    </w:p>
    <w:p>
      <w:r>
        <w:t>Tổ chức tự đánh giá, chấm điểm Chỉ số CCHC của tỉnh năm 2024 gửi Bộ Nội vụ thẩm định</w:t>
      </w:r>
    </w:p>
    <w:p>
      <w:r>
        <w:t>- Kế hoạch triển khai của UBND tỉnh</w:t>
      </w:r>
    </w:p>
    <w:p>
      <w:r>
        <w:t>- Hồ sơ gửi Bộ Nội vụ</w:t>
      </w:r>
    </w:p>
    <w:p>
      <w:r>
        <w:t>Theo tiến độ của Bộ Nội vụ</w:t>
      </w:r>
    </w:p>
    <w:p>
      <w:r>
        <w:t>Sở Nội vụ chủ trì, phối hợp với các cơ quan có liên quan</w:t>
      </w:r>
    </w:p>
    <w:p>
      <w:r>
        <w:t>12</w:t>
      </w:r>
    </w:p>
    <w:p>
      <w:r>
        <w:t>Triển khai đánh giá, xếp hạng kết quả thực hiện công tác CCHC năm 2024 của các cơ quan, đơn vị, địa phương trên địa bàn tỉnh</w:t>
      </w:r>
    </w:p>
    <w:p>
      <w:r>
        <w:t>Kết quả đánh giá, xếp hạng được công bố</w:t>
      </w:r>
    </w:p>
    <w:p>
      <w:r>
        <w:t>Quý IV/2024</w:t>
      </w:r>
    </w:p>
    <w:p>
      <w:r>
        <w:t>Sở Nội vụ chủ trì, phối hợp với các cơ quan, đơn vị liên quan</w:t>
      </w:r>
    </w:p>
    <w:p>
      <w:r>
        <w:t>13</w:t>
      </w:r>
    </w:p>
    <w:p>
      <w:r>
        <w:t>Nghiên cứu, khảo sát mô hình, kinh nghiệm CCHC trong và ngoài tỉnh</w:t>
      </w:r>
    </w:p>
    <w:p>
      <w:r>
        <w:t>- Kế hoạch của UBND tỉnh</w:t>
      </w:r>
    </w:p>
    <w:p>
      <w:r>
        <w:t>- Các văn bản triển khai</w:t>
      </w:r>
    </w:p>
    <w:p>
      <w:r>
        <w:t>- Ban hành Kế hoạch trong Quý II/2024</w:t>
      </w:r>
    </w:p>
    <w:p>
      <w:r>
        <w:t>- Tổ chức triển khai theo kế hoạch</w:t>
      </w:r>
    </w:p>
    <w:p>
      <w:r>
        <w:t>Sở Nội vụ chủ trì, phối hợp với các cơ quan, đơn vị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