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3405/QĐ-UBND năm 2023 phê duyệt quy trình thực hiện dịch vụ công trực tuyến trong lĩnh vực Nuôi con nuôi thuộc thẩm quyền giải quyết của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3405/QĐ-UBND</w:t>
      </w:r>
    </w:p>
    <w:p>
      <w:r>
        <w:t>Quảng Bình, ngày 30 tháng 11 năm 2023</w:t>
      </w:r>
    </w:p>
    <w:p>
      <w:r>
        <w:t>QUYẾT ĐỊNH</w:t>
      </w:r>
    </w:p>
    <w:p>
      <w:r>
        <w:t>PHÊ DUYỆT QUY TRÌNH THỰC HIỆN DỊCH VỤ CÔNG TRỰC TUYẾN TRONG LĨNH VỰC NUÔI CON NUÔI THUỘC THẨM QUYỀN GIẢI QUYẾT CỦA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Tư pháp tại Tờ trình số 3566/TTr-STP ngày 24/10/2023 và đề nghị của Chánh Văn phòng UBND tỉnh.</w:t>
      </w:r>
    </w:p>
    <w:p>
      <w:r>
        <w:t>QUYẾT ĐỊNH:</w:t>
      </w:r>
    </w:p>
    <w:p>
      <w:r>
        <w:t>Điều 1.  Phê duyệt kèm theo Quyết định này hai (02) quy trình thực hiện dịch vụ công trực tuyến trong lĩnh vực Nuôi con nuôi thuộc thẩm quyền giải quyết của UBND cấp xã trên địa bàn tỉnh Quảng Bình.</w:t>
      </w:r>
    </w:p>
    <w:p>
      <w:r>
        <w:t>Điều 2.  Trên cơ sở các dịch vụ công trực tuyến đã được phê duyệt, Sở Tư pháp, Sở Thông tin và Truyền thông, UBND cấp huyện và UBND cấp xã theo chức năng, nhiệm vụ được giao có trách nhiệm:</w:t>
      </w:r>
    </w:p>
    <w:p>
      <w:r>
        <w:t>1.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UBND cấp xã kèm theo từng dịch vụ công trực tuyến được cung cấp để tổ chức, cá nhân liên hệ khi cần được hướng dẫn, hỗ trợ.</w:t>
      </w:r>
    </w:p>
    <w:p>
      <w:r>
        <w:t>3. UBND cấp huyện có trách nhiệm:</w:t>
      </w:r>
    </w:p>
    <w:p>
      <w:r>
        <w:t>a) Tổng hợp danh sách đăng ký tài khoản cho cán bộ, công chức, viên chức được phân công thực hiện các bước xử lý công việc quy định tại các quy trình thực hiện dịch vụ công trực tuyến thuộc thẩm quyền giải quyết của UBND cấp xã ban hành kèm theo Quyết định này gửi Sở Thông tin và Truyền thông để thiết lập cấu hình điện tử chậm nhất trong thời hạn 01 tháng kể từ ngày Quyết định này có hiệu lực thi hành.</w:t>
      </w:r>
    </w:p>
    <w:p>
      <w:r>
        <w:t>b) Chỉ đạo UBND cấp xã tổ chức thực hiện việc cập nhật thông tin, dữ liệu về tình hình tiếp nhận, giải quyết hồ sơ, trả kết quả TTHC bản điện tử lên Hệ thống thông tin giải quyết TTHC của tỉnh theo quy định.</w:t>
      </w:r>
    </w:p>
    <w:p>
      <w:r>
        <w:t>4.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Tư pháp,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 TTHC-VPCP;</w:t>
      </w:r>
    </w:p>
    <w:p>
      <w:r>
        <w:t>- CT, các PCT UBND tỉnh;</w:t>
      </w:r>
    </w:p>
    <w:p>
      <w:r>
        <w:t>- Các sở, ban, ngành thuộc UBND tỉnh (để biết);</w:t>
      </w:r>
    </w:p>
    <w:p>
      <w:r>
        <w:t>- VPUBND tỉnh;</w:t>
      </w:r>
    </w:p>
    <w:p>
      <w:r>
        <w:t>- Lưu: VT, TDNV, KSTTHC.</w:t>
      </w:r>
    </w:p>
    <w:p>
      <w:r>
        <w:t>KT. CHỦ TỊCH</w:t>
      </w:r>
    </w:p>
    <w:p>
      <w:r>
        <w:t>PHÓ CHỦ TỊCH</w:t>
      </w:r>
    </w:p>
    <w:p>
      <w:r>
        <w:t>Hồ An Phong</w:t>
      </w:r>
    </w:p>
    <w:p>
      <w:r>
        <w:t>PHỤ LỤC</w:t>
      </w:r>
    </w:p>
    <w:p>
      <w:r>
        <w:t>QUY TRÌNH THỰC HIỆN DỊCH VỤ CÔNG TRỰC TUYẾN TRONG LĨNH VỰC NUÔI CON NUÔI THUỘC THẨM QUYỀN GIẢI QUYẾT CỦA UBND CẤP XÃ TRÊN ĐỊA BÀN TỈNH QUẢNG BÌNH</w:t>
      </w:r>
    </w:p>
    <w:p>
      <w:r>
        <w:t>(Kèm theo Quyết định số 3405/QĐ-UBND ngày 30 tháng 11 năm 2023 của Chủ tịch UBND tỉnh Quảng Bình)</w:t>
      </w:r>
    </w:p>
    <w:p>
      <w:r>
        <w:t>Phần I</w:t>
      </w:r>
    </w:p>
    <w:p>
      <w:r>
        <w:t>DANH MỤC DỊCH VỤ CÔNG TRỰC TUYẾN</w:t>
      </w:r>
    </w:p>
    <w:p>
      <w:r>
        <w:t>STT</w:t>
      </w:r>
    </w:p>
    <w:p>
      <w:r>
        <w:t>Tên dịch vụ công</w:t>
      </w:r>
    </w:p>
    <w:p>
      <w:r>
        <w:t>Mức độ Dịch vụ công</w:t>
      </w:r>
    </w:p>
    <w:p>
      <w:r>
        <w:t>Mã số TTHC trên cổng DVC</w:t>
      </w:r>
    </w:p>
    <w:p>
      <w:r>
        <w:t>Số trang</w:t>
      </w:r>
    </w:p>
    <w:p>
      <w:r>
        <w:t>1</w:t>
      </w:r>
    </w:p>
    <w:p>
      <w:r>
        <w:t>Thủ tục đăng ký việc nuôi con nuôi trong nước</w:t>
      </w:r>
    </w:p>
    <w:p>
      <w:r>
        <w:t>DVCTT một phần</w:t>
      </w:r>
    </w:p>
    <w:p>
      <w:r>
        <w:t>2.001263.000.00.00.H46</w:t>
      </w:r>
    </w:p>
    <w:p>
      <w:r>
        <w:t>02</w:t>
      </w:r>
    </w:p>
    <w:p>
      <w:r>
        <w:t>2</w:t>
      </w:r>
    </w:p>
    <w:p>
      <w:r>
        <w:t>Thủ tục đăng ký lại việc nuôi con nuôi trong nước</w:t>
      </w:r>
    </w:p>
    <w:p>
      <w:r>
        <w:t>DVCTT một phần</w:t>
      </w:r>
    </w:p>
    <w:p>
      <w:r>
        <w:t>2.001255.000.00.00.H46</w:t>
      </w:r>
    </w:p>
    <w:p>
      <w:r>
        <w:t>09</w:t>
      </w:r>
    </w:p>
    <w:p>
      <w:r>
        <w:t>Phần II</w:t>
      </w:r>
    </w:p>
    <w:p>
      <w:r>
        <w:t>QUY TRÌNH THỰC HIỆN DỊCH VỤ CÔNG TRỰC TUYẾN</w:t>
      </w:r>
    </w:p>
    <w:p>
      <w:r>
        <w:t>Quy trình số: 01.NCN-CX</w:t>
      </w:r>
    </w:p>
    <w:p>
      <w:r>
        <w:t>QUY TRÌNH THỰC HIỆN DỊCH VỤ CÔNG TRỰC TUYẾN MỘT PHẦN ĐỐI VỚI THỦ TỤC ĐĂNG KÝ VIỆC NUÔI CON NUÔI TRONG NƯỚC</w:t>
      </w:r>
    </w:p>
    <w:p>
      <w:r>
        <w:t>Mã số TTHC: 2.001263.000.00.00.H46</w:t>
      </w:r>
    </w:p>
    <w:p>
      <w:r>
        <w:t>Áp dụng tại cơ quan: UBND các xã, phường, thị trấn</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xã, phường, thị trấn tương ứng, tại danh sách dịch vụ công lựa chọn dịch vụ  “Thủ tục đăng ký việc nuôi con nuôi trong nước”.</w:t>
      </w:r>
    </w:p>
    <w:p>
      <w:r>
        <w:t>4. Cập nhật, tải lên đầy đủ các thành phần hồ sơ, bao gồm:</w:t>
      </w:r>
    </w:p>
    <w:p>
      <w:r>
        <w:t>4.1. Hồ sơ của người nhận con nuôi:</w:t>
      </w:r>
    </w:p>
    <w:p>
      <w:r>
        <w:t>- Đơn xin nhận con nuôi trong nước  (Hình thức nộp: Bản scan (bản chụp) và người nộp mang bản chính đến để nộp trực tiếp khi nhận kết quả/hoặc gửi bản chính qua dịch vụ bưu chính công ích);</w:t>
      </w:r>
    </w:p>
    <w:p>
      <w:r>
        <w:t>- Bản sao Hộ chiếu, Chứng minh nhân dân hoặc giấy tờ có giá trị thay thế  (Hình thức nộp: Bản sao chứng thực điện tử; trường hợp nộp bản scan (bản chụp) thì người nộp mang bản sao chứng thực đến để nộp trực tiếp khi nhận kết quả/hoặc gửi bản sao có chứng thực qua dịch vụ bưu chính công ích);</w:t>
      </w:r>
    </w:p>
    <w:p>
      <w:r>
        <w:t>- Phiếu lý lịch tư pháp  (Hình thức nộp: Bản scan (bản chụp) và người nộp mang bản chính đến để nộp trực tiếp khi nhận kết quả/ hoặc gửi bản chính qua dịch vụ bưu chính công ích);</w:t>
      </w:r>
    </w:p>
    <w:p>
      <w:r>
        <w:t>- Văn bản xác nhận tình trạng hôn nhân: Trường hợp người nhận con nuôi là cặp vợ chồng nhận con nuôi: Giấy chứng nhận kết hôn. Trường hợp người nhận con nuôi là người độc thân nhận con nuôi:</w:t>
      </w:r>
    </w:p>
    <w:p>
      <w:r>
        <w:t>- Giấy xác nhận tình trạng hôn nhân  (Hình thức nộp: Bản điện tử có chữ ký số của cá nhân, tổ chức; trường hợp nộp bản scan (bản chụp) thì người nộp mang bản chính đến nộp trực tiếp khi nhận kết quả/ hoặc gửi bản chính qua dịch vụ bưu chính công ích);</w:t>
      </w:r>
    </w:p>
    <w:p>
      <w:r>
        <w:t>- Giấy khám sức khỏe do cơ sở y tế cấp huyện trở lên cấp  (Hình thức nộp: Bản scan (bản chụp) và người nộp mang bản chính đến để nộp trực tiếp khi nhận kết quả/ hoặc gửi bản chính qua dịch vụ bưu chính công ích);</w:t>
      </w:r>
    </w:p>
    <w:p>
      <w:r>
        <w:t>- Văn bản xác nhận hoàn cảnh gia đình, tình trạng chỗ ở, điều kiện kinh tế do UBND cấp xã nơi người nhận con nuôi thường trú cấp  (Hình thức nộp: Bản điện tử có chữ ký số của cá nhân, tổ chức; trường hợp nộp bản scan (bản chụp) thì người nộp mang bản chính đến nộp trực tiếp khi nhận kết quả/ hoặc gửi bản chính qua dịch vụ bưu chính công ích);</w:t>
      </w:r>
    </w:p>
    <w:p>
      <w:r>
        <w:t>- Trường hợp người nhận con nuôi có nguyện vọng và đủ điều kiện nhận con nuôi theo quy định nhưng chưa tìm được trẻ em để nhận làm con nuôi: Đơn đăng ký nhu cầu nhận trẻ em sống ở cơ sở nuôi dưỡng làm con nuôi  (Hình thức nộp: Bản scan (bản chụp) và người nộp mang bản chính đến để nộp trực tiếp khi nhận kết quả/hoặc gửi bản chính qua dịch vụ bưu chính công ích).</w:t>
      </w:r>
    </w:p>
    <w:p>
      <w:r>
        <w:t>4.2. Hồ sơ của người được nhận làm con nuôi:</w:t>
      </w:r>
    </w:p>
    <w:p>
      <w:r>
        <w:t>- Giấy khai sinh  (Hình thức nộp: Bản sao chứng thực điện tử; trường hợp nộp bản scan (bản chụp) thì người nộp mang bản sao chứng thực đến nộp trực tiếp khi nhận kết quả/ hoặc gửi bản sao chứng thực qua dịch vụ bưu chính công ích);</w:t>
      </w:r>
    </w:p>
    <w:p>
      <w:r>
        <w:t>- Giấy khám sức khỏe do cơ quan y tế cấp huyện trở lên cấp  (Hình thức nộp: Bản scan (bản chụp) và người nộp mang bản chính đến nộp trực tiếp khi nhận kết quả/ hoặc gửi bản chính qua dịch vụ bưu chính công ích);</w:t>
      </w:r>
    </w:p>
    <w:p>
      <w:r>
        <w:t>- Hai ảnh toàn thân, nhìn thẳng chụp không quá 06 tháng  (Hình thức nộp: Người nộp gửi ảnh qua dịch vụ bưu chính công ích);</w:t>
      </w:r>
    </w:p>
    <w:p>
      <w: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  (Hình thức nộp: Bản điện tử có chữ ký số của cá nhân, tổ chức; trường hợp nộp bản scan (bản chụp) thì người nộp mang bản chính đến để nộp trực tiếp khi nhận kết quả/ hoặc gửi bản chính qua dịch vụ bưu chính công ích);</w:t>
      </w:r>
    </w:p>
    <w:p>
      <w:r>
        <w:t>- Quyết định tiếp nhận đối với trẻ em ở cơ sở nuôi dưỡng  (Hình thức nộp: Bản điện tử có chữ ký số của cá nhân, tổ chức; trường hợp nộp bản scan (bản chụp) thì người nộp mang bản chính đến nộp trực tiếp khi nhận kết quả/ hoặc gửi bản chính qua dịch vụ bưu chính công ích).</w:t>
      </w:r>
    </w:p>
    <w:p>
      <w:r>
        <w:t>* Lưu ý</w:t>
      </w:r>
    </w:p>
    <w:p>
      <w:r>
        <w:t>- Người nhận con nuôi nộp hồ sơ của mình và của người được nhận làm con nuôi tại Ủy ban nhân dân cấp xã.</w:t>
      </w:r>
    </w:p>
    <w:p>
      <w:r>
        <w:t>+ Đối với trường hợp trẻ em mồ côi không có người nuôi dưỡng hoặc trẻ em có cha mẹ đẻ, người thân thích nhưng không có khả năng nuôi dưỡng được nhận làm con nuôi, nộp hồ sơ tại Ủy ban nhân dân cấp xã nơi người được nhận làm con nuôi thường trú;</w:t>
      </w:r>
    </w:p>
    <w:p>
      <w:r>
        <w:t>+ Đối với trường hợp cha dượng hoặc mẹ kế nhận con riêng của vợ hoặc chồng làm con nuôi; cô, cậu, dì, chú, bác ruột nhận cháu làm con nuôi, nộp hồ sơ tại Ủy ban nhân dân cấp xã nơi cư trú của người nhận con nuôi hoặc của người được nhận làm con nuôi;</w:t>
      </w:r>
    </w:p>
    <w:p>
      <w:r>
        <w:t>+ Đối với trường hợp trẻ em bị bỏ rơi chưa chuyển vào cơ sở nuôi dưỡng được nhận làm con nuôi, nộp hồ sơ tại Ủy ban nhân dân cấp xã nơi lập biên bản xác nhận tình trạng trẻ em bị bỏ rơi;</w:t>
      </w:r>
    </w:p>
    <w:p>
      <w:r>
        <w:t>+ Đối với trường hợp trẻ em ở cơ sở nuôi dưỡng được nhận làm con nuôi, nộp hồ sơ tại Ủy ban nhân dân cấp xã nơi có trụ sở của cơ sở nuôi dưỡng.</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Nghị định số 114/2016/NĐ-CP ngày 08/7/2016 của Chính phủ. Cụ thể:</w:t>
      </w:r>
    </w:p>
    <w:p>
      <w:r>
        <w:t>+ Lệ phí 400.000 đồng/trường hợp.</w:t>
      </w:r>
    </w:p>
    <w:p>
      <w:r>
        <w:t>+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UBND cấp xã hoặc qua dịch vụ bưu chính công ích theo thành phần hồ sơ và hướng dẫn nêu trên.</w:t>
      </w:r>
    </w:p>
    <w:p>
      <w:r>
        <w:t>Bước 1</w:t>
      </w:r>
    </w:p>
    <w:p>
      <w:r>
        <w:t>Công chức Tư pháp - Hộ tịch cấp xã tại Bộ phận tiếp nhận hồ sơ và trả kết quả</w:t>
      </w:r>
    </w:p>
    <w:p>
      <w:r>
        <w:t>1. Kiểm tra, hoàn thiện thông tin của người nộp hồ sơ. Xác nhận hình thức nộp hồ sơ: Trực tiếp /hoặc trực tuyến/ hoặc qua dịch vụ bưu chính công ích.</w:t>
      </w:r>
    </w:p>
    <w:p>
      <w:r>
        <w:t>2. Kiểm tra thành phần hồ sơ điện tử:</w:t>
      </w:r>
    </w:p>
    <w:p>
      <w:r>
        <w:t>2.1. Trường hợp hồ sơ đầy đủ, hợp lệ:</w:t>
      </w:r>
    </w:p>
    <w:p>
      <w:r>
        <w:t>- Tiếp nhận, gửi Phiếu tiếp nhận hồ sơ và hẹn trả kết quả cho người nộp hồ sơ.</w:t>
      </w:r>
    </w:p>
    <w:p>
      <w:r>
        <w:t>- Xử lý hồ sơ, trình Lãnh đạo UBND cấp xã.</w:t>
      </w:r>
    </w:p>
    <w:p>
      <w:r>
        <w:t>2.2. Trường hợp hồ sơ chưa đầy đủ, hợp lệ hoặc không đủ điều kiện giải quyết thì có thông báo cho người yêu cầu bổ sung, hoàn thiện hồ sơ, nêu rõ loại giấy tờ, nội dung cần bổ sung để người có yêu cầu bổ sung, hoàn thiện.</w:t>
      </w:r>
    </w:p>
    <w:p>
      <w:r>
        <w:t>19,5 ngày làm việc</w:t>
      </w:r>
    </w:p>
    <w:p>
      <w:r>
        <w:t>Bước 2</w:t>
      </w:r>
    </w:p>
    <w:p>
      <w:r>
        <w:t>Lãnh đạo UBND cấp xã</w:t>
      </w:r>
    </w:p>
    <w:p>
      <w:r>
        <w:t>Lãnh đạo UBND cấp xã xem xét hồ sơ và ký duyệt kết quả giải quyết TTHC chuyển bộ phận Văn thư.</w:t>
      </w:r>
    </w:p>
    <w:p>
      <w:r>
        <w:t>Trường hợp cần điều chỉnh, sửa đổi, bổ sung dự thảo kết quả giải quyết, chuyển ngược về Công chức Tư pháp - Hộ tịch xử lý.</w:t>
      </w:r>
    </w:p>
    <w:p>
      <w:r>
        <w:t>01 ngày làm việc</w:t>
      </w:r>
    </w:p>
    <w:p>
      <w:r>
        <w:t>Bước 3</w:t>
      </w:r>
    </w:p>
    <w:p>
      <w:r>
        <w:t>Cán bộ bộ phận Văn thư cấp xã</w:t>
      </w:r>
    </w:p>
    <w:p>
      <w:r>
        <w:t>Đóng dấu, chuyển kết quả cho công chức Tư pháp - Hộ tịch.</w:t>
      </w:r>
    </w:p>
    <w:p>
      <w:r>
        <w:t>02 giờ làm việc</w:t>
      </w:r>
    </w:p>
    <w:p>
      <w:r>
        <w:t>Bước 4</w:t>
      </w:r>
    </w:p>
    <w:p>
      <w:r>
        <w:t>Công chức Tư pháp - Hộ tịch cấp xã tại Bộ phận tiếp nhận hồ sơ và trả kết quả</w:t>
      </w:r>
    </w:p>
    <w:p>
      <w:r>
        <w:t>Công chức Tư pháp - Hộ tịch cấp xã: Vào sổ, lưu trữ hồ sơ; xác nhận trên phần mềm một cửa về kết quả TTHC đã có tại bộ phận một cửa; thông báo cho tổ chức, cá nhân theo các hình thức đăng ký.</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trực tuyến/ hoặc qua dịch vụ bưu chính công ích. Đồng thời nhận kết quả TTHC bản điện tử tại Kho quản lý dữ liệu điện tử của tổ chức, cá nhân trên Cổng dịch vụ công.</w:t>
      </w:r>
    </w:p>
    <w:p>
      <w:r>
        <w:t>- UBND xã tổ chức trao Giấy chứng nhận nuôi con nuôi trong nước.</w:t>
      </w:r>
    </w:p>
    <w:p>
      <w:r>
        <w:t>Không tính vào thời gian giải quyết</w:t>
      </w:r>
    </w:p>
    <w:p>
      <w:r>
        <w:t>Tổng thời gian giải quyết TTHC</w:t>
      </w:r>
    </w:p>
    <w:p>
      <w:r>
        <w:t>(30 ngày quy đổi thành 21 ngày làm việc)</w:t>
      </w:r>
    </w:p>
    <w:p>
      <w:r>
        <w:t>21 ngày làm việc</w:t>
      </w:r>
    </w:p>
    <w:p>
      <w:r>
        <w:t>* Biểu mẫu đính kèm:</w:t>
      </w:r>
    </w:p>
    <w:p>
      <w:r>
        <w:t>Ảnh chân dung của người nhận con nuôi</w:t>
      </w:r>
    </w:p>
    <w:p>
      <w:r>
        <w:t>(kích cỡ 4x6 cm)</w:t>
      </w:r>
    </w:p>
    <w:p>
      <w:r>
        <w:t>CỘNG HÒA XÃ HỘI CHỦ NGHĨA VIỆT NAM</w:t>
      </w:r>
    </w:p>
    <w:p>
      <w:r>
        <w:t>Độc lập - Tự do - Hạnh phúc</w:t>
      </w:r>
    </w:p>
    <w:p>
      <w:r>
        <w:t>---------------</w:t>
      </w:r>
    </w:p>
    <w:p>
      <w:r>
        <w:t>ĐƠN XIN NHẬN CON NUÔI TRONG NƯỚC</w:t>
      </w:r>
    </w:p>
    <w:p>
      <w:r>
        <w:t>Kính gửi:……………………………………………….1</w:t>
      </w:r>
    </w:p>
    <w:p>
      <w:r>
        <w:t>Ảnh chân dung của người nhận con nuôi</w:t>
      </w:r>
    </w:p>
    <w:p>
      <w:r>
        <w:t>(kích cỡ 4x6 cm)</w:t>
      </w:r>
    </w:p>
    <w:p>
      <w:r>
        <w:t>1. Phần khai về người nhận con nuôi</w:t>
      </w:r>
    </w:p>
    <w:p>
      <w:r>
        <w:t>Ông</w:t>
      </w:r>
    </w:p>
    <w:p>
      <w:r>
        <w:t>Bà</w:t>
      </w:r>
    </w:p>
    <w:p>
      <w:r>
        <w:t>Họ, chữ đệm, tên</w:t>
      </w:r>
    </w:p>
    <w:p>
      <w:r>
        <w:t>Ngày, tháng, năm sinh</w:t>
      </w:r>
    </w:p>
    <w:p>
      <w:r>
        <w:t>Quốc tịch</w:t>
      </w:r>
    </w:p>
    <w:p>
      <w:r>
        <w:t>Giấy tờ tùy thân2</w:t>
      </w:r>
    </w:p>
    <w:p>
      <w:r>
        <w:t>Nơi cư trú</w:t>
      </w:r>
    </w:p>
    <w:p>
      <w:r>
        <w:t>Điện thoại/email</w:t>
      </w:r>
    </w:p>
    <w:p>
      <w:r>
        <w:t>2. Phần khai về người được nhận làm con nuôi</w:t>
      </w:r>
    </w:p>
    <w:p>
      <w:r>
        <w:t>Họ, chữ đệm, tên:………………………………………………. Giới tính:……………………………</w:t>
      </w:r>
    </w:p>
    <w:p>
      <w:r>
        <w:t>Ngày, tháng, năm sinh:…………………………………………..Quốc tịch:………………………….</w:t>
      </w:r>
    </w:p>
    <w:p>
      <w:r>
        <w:t>Nơi sinh: ………………………………………………………………………………………………….</w:t>
      </w:r>
    </w:p>
    <w:p>
      <w:r>
        <w:t>Nơi cư trú: ………………………………………………………………………………………………..</w:t>
      </w:r>
    </w:p>
    <w:p>
      <w:r>
        <w:t>Số định danh cá nhân: ………………………………………………………………………………….</w:t>
      </w:r>
    </w:p>
    <w:p>
      <w:r>
        <w:t>Thuộc đối tượng3:</w:t>
      </w:r>
    </w:p>
    <w:p>
      <w:r>
        <w:t>□ Hiện đang sống tại gia đình của Ông/Bà:</w:t>
      </w:r>
    </w:p>
    <w:p>
      <w:r>
        <w:t>Họ, chữ đệm, tên: ………………………………………………………………………………………</w:t>
      </w:r>
    </w:p>
    <w:p>
      <w:r>
        <w:t>Nơi cư trú: ……………………………………………………………………………………………….</w:t>
      </w:r>
    </w:p>
    <w:p>
      <w:r>
        <w:t>Điện thoại/email liên lạc: ………………………………………………………………………………</w:t>
      </w:r>
    </w:p>
    <w:p>
      <w:r>
        <w:t>□ Hiện đang sống tại Cơ sở nuôi dưỡng:</w:t>
      </w:r>
    </w:p>
    <w:p>
      <w:r>
        <w:t>Tên/địa chỉ cơ sở nuôi dưỡng: ……………………………………………………………………….</w:t>
      </w:r>
    </w:p>
    <w:p>
      <w:r>
        <w:t>…………………………………………………………………………………………………………….</w:t>
      </w:r>
    </w:p>
    <w:p>
      <w:r>
        <w:t>3. Cam đoan</w:t>
      </w:r>
    </w:p>
    <w:p>
      <w:r>
        <w:t>Chúng tôi/tôi cam đoan những lời khai trên đây là đúng sự thật, việc nhận con nuôi là tự nguyện, 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Ủy ban nhân dân cấp xã nơi chúng tôi/tôi thường trú4.</w:t>
      </w:r>
    </w:p>
    <w:p>
      <w:r>
        <w:t>Đề nghị Cơ quan có thẩm quyền xem xét, giải quyết.</w:t>
      </w:r>
    </w:p>
    <w:p>
      <w:r>
        <w:t>Làm tại……………, ngày…………… tháng…………… năm……………</w:t>
      </w:r>
    </w:p>
    <w:p>
      <w:r>
        <w:t>ÔNG</w:t>
      </w:r>
    </w:p>
    <w:p>
      <w:r>
        <w:t>(Ký, ghi rõ họ, chữ đệm, tên)</w:t>
      </w:r>
    </w:p>
    <w:p>
      <w:r>
        <w:t>BÀ</w:t>
      </w:r>
    </w:p>
    <w:p>
      <w:r>
        <w:t>(Ký, ghi rõ họ, chữ đệm, tên)</w:t>
      </w:r>
    </w:p>
    <w:p>
      <w:r>
        <w:t>Quy trình số: 02.NCN-CX</w:t>
      </w:r>
    </w:p>
    <w:p>
      <w:r>
        <w:t>QUY TRÌNH THỰC HIỆN DỊCH VỤ CÔNG TRỰC TUYẾN MỘT PHẦN ĐỐI VỚI THỦ TỤC ĐĂNG KÝ LẠI VIỆC NUÔI CON NUÔI TRONG NƯỚC</w:t>
      </w:r>
    </w:p>
    <w:p>
      <w:r>
        <w:t>Mã số TTHC: 2.001255.000.00.00.H46</w:t>
      </w:r>
    </w:p>
    <w:p>
      <w:r>
        <w:t>Áp dụng tại cơ quan: UBND các xã, phường, thị trấn</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xã, phường, thị trấn tương ứng, tại danh sách dịch vụ công lựa chọn dịch vụ  “Thủ tục đăng ký lại việc nuôi con nuôi trong nước”.</w:t>
      </w:r>
    </w:p>
    <w:p>
      <w:r>
        <w:t>4. Cập nhật, tải lên đầy đủ các thành phần hồ sơ, bao gồm:</w:t>
      </w:r>
    </w:p>
    <w:p>
      <w:r>
        <w:t>- Tờ khai đăng ký lại việc nuôi con nuôi theo mẫu Thông tư số 10/2020/TT-BTP ngày 28/12/2020 của Bộ Tư pháp. Trường hợp yêu cầu đăng ký lại tại Sở Tư pháp không phải là nơi trước đây đã đăng ký việc nuôi con nuôi, thì Tờ khai phải có cam kết của người yêu cầu đăng ký lại về tính trung thực của việc đăng ký nuôi con nuôi trước đó và có chữ ký của ít nhất hai người làm chứng  (Hình thức nộp: Bản scan (bản chụp) thì người nộp mang bản chính đến để nộp trực tiếp khi nhận kết quả/hoặc gửi bản chính qua dịch vụ bưu chính công ích).</w:t>
      </w:r>
    </w:p>
    <w:p>
      <w:r>
        <w:t>5. Phí, lệ phí thanh toán trực tuyến: Không có.</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UBND cấp xã theo thành phần hồ sơ và hướng dẫn nêu trên.</w:t>
      </w:r>
    </w:p>
    <w:p>
      <w:r>
        <w:t>Bước 1</w:t>
      </w:r>
    </w:p>
    <w:p>
      <w:r>
        <w:t>Công chức Tư pháp - Hộ tịch cấp xã tại Bộ phận tiếp nhận hồ sơ và trả kết quả</w:t>
      </w:r>
    </w:p>
    <w:p>
      <w:r>
        <w:t>1. Kiểm tra, hoàn thiện thông tin của người nộp hồ sơ. Xác nhận hình thức nộp hồ sơ: Trực tiếp /hoặc trực tuyến/ hoặc qua dịch vụ bưu chính công ích.</w:t>
      </w:r>
    </w:p>
    <w:p>
      <w:r>
        <w:t>2. Kiểm tra thành phần hồ sơ điện tử:</w:t>
      </w:r>
    </w:p>
    <w:p>
      <w:r>
        <w:t>2.1. Trường hợp hồ sơ đầy đủ, hợp lệ:</w:t>
      </w:r>
    </w:p>
    <w:p>
      <w:r>
        <w:t>- Tiếp nhận, gửi Phiếu tiếp nhận hồ sơ và hẹn trả kết quả cho người nộp hồ sơ.</w:t>
      </w:r>
    </w:p>
    <w:p>
      <w:r>
        <w:t>- Xử lý hồ sơ, trình Lãnh đạo UBND cấp xã.</w:t>
      </w:r>
    </w:p>
    <w:p>
      <w:r>
        <w:t>2.2. Trường hợp hồ sơ chưa đầy đủ, hợp lệ hoặc không đủ điều kiện giải quyết thì có thông báo cho người yêu cầu bổ sung, hoàn thiện hồ sơ, nêu rõ loại giấy tờ, nội dung cần bổ sung để người có yêu cầu bổ sung, hoàn thiện.</w:t>
      </w:r>
    </w:p>
    <w:p>
      <w:r>
        <w:t>04 ngày làm việc</w:t>
      </w:r>
    </w:p>
    <w:p>
      <w:r>
        <w:t>Bước 2</w:t>
      </w:r>
    </w:p>
    <w:p>
      <w:r>
        <w:t>Lãnh đạo UBND cấp xã</w:t>
      </w:r>
    </w:p>
    <w:p>
      <w:r>
        <w:t>Lãnh đạo UBND cấp xã xem xét hồ sơ và ký duyệt kết quả giải quyết TTHC chuyển bộ phận Văn thư.</w:t>
      </w:r>
    </w:p>
    <w:p>
      <w:r>
        <w:t>Trường hợp cần điều chỉnh, sửa đổi, bổ sung dự thảo kết quả giải quyết, chuyển ngược về Công chức Tư pháp - Hộ tịch xử lý.</w:t>
      </w:r>
    </w:p>
    <w:p>
      <w:r>
        <w:t>04 giờ làm việc</w:t>
      </w:r>
    </w:p>
    <w:p>
      <w:r>
        <w:t>Bước 3</w:t>
      </w:r>
    </w:p>
    <w:p>
      <w:r>
        <w:t>Cán bộ bộ phận Văn thư cơ quan</w:t>
      </w:r>
    </w:p>
    <w:p>
      <w:r>
        <w:t>Đóng dấu, chuyển kết quả cho công chức Tư pháp - Hộ tịch.</w:t>
      </w:r>
    </w:p>
    <w:p>
      <w:r>
        <w:t>02 giờ làm việc</w:t>
      </w:r>
    </w:p>
    <w:p>
      <w:r>
        <w:t>Bước 4</w:t>
      </w:r>
    </w:p>
    <w:p>
      <w:r>
        <w:t>Công chức Tư pháp - Hộ tịch cấp xã tại Bộ phận tiếp nhận hồ sơ và trả kết quả</w:t>
      </w:r>
    </w:p>
    <w:p>
      <w:r>
        <w:t>Công chức Tư pháp - Hộ tịch cấp xã: Vào sổ, lưu trữ hồ sơ; xác nhận trên phần mềm một cửa về kết quả TTHC đã có tại bộ phận một cửa; thông báo cho tổ chức, cá nhân theo các hình thức đăng ký.</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trực tuyến/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 Biểu mẫu đính kèm:</w:t>
      </w:r>
    </w:p>
    <w:p>
      <w:r>
        <w:t>CỘNG HÒA XÃ HỘI CHỦ NGHĨA VIỆT NAM</w:t>
      </w:r>
    </w:p>
    <w:p>
      <w:r>
        <w:t>Độc lập - Tự do - Hạnh phúc</w:t>
      </w:r>
    </w:p>
    <w:p>
      <w:r>
        <w:t>---------------</w:t>
      </w:r>
    </w:p>
    <w:p>
      <w:r>
        <w:t>TỜ KHAI ĐĂNG KÝ LẠI VIỆC NUÔI CON NUÔI</w:t>
      </w:r>
    </w:p>
    <w:p>
      <w:r>
        <w:t>Kính gửi5: …………………………………………</w:t>
      </w:r>
    </w:p>
    <w:p>
      <w:r>
        <w:t>Họ, chữ đệm, tên người yêu cầu: ………………………………………………………………</w:t>
      </w:r>
    </w:p>
    <w:p>
      <w:r>
        <w:t>Nơi cư trú: …………………………………………………………………………………………</w:t>
      </w:r>
    </w:p>
    <w:p>
      <w:r>
        <w:t>………………………………………………………………………………………………………</w:t>
      </w:r>
    </w:p>
    <w:p>
      <w:r>
        <w:t>Giấy tờ tùy thân6: ………………………………………………………………………………..</w:t>
      </w:r>
    </w:p>
    <w:p>
      <w:r>
        <w:t>Đề nghị đăng ký lại việc nuôi con nuôi cho người có tên dưới đây:</w:t>
      </w:r>
    </w:p>
    <w:p>
      <w:r>
        <w:t>Họ, chữ đệm, tên:  ………………………………………… Giới tính:.……………………….</w:t>
      </w:r>
    </w:p>
    <w:p>
      <w:r>
        <w:t>Ngày, tháng, năm sinh: ……………………………………..Quốc tịch: ………………………</w:t>
      </w:r>
    </w:p>
    <w:p>
      <w:r>
        <w:t>Nơi sinh: ………………………………………………………………………………………………</w:t>
      </w:r>
    </w:p>
    <w:p>
      <w:r>
        <w:t>Giấy khai sinh/Giấy tờ tùy thân 2 : …………………………………………………………………..</w:t>
      </w:r>
    </w:p>
    <w:p>
      <w:r>
        <w:t>Nơi cư trú: ……………………………………………………………………………………………</w:t>
      </w:r>
    </w:p>
    <w:p>
      <w:r>
        <w:t>…………………………………………………………………………………………………………</w:t>
      </w:r>
    </w:p>
    <w:p>
      <w:r>
        <w:t>Số định danh cá nhân: ………………………………………………………………………………</w:t>
      </w:r>
    </w:p>
    <w:p>
      <w:r>
        <w:t>Là con nuôi của:</w:t>
      </w:r>
    </w:p>
    <w:p>
      <w:r>
        <w:t>Họ, chữ đệm, tên cha nuôi:  ………………………………………………………………………</w:t>
      </w:r>
    </w:p>
    <w:p>
      <w:r>
        <w:t>Ngày, tháng, năm sinh: ………………………………………… Quốc tịch: ……………………..</w:t>
      </w:r>
    </w:p>
    <w:p>
      <w:r>
        <w:t>Giấy tờ tùy thân 2 : ……………………………………………………………………………………</w:t>
      </w:r>
    </w:p>
    <w:p>
      <w:r>
        <w:t>Nơi cư trú: ……………………………………………………………………………………………</w:t>
      </w:r>
    </w:p>
    <w:p>
      <w:r>
        <w:t>…………………………………………………………………………………………………………</w:t>
      </w:r>
    </w:p>
    <w:p>
      <w:r>
        <w:t>Họ, chữ đệm, tên mẹ nuôi:</w:t>
      </w:r>
    </w:p>
    <w:p>
      <w:r>
        <w:t>Ngày, tháng, năm sinh: ……………………………… Quốc tịch: ……………………………….</w:t>
      </w:r>
    </w:p>
    <w:p>
      <w:r>
        <w:t>Giấy tờ tùy thân 2 : ……………………………………………………………………………………</w:t>
      </w:r>
    </w:p>
    <w:p>
      <w:r>
        <w:t>Nơi cư trú: ……………………………………………………………………………………………</w:t>
      </w:r>
    </w:p>
    <w:p>
      <w:r>
        <w:t>…………………………………………………………………………………………………………</w:t>
      </w:r>
    </w:p>
    <w:p>
      <w:r>
        <w:t>Đã đăng ký nuôi con nuôi tại7: ................................................................................................</w:t>
      </w:r>
    </w:p>
    <w:p>
      <w:r>
        <w:t>..................................................................................................................................................</w:t>
      </w:r>
    </w:p>
    <w:p>
      <w:r>
        <w:t>Giấy chứng nhận nuôi con nuôi trong nước/Quyết định nuôi con nuôi có yếu tố nước ngoài số…………… ngày…… tháng… năm …………..</w:t>
      </w:r>
    </w:p>
    <w:p>
      <w:r>
        <w:t>Tôi cam đoan những nội dung khai trên đây là đúng sự thật và đã nộp đầy đủ các giấy tờ hiện có. Tôi chịu trách nhiệm trước pháp luật về việc cam đoan của mình.</w:t>
      </w:r>
    </w:p>
    <w:p>
      <w:r>
        <w:t>Làm tại……………, ngày…………… tháng…………… năm……………</w:t>
      </w:r>
    </w:p>
    <w:p>
      <w:r>
        <w:t>Người yêu cầu</w:t>
      </w:r>
    </w:p>
    <w:p>
      <w:r>
        <w:t>(Ký, ghi rõ họ, chữ đệm, tên)</w:t>
      </w:r>
    </w:p>
    <w:p>
      <w:r>
        <w:t>Xác nhận của người làm chứng thứ nhất</w:t>
      </w:r>
    </w:p>
    <w:p>
      <w:r>
        <w:t>Tôi tên là…………… sinh năm ..................</w:t>
      </w:r>
    </w:p>
    <w:p>
      <w:r>
        <w:t>Giấy tờ tùy thân (2) : ………………………….</w:t>
      </w:r>
    </w:p>
    <w:p>
      <w:r>
        <w:t>………………………………………………..</w:t>
      </w:r>
    </w:p>
    <w:p>
      <w:r>
        <w:t>Cư trú tại: ……………………………………</w:t>
      </w:r>
    </w:p>
    <w:p>
      <w:r>
        <w:t>………………………………………………..</w:t>
      </w:r>
    </w:p>
    <w:p>
      <w:r>
        <w:t>Tôi xin làm chứng việc nuôi con nuôi trên là đúng sự thật và chịu trách nhiệm trước pháp luật về việc làm chứng của mình.</w:t>
      </w:r>
    </w:p>
    <w:p>
      <w:r>
        <w:t>Làm tại:……., ngày….. tháng.……năm …..</w:t>
      </w:r>
    </w:p>
    <w:p>
      <w:r>
        <w:t>(Ký, ghi rõ họ, chữ đệm, tên)</w:t>
      </w:r>
    </w:p>
    <w:p>
      <w:r>
        <w:t>Xác nhận của người làm chứng thứ hai</w:t>
      </w:r>
    </w:p>
    <w:p>
      <w:r>
        <w:t>Tôi tên là…………… sinh năm ..................</w:t>
      </w:r>
    </w:p>
    <w:p>
      <w:r>
        <w:t>Giấy tờ tùy thân (2) : ………………………….</w:t>
      </w:r>
    </w:p>
    <w:p>
      <w:r>
        <w:t>………………………………………………..</w:t>
      </w:r>
    </w:p>
    <w:p>
      <w:r>
        <w:t>Cư trú tại: ……………………………………</w:t>
      </w:r>
    </w:p>
    <w:p>
      <w:r>
        <w:t>………………………………………………..</w:t>
      </w:r>
    </w:p>
    <w:p>
      <w:r>
        <w:t>Tôi xin làm chứng việc nuôi con nuôi trên là đúng sự thật và chịu trách nhiệm trước pháp luật về việc làm chứng của mình.</w:t>
      </w:r>
    </w:p>
    <w:p>
      <w:r>
        <w:t>Làm tại:……., ngày….. tháng.……năm …..</w:t>
      </w:r>
    </w:p>
    <w:p>
      <w:r>
        <w:t>(Ký, ghi rõ họ, chữ đệm, tên)</w:t>
      </w:r>
    </w:p>
    <w:p>
      <w:r>
        <w:t>1 Trường hợp người nhận con nuôi thường trú trong nước, thì ghi Ủy ban nhân dân cấp xã nơi đăng ký việc nuôi con nuôi. Trường hợp người nhận con nuôi và người được nhận làm con nuôi tạm trú ở nước ngoài, thì ghi Cơ quan đại diện Việt Nam nơi có thẩm quyền đăng ký việc nuôi con nuôi. Đối với người nước ngoài thường trú ở Việt Nam nhận trẻ em Việt Nam làm con nuôi thì ghi rõ Sở Tư pháp nơi đăng ký việc nuôi con nuôi.</w:t>
      </w:r>
    </w:p>
    <w:p>
      <w:r>
        <w:t>2 Ghi rõ tên loại giấy tờ, số, cơ quan cấp, ngày cấp giấy tờ đó. Ví dụ: chứng minh nhân dân số 00108912345 do Công an thành phố Hà Nội cấp ngày 20/10/2014.</w:t>
      </w:r>
    </w:p>
    <w:p>
      <w:r>
        <w:t>3 Ghi rõ đối tượng: trẻ em bị bỏ rơi/trẻ em mồ côi cả cha và mẹ/trẻ em có hoàn cảnh đặc biệt khác/con riêng/cháu ruột.</w:t>
      </w:r>
    </w:p>
    <w:p>
      <w:r>
        <w:t>4 Trường hợp người nhận con nuôi và người được nhận làm con nuôi tạm trú ở nước ngoài, thì gửi Cơ quan đại diện Việt Nam ở nước ngoài.</w:t>
      </w:r>
    </w:p>
    <w:p>
      <w:r>
        <w:t>Theo quy định tại điểm c khoản 1 Điều 62 Nghị định số 82/2020/NĐ-CP ngày 15/7/2020, người không thực hiện nghĩa vụ thông báo tình hình phát triển của con nuôi trong nước sẽ bị phạt tiền từ 1.000.000 đồng đến 3.000.000đồng.</w:t>
      </w:r>
    </w:p>
    <w:p>
      <w:r>
        <w:t>5 Ghi rõ tên cơ quan thực hiện đăng ký lại việc nuôi con nuôi.</w:t>
      </w:r>
    </w:p>
    <w:p>
      <w:r>
        <w:t>6 Ghi rõ tên loại giấy tờ, số, cơ quan cấp, ngày cấp giấy tờ đó (ví dụ: chứng minh nhân dân số 00108912345 do Công an Thành phố Hà Nội cấp ngày 20/10/2014).</w:t>
      </w:r>
    </w:p>
    <w:p>
      <w:r>
        <w:t>7 Ghi tên Ủy ban nhân dân cấp xã nơi đã đăng ký việc nuôi con nuôi trong nước; ghi tên Sở Tư pháp nơi đã đăng ký việc nuôi con nuôi có yếu tố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