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3403/QĐ-UBND năm 2023 về đơn giá hỗ trợ sản suất, cung ứng và lưu giữ giống gốc giống gà Mía 01 ngày tuổi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3403/QĐ-UBND</w:t>
      </w:r>
    </w:p>
    <w:p>
      <w:r>
        <w:t>Hà Nội, ngày 28 tháng 6 năm 2023</w:t>
      </w:r>
    </w:p>
    <w:p>
      <w:r>
        <w:t>QUYẾT ĐỊNH</w:t>
      </w:r>
    </w:p>
    <w:p>
      <w:r>
        <w:t>VỀ VIỆC BAN HÀNH ĐƠN GIÁ HỖ TRỢ SẢN XUẤT, CUNG ỨNG VÀ LƯU GIỮ GIỐNG GỐC GIỐNG GÀ MÍA 01 NGÀY TUỔI TRÊN ĐỊA BÀN THÀNH PHỐ</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 số 11/2012/QH13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25/2014/TT-BTC ngày 17/02/2014 của Bộ Tài chính Quy định phương pháp định giá chung đối với hàng hóa, dịch vụ;</w:t>
      </w:r>
    </w:p>
    <w:p>
      <w:r>
        <w:t>Căn cứ Thông tư 56/2014/TT-BTC ngày 28/4/2014 của Bộ Tài chính về xây dựng phương án giá theo dịch vụ sự nghiệp công và sản phẩm công ích sử dụng ngân sách nhà nước để lập phương án giá;</w:t>
      </w:r>
    </w:p>
    <w:p>
      <w:r>
        <w:t>Căn cứ Quyết định số 3368/QĐ-BNN-CN ngày 06/9/2022 của Bộ Nông nghiệp và PTNT về việc ban hành định mức kinh tế kỹ thuật đối với đàn vật nuôi giống gốc;</w:t>
      </w:r>
    </w:p>
    <w:p>
      <w:r>
        <w:t>Căn cứ Quyết định số 31/2020/QĐ-UBND ngày 30/11/2020 của UBND thành phố Hà Nội ban hành Quy định giao nhiệm vụ, đặt hàng hoặc đấu thầu cung cấp sản phẩm, dịch vụ công sử dụng ngân sách nhà nước từ nguồn kinh phí chi thường xuyên của thành phố Hà Nội.</w:t>
      </w:r>
    </w:p>
    <w:p>
      <w:r>
        <w:t>Theo đề nghị của Sở Nông nghiệp và Phát triển nông thôn tại Tờ trình số 168/TTr-SNN ngày 17/5/2023 về việc đề nghị ban hành đơn giá hỗ trợ sản xuất, cung ứng, lưu giữ giống gốc giống gà Mía 01 ngày tuổi trên địa bàn Thành phố và văn bản số 2627/STC-QLG ngày 12/5/2023 của Sở Tài chính về việc thẩm định phương án giá sản phẩm dịch vụ công ích “Hỗ trợ sản xuất, cung ứng, lưu giữ giống gốc giống gà Mía 01 ngày tuổi trên địa bàn Thành phố”.</w:t>
      </w:r>
    </w:p>
    <w:p>
      <w:r>
        <w:t>QUYẾT ĐỊNH:</w:t>
      </w:r>
    </w:p>
    <w:p>
      <w:r>
        <w:t>Điều 1.  Ban hành đơn giá hỗ trợ sản xuất, cung ứng và lưu giữ giống gốc giống gà Mía 01 ngày tuổi trên địa bàn thành phố Hà Nội là: 13.099 đồng/01 con gà mía giống bố, mẹ 01 ngày tuổi (đơn giá đã bao gồm tất cả các loại chi phí đến người chăn nuôi).</w:t>
      </w:r>
    </w:p>
    <w:p>
      <w:r>
        <w:t>Điều 2.  Giám đốc Sở Nông nghiệp và Phát triển nông thôn có trách nhiệm chỉ đạo, tổ chức đấu thầu, lựa chọn đơn vị sản xuất, cung ứng và lưu giữ giống gốc giống gà Mía 01 ngày tuổi theo đúng quy định của Pháp luật.</w:t>
      </w:r>
    </w:p>
    <w:p>
      <w:r>
        <w:t>Điều 3.  Quyết định này có hiệu lực kể từ ngày ký. Bãi bỏ đơn giá đã ban hành kèm theo Quyết định số 903/QĐ-UBND ngày 28/02/2020 của UBND thành phố Hà Nội.</w:t>
      </w:r>
    </w:p>
    <w:p>
      <w:r>
        <w:t>Chánh Văn phòng UBND Thành phố; Giám đốc các Sở: Nông nghiệp và Phát triển nông thôn, Tài chính, Lao động Thương binh và Xã hội, Xây dựng; Giám đốc Kho bạc Nhà nước Hà Nội; Thủ trưởng các cơ quan, đơn vị, cá nhân có liên quan chịu trách nhiệm thi hành Quyết định này./.</w:t>
      </w:r>
    </w:p>
    <w:p>
      <w:r>
        <w:t>Nơi nhận:</w:t>
      </w:r>
    </w:p>
    <w:p>
      <w:r>
        <w:t>- Như Điều 3;</w:t>
      </w:r>
    </w:p>
    <w:p>
      <w:r>
        <w:t>- Chủ tịch UBND Thành phố (để b/c);</w:t>
      </w:r>
    </w:p>
    <w:p>
      <w:r>
        <w:t>- Các Phó Chủ tịch UBND Thành phố;</w:t>
      </w:r>
    </w:p>
    <w:p>
      <w:r>
        <w:t>- Các Ban của HĐND TP;</w:t>
      </w:r>
    </w:p>
    <w:p>
      <w:r>
        <w:t>- VPUB: Các PCVP, KTN, KTTH;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