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3403/QĐ-UBND năm 2023 bãi bỏ Quyết định 3527/QĐ-UBND quy định về chức năng, nhiệm vụ, quyền hạn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3403/QĐ-UBND</w:t>
      </w:r>
    </w:p>
    <w:p>
      <w:r>
        <w:t>Khánh Hòa, ngày 29 tháng 12 năm 2023</w:t>
      </w:r>
    </w:p>
    <w:p>
      <w:r>
        <w:t>QUYẾT ĐỊNH</w:t>
      </w:r>
    </w:p>
    <w:p>
      <w:r>
        <w:t>VỀ VIỆC BÃI BỎ QUYẾT ĐỊNH SỐ 3527/QĐ-UBND NGÀY 22 THÁNG 12 NĂM 2022 CỦA ỦY BAN NHÂN DÂN TỈNH QUY ĐỊNH CHỨC NĂNG, NHIỆM VỤ, QUYỀN HẠN CỦA SỞ XÂY DỰNG</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Cản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3480/SNV-TCBC- CCVC ngày 16 tháng 10 năm 2023.</w:t>
      </w:r>
    </w:p>
    <w:p>
      <w:r>
        <w:t>QUYẾT ĐỊNH:</w:t>
      </w:r>
    </w:p>
    <w:p>
      <w:r>
        <w:t>Điều 1.  Bãi bỏ Quyết định số 3527/QĐ-UBND ngày 22 tháng 12 năm 2022 của Ủy ban nhân dân tỉnh quy định chức năng, nhiệm vụ, quyền hạn của Sở Xây dựng.</w:t>
      </w:r>
    </w:p>
    <w:p>
      <w:r>
        <w:t>Điều 2.  Chánh Văn phòng Ủy ban nhân dân tỉnh, Giám đốc Sở Nội vụ, Giám đốc Sở Xây dựng,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KT. CHỦ TỊCH</w:t>
      </w:r>
    </w:p>
    <w:p>
      <w:r>
        <w:t>PHÓ 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