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3402/QĐ-UBND năm 2023 bãi bỏ một số văn bản phòng, chống dịch Covid-19 trên địa bàn tỉnh Quảng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3402/QĐ-UBND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3402/QĐ-UBND</w:t>
      </w:r>
    </w:p>
    <w:p>
      <w:r>
        <w:t>Quảng Bình, ngày 29 tháng 11 năm 2023</w:t>
      </w:r>
    </w:p>
    <w:p>
      <w:r>
        <w:t>QUYẾT ĐỊNH</w:t>
      </w:r>
    </w:p>
    <w:p>
      <w:r>
        <w:t>BÃI BỎ MỘT SỐ VĂN BẢN PHÒNG, CHỐNG DỊCH COVID-19 TRÊN ĐỊA BÀN TỈNH QUẢNG BÌNH</w:t>
      </w:r>
    </w:p>
    <w:p>
      <w:r>
        <w:t>CHỦ TỊCH ỦY BAN NHÂN DÂN TỈNH QUẢNG BÌNH</w:t>
      </w:r>
    </w:p>
    <w:p>
      <w:r>
        <w:t>Căn cứ Luật Tổ chức chính quyền địa phương ngày 20/6/2015; Luật sửa đổi, bổ sung một số điều của Luật Tổ chức Chính phủ và Luật Tổ chức chính quyền địa phương năm 2019;</w:t>
      </w:r>
    </w:p>
    <w:p>
      <w:r>
        <w:t>Căn cứ Luật Phòng, chống bệnh truyền nhiễm ngày 21/11/2007;</w:t>
      </w:r>
    </w:p>
    <w:p>
      <w:r>
        <w:t>Căn cứ Quyết định số 1269/QĐ-TTg ngày 29/10/2023 của Thủ tướng Chính phủ bãi bỏ một số văn bản phòng, chống dịch COVID-19 do Ban Chỉ đạo Quốc gia phòng, chống dịch COVID-19 và Thủ tướng Chính phủ ban hành;</w:t>
      </w:r>
    </w:p>
    <w:p>
      <w:r>
        <w:t>Căn cứ Quyết định số 3869/QĐ-BYT ngày 19/10/2023 của Bộ Y tế về việc điều chỉnh bệnh viêm đường hô hấp cấp do chủng mới của vi rút Corona gây ra (COVID-19) từ bệnh truyền nhiễm thuộc nhóm A sang bệnh truyền nhiễm thuộc nhóm B của Luật Phòng, chống bệnh truyền nhiễm năm 2007; Quyết định số 3983/QĐ-BYT ngày 29/10/2023 của Bộ Y tế bãi bỏ một số văn bản phòng, chống dịch COVID-19 do Bộ Y tế ban hành.</w:t>
      </w:r>
    </w:p>
    <w:p>
      <w:r>
        <w:t>Theo đề nghị của Giám đốc Sở Y tế tại Công văn số 3209/SYT-NVY ngày 23/11/2023.</w:t>
      </w:r>
    </w:p>
    <w:p>
      <w:r>
        <w:t>QUYẾT ĐỊNH:</w:t>
      </w:r>
    </w:p>
    <w:p>
      <w:r>
        <w:t>Điều 1.  Bãi bỏ một số văn bản phòng, chống dịch COVID-19 do UBND tỉnh ban hành theo danh sách đính kèm Quyết định này.</w:t>
      </w:r>
    </w:p>
    <w:p>
      <w:r>
        <w:t>Điều 2.  Quyết định này có hiệu lực kể từ ngày ký ban hành.</w:t>
      </w:r>
    </w:p>
    <w:p>
      <w:r>
        <w:t>Điều 4.  Chánh Văn phòng UBND tỉnh; Giám đốc các sở, ban ngành đoàn thể cấp tỉnh, Thủ tướng các cơ quan Trung ương đóng trên địa bàn; Chủ tịch UBND huyện, thị xã, thành phố và các đơn vị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Bộ Y tế;</w:t>
      </w:r>
    </w:p>
    <w:p>
      <w:r>
        <w:t>- TT Tỉnh ủy;</w:t>
      </w:r>
    </w:p>
    <w:p>
      <w:r>
        <w:t>- TT HĐND tỉnh;</w:t>
      </w:r>
    </w:p>
    <w:p>
      <w:r>
        <w:t>- CT, các PCT UBND tỉnh;</w:t>
      </w:r>
    </w:p>
    <w:p>
      <w:r>
        <w:t>- Ban Tuyên giáo Tỉnh ủy;</w:t>
      </w:r>
    </w:p>
    <w:p>
      <w:r>
        <w:t>- LĐ VP UBND tỉnh;</w:t>
      </w:r>
    </w:p>
    <w:p>
      <w:r>
        <w:t>- Lưu: VT, TH, NCVX.</w:t>
      </w:r>
    </w:p>
    <w:p>
      <w:r>
        <w:t>KT. CHỦ TỊCH</w:t>
      </w:r>
    </w:p>
    <w:p>
      <w:r>
        <w:t>PHÓ CHỦ TỊCH</w:t>
      </w:r>
    </w:p>
    <w:p>
      <w:r>
        <w:t>Hồ An Phong</w:t>
      </w:r>
    </w:p>
    <w:p>
      <w:r>
        <w:t>DANH MỤC</w:t>
      </w:r>
    </w:p>
    <w:p>
      <w:r>
        <w:t>VĂN BẢN BÃI BỎ TRÊN ĐỊA BÀN TỈNH QUẢNG BÌNH</w:t>
      </w:r>
    </w:p>
    <w:p>
      <w:r>
        <w:t>(Ban hành kèm theo Quyết định số 3402/QĐ-UBND ngày 29 tháng 11 năm 2023 của UBND tỉnh Quảng Bình)</w:t>
      </w:r>
    </w:p>
    <w:p>
      <w:r>
        <w:t>I. Công điện của Ủy ban nhân dân tỉnh</w:t>
      </w:r>
    </w:p>
    <w:p>
      <w:r>
        <w:t>STT</w:t>
      </w:r>
    </w:p>
    <w:p>
      <w:r>
        <w:t>Ngày ban hành</w:t>
      </w:r>
    </w:p>
    <w:p>
      <w:r>
        <w:t>Số, ký hiệu</w:t>
      </w:r>
    </w:p>
    <w:p>
      <w:r>
        <w:t>Trích yếu</w:t>
      </w:r>
    </w:p>
    <w:p>
      <w:r>
        <w:t>1.</w:t>
      </w:r>
    </w:p>
    <w:p>
      <w:r>
        <w:t>24/01/2020</w:t>
      </w:r>
    </w:p>
    <w:p>
      <w:r>
        <w:t>01/CĐ-UBND</w:t>
      </w:r>
    </w:p>
    <w:p>
      <w:r>
        <w:t>Công điện về việc phòng, chống dịch bệnh viêm đường hô hấp cấp do vi rút Corona gây ra</w:t>
      </w:r>
    </w:p>
    <w:p>
      <w:r>
        <w:t>2.</w:t>
      </w:r>
    </w:p>
    <w:p>
      <w:r>
        <w:t>24/03/2020</w:t>
      </w:r>
    </w:p>
    <w:p>
      <w:r>
        <w:t>04/CĐ-UBND</w:t>
      </w:r>
    </w:p>
    <w:p>
      <w:r>
        <w:t>Công điện về việc tăng cường công tác phòng chống dịch bệnh COVID-19</w:t>
      </w:r>
    </w:p>
    <w:p>
      <w:r>
        <w:t>3.</w:t>
      </w:r>
    </w:p>
    <w:p>
      <w:r>
        <w:t>03/12/2020</w:t>
      </w:r>
    </w:p>
    <w:p>
      <w:r>
        <w:t>21/CĐ-UBND</w:t>
      </w:r>
    </w:p>
    <w:p>
      <w:r>
        <w:t>Công điện về tăng cường thực hiện phòng, chống dịch COVID - 19</w:t>
      </w:r>
    </w:p>
    <w:p>
      <w:r>
        <w:t>4.</w:t>
      </w:r>
    </w:p>
    <w:p>
      <w:r>
        <w:t>24/03/2020</w:t>
      </w:r>
    </w:p>
    <w:p>
      <w:r>
        <w:t>04/CĐ-UBND</w:t>
      </w:r>
    </w:p>
    <w:p>
      <w:r>
        <w:t>Công điện về việc tăng cường công tác phòng, chống dịch bệnh COVID - 19</w:t>
      </w:r>
    </w:p>
    <w:p>
      <w:r>
        <w:t>5.</w:t>
      </w:r>
    </w:p>
    <w:p>
      <w:r>
        <w:t>13/11/2021</w:t>
      </w:r>
    </w:p>
    <w:p>
      <w:r>
        <w:t>20/CĐ-UBND</w:t>
      </w:r>
    </w:p>
    <w:p>
      <w:r>
        <w:t>Công điện về việc tăng cường kiểm soát dịch COVID-19 trên địa bàn tỉnh Quảng Bình</w:t>
      </w:r>
    </w:p>
    <w:p>
      <w:r>
        <w:t>6.</w:t>
      </w:r>
    </w:p>
    <w:p>
      <w:r>
        <w:t>03/11/2021</w:t>
      </w:r>
    </w:p>
    <w:p>
      <w:r>
        <w:t>19/CĐ-UBND</w:t>
      </w:r>
    </w:p>
    <w:p>
      <w:r>
        <w:t>Công điện về việc tăng cường các biện pháp phòng, chống dịch COVID-19 trên địa bàn tỉnh Quảng Bình trong tình hình mới</w:t>
      </w:r>
    </w:p>
    <w:p>
      <w:r>
        <w:t>7.</w:t>
      </w:r>
    </w:p>
    <w:p>
      <w:r>
        <w:t>04/01/2021</w:t>
      </w:r>
    </w:p>
    <w:p>
      <w:r>
        <w:t>01/CĐ-UBND</w:t>
      </w:r>
    </w:p>
    <w:p>
      <w:r>
        <w:t>Công điện về việc thực hiện phòng, chống dịch COVID - 19</w:t>
      </w:r>
    </w:p>
    <w:p>
      <w:r>
        <w:t>II. Chỉ thị của Ủy ban nhân dân tỉnh</w:t>
      </w:r>
    </w:p>
    <w:p>
      <w:r>
        <w:t>STT</w:t>
      </w:r>
    </w:p>
    <w:p>
      <w:r>
        <w:t>Ngày ban hành</w:t>
      </w:r>
    </w:p>
    <w:p>
      <w:r>
        <w:t>Số, ký hiệu</w:t>
      </w:r>
    </w:p>
    <w:p>
      <w:r>
        <w:t>Trích yếu</w:t>
      </w:r>
    </w:p>
    <w:p>
      <w:r>
        <w:t>1.</w:t>
      </w:r>
    </w:p>
    <w:p>
      <w:r>
        <w:t>31/03/2020</w:t>
      </w:r>
    </w:p>
    <w:p>
      <w:r>
        <w:t>06/CT-UBND</w:t>
      </w:r>
    </w:p>
    <w:p>
      <w:r>
        <w:t>Chỉ thị về việc thực hiện các biện pháp cấp bách phòng, chống dịch COVID-19</w:t>
      </w:r>
    </w:p>
    <w:p>
      <w:r>
        <w:t>2.</w:t>
      </w:r>
    </w:p>
    <w:p>
      <w:r>
        <w:t>27/3/2020</w:t>
      </w:r>
    </w:p>
    <w:p>
      <w:r>
        <w:t>05/CT-UBND</w:t>
      </w:r>
    </w:p>
    <w:p>
      <w:r>
        <w:t>Chỉ thị về việc quyết liệt thực hiện đợt cao điểm phòng, chống dịch COVID-19</w:t>
      </w:r>
    </w:p>
    <w:p>
      <w:r>
        <w:t>3</w:t>
      </w:r>
    </w:p>
    <w:p>
      <w:r>
        <w:t>11/01/2021</w:t>
      </w:r>
    </w:p>
    <w:p>
      <w:r>
        <w:t>01/CT-UBND</w:t>
      </w:r>
    </w:p>
    <w:p>
      <w:r>
        <w:t>Chỉ thị về việc tăng cường phòng, chống dịch COVID - 19</w:t>
      </w:r>
    </w:p>
    <w:p>
      <w:r>
        <w:t>III. Kế hoạch, kịch bản của Ủy ban nhân dân tỉnh</w:t>
      </w:r>
    </w:p>
    <w:p>
      <w:r>
        <w:t>STT</w:t>
      </w:r>
    </w:p>
    <w:p>
      <w:r>
        <w:t>Ngày ban hành</w:t>
      </w:r>
    </w:p>
    <w:p>
      <w:r>
        <w:t>Số, ký hiệu</w:t>
      </w:r>
    </w:p>
    <w:p>
      <w:r>
        <w:t>Trích yếu</w:t>
      </w:r>
    </w:p>
    <w:p>
      <w:r>
        <w:t>1.</w:t>
      </w:r>
    </w:p>
    <w:p>
      <w:r>
        <w:t>31/01/2020</w:t>
      </w:r>
    </w:p>
    <w:p>
      <w:r>
        <w:t>107/KH-UBND</w:t>
      </w:r>
    </w:p>
    <w:p>
      <w:r>
        <w:t>Kế hoạch đáp ứng với từng cấp độ dịch bệnh viêm đường hô hấp cấp do chủng mới của vi rút Corona (nCoV)</w:t>
      </w:r>
    </w:p>
    <w:p>
      <w:r>
        <w:t>2.</w:t>
      </w:r>
    </w:p>
    <w:p>
      <w:r>
        <w:t>22/3/2020</w:t>
      </w:r>
    </w:p>
    <w:p>
      <w:r>
        <w:t>428/KH-UBND</w:t>
      </w:r>
    </w:p>
    <w:p>
      <w:r>
        <w:t>Kế hoạch tiếp nhận, cách ly y tế và bàn giao công dân cho các địa phương ngoài địa bàn tỉnh Quảng Bình đối với người nhập cảnh từ các quốc gia, vùng lãnh thổ về Việt Nam</w:t>
      </w:r>
    </w:p>
    <w:p>
      <w:r>
        <w:t>3.</w:t>
      </w:r>
    </w:p>
    <w:p>
      <w:r>
        <w:t>10/02/2020</w:t>
      </w:r>
    </w:p>
    <w:p>
      <w:r>
        <w:t>144/KH-UBND</w:t>
      </w:r>
    </w:p>
    <w:p>
      <w:r>
        <w:t>Kế hoạch tổ chức tiếp nhận, cách ly công dân Việt Nam từ Trung Quốc và các quốc gia khác có dịch về Quảng Bình</w:t>
      </w:r>
    </w:p>
    <w:p>
      <w:r>
        <w:t>4.</w:t>
      </w:r>
    </w:p>
    <w:p>
      <w:r>
        <w:t>28/08/2020</w:t>
      </w:r>
    </w:p>
    <w:p>
      <w:r>
        <w:t>1540/KH-UBND</w:t>
      </w:r>
    </w:p>
    <w:p>
      <w:r>
        <w:t>Kế hoạch tiếp nhận, vận chuyển công dân tỉnh Quảng Bình đang tạm trú tại thành phố Đà Nẵng do ảnh hưởng của dịch bệnh COVID-19,có nguyện vọng chính đáng được trở về tỉnh Quảng Bình</w:t>
      </w:r>
    </w:p>
    <w:p>
      <w:r>
        <w:t>5.</w:t>
      </w:r>
    </w:p>
    <w:p>
      <w:r>
        <w:t>25/11/2021</w:t>
      </w:r>
    </w:p>
    <w:p>
      <w:r>
        <w:t>2627/KH-UBND</w:t>
      </w:r>
    </w:p>
    <w:p>
      <w:r>
        <w:t>Kế hoạch thực hiện quản lý, chăm sóc người nhiễm COVID-19 tại nhà trên địa bàn tỉnh Quảng Bình</w:t>
      </w:r>
    </w:p>
    <w:p>
      <w:r>
        <w:t>6.</w:t>
      </w:r>
    </w:p>
    <w:p>
      <w:r>
        <w:t>01/11/2021</w:t>
      </w:r>
    </w:p>
    <w:p>
      <w:r>
        <w:t>2442/KH-UBND</w:t>
      </w:r>
    </w:p>
    <w:p>
      <w:r>
        <w:t>Kế hoạch thực hiện Quy định tạm thời “Thích ứng an toàn, linh hoạt, kiểm soát hiệu quả dịch COVID-19” trên địa bàn tỉnh Quảng Bình</w:t>
      </w:r>
    </w:p>
    <w:p>
      <w:r>
        <w:t>7.</w:t>
      </w:r>
    </w:p>
    <w:p>
      <w:r>
        <w:t>25/10/2021</w:t>
      </w:r>
    </w:p>
    <w:p>
      <w:r>
        <w:t>2373/KH-UBND</w:t>
      </w:r>
    </w:p>
    <w:p>
      <w:r>
        <w:t>Kế hoạch tiếp nhận, bàn giao tro cốt công dân tử vong do mắc COVID-19</w:t>
      </w:r>
    </w:p>
    <w:p>
      <w:r>
        <w:t>8.</w:t>
      </w:r>
    </w:p>
    <w:p>
      <w:r>
        <w:t>05/10/2021</w:t>
      </w:r>
    </w:p>
    <w:p>
      <w:r>
        <w:t>2201/KH-UBND</w:t>
      </w:r>
    </w:p>
    <w:p>
      <w:r>
        <w:t>Kế hoạch xét nghiệm SARS-CoV-2 để giám sát chủ động COVID-19 trên địa bàn tỉnh Quảng Bình trong giai đoạn hiện nay</w:t>
      </w:r>
    </w:p>
    <w:p>
      <w:r>
        <w:t>9.</w:t>
      </w:r>
    </w:p>
    <w:p>
      <w:r>
        <w:t>06/10/2021</w:t>
      </w:r>
    </w:p>
    <w:p>
      <w:r>
        <w:t>2222/KH-UBND</w:t>
      </w:r>
    </w:p>
    <w:p>
      <w:r>
        <w:t>Kế hoạch phòng, chống dịch COVID-19 trên địa bàn tỉnh Quảng Bình trong tình hình mới</w:t>
      </w:r>
    </w:p>
    <w:p>
      <w:r>
        <w:t>10.</w:t>
      </w:r>
    </w:p>
    <w:p>
      <w:r>
        <w:t>22/02/2021</w:t>
      </w:r>
    </w:p>
    <w:p>
      <w:r>
        <w:t>230/KH-UBND</w:t>
      </w:r>
    </w:p>
    <w:p>
      <w:r>
        <w:t>Kế hoạch phòng chống dịch COVID-19 tỉnh Quảng Bình năm 2021</w:t>
      </w:r>
    </w:p>
    <w:p>
      <w:r>
        <w:t>11.</w:t>
      </w:r>
    </w:p>
    <w:p>
      <w:r>
        <w:t>06/10/2021</w:t>
      </w:r>
    </w:p>
    <w:p>
      <w:r>
        <w:t>2211/KH-UBND</w:t>
      </w:r>
    </w:p>
    <w:p>
      <w:r>
        <w:t>Kế hoạch đón công dân Quảng Bình đang lưu trú tại thành phố Hồ Chí Minh và các tỉnh phía Nam do ảnh hưởng của dịch bệnh COVID-19 có nguyện vọng về quê</w:t>
      </w:r>
    </w:p>
    <w:p>
      <w:r>
        <w:t>12.</w:t>
      </w:r>
    </w:p>
    <w:p>
      <w:r>
        <w:t>10/08/2021</w:t>
      </w:r>
    </w:p>
    <w:p>
      <w:r>
        <w:t>1511/KH-UBND</w:t>
      </w:r>
    </w:p>
    <w:p>
      <w:r>
        <w:t>Kế hoạch điều chỉnh và thiết lập cơ sở điều trị bệnh nhân COVID-19 trên địa bàn tỉnh Quảng Bình</w:t>
      </w:r>
    </w:p>
    <w:p>
      <w:r>
        <w:t>13.</w:t>
      </w:r>
    </w:p>
    <w:p>
      <w:r>
        <w:t>25/06/2021</w:t>
      </w:r>
    </w:p>
    <w:p>
      <w:r>
        <w:t>1110/KH-UBND</w:t>
      </w:r>
    </w:p>
    <w:p>
      <w:r>
        <w:t>Kế hoạch triển khai Bệnh viện Dã chiến điều trị bệnh nhân COVID-19 trên địa bàn tỉnh Quảng Bình</w:t>
      </w:r>
    </w:p>
    <w:p>
      <w:r>
        <w:t>14.</w:t>
      </w:r>
    </w:p>
    <w:p>
      <w:r>
        <w:t>09/02/2021</w:t>
      </w:r>
    </w:p>
    <w:p>
      <w:r>
        <w:t>220/KB-UBND</w:t>
      </w:r>
    </w:p>
    <w:p>
      <w:r>
        <w:t>Kịch bản ứng phó dịch bệnh COVID-19 trên địa bàn tỉnh Quảng Bình</w:t>
      </w:r>
    </w:p>
    <w:p>
      <w:r>
        <w:t>IV. Công văn của UBND tỉnh và Văn phòng UBND tỉnh</w:t>
      </w:r>
    </w:p>
    <w:p>
      <w:r>
        <w:t>STT</w:t>
      </w:r>
    </w:p>
    <w:p>
      <w:r>
        <w:t>Ngày ban hành</w:t>
      </w:r>
    </w:p>
    <w:p>
      <w:r>
        <w:t>Số, ký hiệu</w:t>
      </w:r>
    </w:p>
    <w:p>
      <w:r>
        <w:t>Trích yếu</w:t>
      </w:r>
    </w:p>
    <w:p>
      <w:r>
        <w:t>1.</w:t>
      </w:r>
    </w:p>
    <w:p>
      <w:r>
        <w:t>01/12/2020</w:t>
      </w:r>
    </w:p>
    <w:p>
      <w:r>
        <w:t>2218/UBND-KGVX</w:t>
      </w:r>
    </w:p>
    <w:p>
      <w:r>
        <w:t>Về việc tiếp tục tăng cường công tác phòng, chống dịch COVID-19</w:t>
      </w:r>
    </w:p>
    <w:p>
      <w:r>
        <w:t>2.</w:t>
      </w:r>
    </w:p>
    <w:p>
      <w:r>
        <w:t>30/11/2020</w:t>
      </w:r>
    </w:p>
    <w:p>
      <w:r>
        <w:t>4145/VPUBND-KGVX</w:t>
      </w:r>
    </w:p>
    <w:p>
      <w:r>
        <w:t>Về việc thực hiện các biện pháp kiểm soát đối với thực phẩm nhập khẩu từ các nước đang có dịch bệnh COVID - 19</w:t>
      </w:r>
    </w:p>
    <w:p>
      <w:r>
        <w:t>3.</w:t>
      </w:r>
    </w:p>
    <w:p>
      <w:r>
        <w:t>12/11/2020</w:t>
      </w:r>
    </w:p>
    <w:p>
      <w:r>
        <w:t>3957/VPUBND-KGVX</w:t>
      </w:r>
    </w:p>
    <w:p>
      <w:r>
        <w:t>Về việc chỉ đạo các cơ sở lưu trú du lịch tăng cường công tác phòng, chống dịch COVID-19</w:t>
      </w:r>
    </w:p>
    <w:p>
      <w:r>
        <w:t>4.</w:t>
      </w:r>
    </w:p>
    <w:p>
      <w:r>
        <w:t>05/11/2020</w:t>
      </w:r>
    </w:p>
    <w:p>
      <w:r>
        <w:t>3843/TB-VPUBND</w:t>
      </w:r>
    </w:p>
    <w:p>
      <w:r>
        <w:t>Thông báo Kết luận của đồng chí Nguyễn Tiến Hoàng, PCT UBND tỉnh, Trưởng BCĐ COVID-19 tỉnh tại buổi họp với BCĐ tỉnh phòng, chống dịch bệnh viêm đường hô hấp cấp do COVID-19</w:t>
      </w:r>
    </w:p>
    <w:p>
      <w:r>
        <w:t>5.</w:t>
      </w:r>
    </w:p>
    <w:p>
      <w:r>
        <w:t>27/10/2020</w:t>
      </w:r>
    </w:p>
    <w:p>
      <w:r>
        <w:t>1928/UBND-KGVX</w:t>
      </w:r>
    </w:p>
    <w:p>
      <w:r>
        <w:t>Về việc triển khai thực hiện Thông báo số 367/TB-VPCP ngày 21/10/2020 của Văn phòng Chính phủ về phòng, chống dịch COVID-19</w:t>
      </w:r>
    </w:p>
    <w:p>
      <w:r>
        <w:t>6.</w:t>
      </w:r>
    </w:p>
    <w:p>
      <w:r>
        <w:t>22/10/2020</w:t>
      </w:r>
    </w:p>
    <w:p>
      <w:r>
        <w:t>1905/UBND-KGVX</w:t>
      </w:r>
    </w:p>
    <w:p>
      <w:r>
        <w:t>Về việc triển khai thực hiện Công văn số 8627/VPCP-KGXV về tăng cường phòng, chống dịch COVID-19</w:t>
      </w:r>
    </w:p>
    <w:p>
      <w:r>
        <w:t>7.</w:t>
      </w:r>
    </w:p>
    <w:p>
      <w:r>
        <w:t>29/09/2020</w:t>
      </w:r>
    </w:p>
    <w:p>
      <w:r>
        <w:t>1755/UBND-KGVX</w:t>
      </w:r>
    </w:p>
    <w:p>
      <w:r>
        <w:t>Về việc triển khai Công điện số 1300/CĐ-TTg về phòng, chống dịch COVID-19</w:t>
      </w:r>
    </w:p>
    <w:p>
      <w:r>
        <w:t>8.</w:t>
      </w:r>
    </w:p>
    <w:p>
      <w:r>
        <w:t>18/09/2020</w:t>
      </w:r>
    </w:p>
    <w:p>
      <w:r>
        <w:t>1694/UBND-KGVX</w:t>
      </w:r>
    </w:p>
    <w:p>
      <w:r>
        <w:t>Về việc triển khai thực hiện Thông báo số 326/TB-VPCP ngày 13/9/2020 của Văn phòng Chính phủ về phòng, chống dịch COVID-19</w:t>
      </w:r>
    </w:p>
    <w:p>
      <w:r>
        <w:t>9.</w:t>
      </w:r>
    </w:p>
    <w:p>
      <w:r>
        <w:t>11/09/2020</w:t>
      </w:r>
    </w:p>
    <w:p>
      <w:r>
        <w:t>1645/UBND-KGVX</w:t>
      </w:r>
    </w:p>
    <w:p>
      <w:r>
        <w:t>Về việc tiếp tục thực hiện các biện pháp phòng, chống dịch COVID-19 trong tình hình mới</w:t>
      </w:r>
    </w:p>
    <w:p>
      <w:r>
        <w:t>10.</w:t>
      </w:r>
    </w:p>
    <w:p>
      <w:r>
        <w:t>01/09/2020</w:t>
      </w:r>
    </w:p>
    <w:p>
      <w:r>
        <w:t>1563/UBND-KGVX</w:t>
      </w:r>
    </w:p>
    <w:p>
      <w:r>
        <w:t>Về việc tiếp tục thực hiện các biện pháp phòng, chống dịch COVID-19 trong tình hình mới</w:t>
      </w:r>
    </w:p>
    <w:p>
      <w:r>
        <w:t>11.</w:t>
      </w:r>
    </w:p>
    <w:p>
      <w:r>
        <w:t>28/08/2020</w:t>
      </w:r>
    </w:p>
    <w:p>
      <w:r>
        <w:t>1539/UBND-KGVX</w:t>
      </w:r>
    </w:p>
    <w:p>
      <w:r>
        <w:t>Về việc hướng dẫn các trường hợp được đi qua Chốt kiểm soát phòng, chống dịch C0VID-19</w:t>
      </w:r>
    </w:p>
    <w:p>
      <w:r>
        <w:t>12.</w:t>
      </w:r>
    </w:p>
    <w:p>
      <w:r>
        <w:t>19/08/2020</w:t>
      </w:r>
    </w:p>
    <w:p>
      <w:r>
        <w:t>1461/UBND-KGVX</w:t>
      </w:r>
    </w:p>
    <w:p>
      <w:r>
        <w:t>Về việc tăng cường quản lý, giám sát công dân Quảng Bình trở về từ vùng dịch để phòng, chống dịch COVID-19</w:t>
      </w:r>
    </w:p>
    <w:p>
      <w:r>
        <w:t>13.</w:t>
      </w:r>
    </w:p>
    <w:p>
      <w:r>
        <w:t>10/08/2020</w:t>
      </w:r>
    </w:p>
    <w:p>
      <w:r>
        <w:t>2814/VPUBND-KGVX</w:t>
      </w:r>
    </w:p>
    <w:p>
      <w:r>
        <w:t>Về việc thực hiện Hướng dẫn quản lý chất thải và vệ sinh trong phòng, chống dịch COVID-19</w:t>
      </w:r>
    </w:p>
    <w:p>
      <w:r>
        <w:t>14.</w:t>
      </w:r>
    </w:p>
    <w:p>
      <w:r>
        <w:t>07/08/2020</w:t>
      </w:r>
    </w:p>
    <w:p>
      <w:r>
        <w:t>1390/UBND-KGVX</w:t>
      </w:r>
    </w:p>
    <w:p>
      <w:r>
        <w:t>Về việc triển khai cài đặt ứng dụng Bluezone và tăng cường truyền thông phòng, chống dịch bệnh COVID-19</w:t>
      </w:r>
    </w:p>
    <w:p>
      <w:r>
        <w:t>15.</w:t>
      </w:r>
    </w:p>
    <w:p>
      <w:r>
        <w:t>28/07/2020</w:t>
      </w:r>
    </w:p>
    <w:p>
      <w:r>
        <w:t>2637/VPUBND-HCTC</w:t>
      </w:r>
    </w:p>
    <w:p>
      <w:r>
        <w:t>Về việc triển khai các biện pháp phòng, chống dịch COVID - 19</w:t>
      </w:r>
    </w:p>
    <w:p>
      <w:r>
        <w:t>16.</w:t>
      </w:r>
    </w:p>
    <w:p>
      <w:r>
        <w:t>27/07/2020</w:t>
      </w:r>
    </w:p>
    <w:p>
      <w:r>
        <w:t>1293/UBND-KGVX</w:t>
      </w:r>
    </w:p>
    <w:p>
      <w:r>
        <w:t>Về việc thực hiện các biện pháp phòng, chống dịch COVID-19</w:t>
      </w:r>
    </w:p>
    <w:p>
      <w:r>
        <w:t>17.</w:t>
      </w:r>
    </w:p>
    <w:p>
      <w:r>
        <w:t>17/07/2020</w:t>
      </w:r>
    </w:p>
    <w:p>
      <w:r>
        <w:t>2496/VPUBND-KGVX</w:t>
      </w:r>
    </w:p>
    <w:p>
      <w:r>
        <w:t>Về việc thực hiện Thông báo số 238/TB-VPCP ngày 12/7/2020 của Văn phòng Chính phủ về phòng chống dịch COVID-19</w:t>
      </w:r>
    </w:p>
    <w:p>
      <w:r>
        <w:t>18.</w:t>
      </w:r>
    </w:p>
    <w:p>
      <w:r>
        <w:t>09/07/2020</w:t>
      </w:r>
    </w:p>
    <w:p>
      <w:r>
        <w:t>1201/UBND-KGVX</w:t>
      </w:r>
    </w:p>
    <w:p>
      <w:r>
        <w:t>Về việc quản lý người điều khiển phương tiện vận chuyển hàng hóa qua cửa khẩu để phòng chống dịch COVID-19</w:t>
      </w:r>
    </w:p>
    <w:p>
      <w:r>
        <w:t>19.</w:t>
      </w:r>
    </w:p>
    <w:p>
      <w:r>
        <w:t>07/07/2020</w:t>
      </w:r>
    </w:p>
    <w:p>
      <w:r>
        <w:t>1184/UBND-KGVX</w:t>
      </w:r>
    </w:p>
    <w:p>
      <w:r>
        <w:t>Về việc triển khai thực hiện Thông báo số 219/TB-VPCP ngày 30/6/2020 của Văn phòng Chính phủ về phòng, chống dịch COVID-19</w:t>
      </w:r>
    </w:p>
    <w:p>
      <w:r>
        <w:t>20.</w:t>
      </w:r>
    </w:p>
    <w:p>
      <w:r>
        <w:t>26/06/2020</w:t>
      </w:r>
    </w:p>
    <w:p>
      <w:r>
        <w:t>1105/UBND-KGVX</w:t>
      </w:r>
    </w:p>
    <w:p>
      <w:r>
        <w:t>Về việc quản lý lái xe vận chuyển hàng hóa qua Cửa khẩu quốc tế Cha Lo để phòng chống dịch COVID-19</w:t>
      </w:r>
    </w:p>
    <w:p>
      <w:r>
        <w:t>21.</w:t>
      </w:r>
    </w:p>
    <w:p>
      <w:r>
        <w:t>24/06/2020</w:t>
      </w:r>
    </w:p>
    <w:p>
      <w:r>
        <w:t>2180/VPUBND-KGVX</w:t>
      </w:r>
    </w:p>
    <w:p>
      <w:r>
        <w:t>Về việc thực hiện Hướng dẫn kiểm dịch y tế phòng chống COVID-19 đối với phương tiện và người điều khiển phương tiện vận chuyến hàng hóa tại các cửa khẩu</w:t>
      </w:r>
    </w:p>
    <w:p>
      <w:r>
        <w:t>22.</w:t>
      </w:r>
    </w:p>
    <w:p>
      <w:r>
        <w:t>12/06/2020</w:t>
      </w:r>
    </w:p>
    <w:p>
      <w:r>
        <w:t>1025/UBND-KGVX</w:t>
      </w:r>
    </w:p>
    <w:p>
      <w:r>
        <w:t>Về việc triển khai thực hiện Thông báo số 203/TB-VPCP ngày 10/6/2020 của Văn phòng Chính phủ về phòng, chống dịch COVID-19</w:t>
      </w:r>
    </w:p>
    <w:p>
      <w:r>
        <w:t>23.</w:t>
      </w:r>
    </w:p>
    <w:p>
      <w:r>
        <w:t>03/06/2020</w:t>
      </w:r>
    </w:p>
    <w:p>
      <w:r>
        <w:t>1896/VPUBND-KGVX</w:t>
      </w:r>
    </w:p>
    <w:p>
      <w:r>
        <w:t>Về việc thực hiện Hướng dẫn phòng, chống và đánh giá nguy cơ lây nhiễm dịch COVID-19 tại khu chung cư</w:t>
      </w:r>
    </w:p>
    <w:p>
      <w:r>
        <w:t>24.</w:t>
      </w:r>
    </w:p>
    <w:p>
      <w:r>
        <w:t>03/06/2020</w:t>
      </w:r>
    </w:p>
    <w:p>
      <w:r>
        <w:t>1894/VPUBND-KGVX</w:t>
      </w:r>
    </w:p>
    <w:p>
      <w:r>
        <w:t>Về việc thực hiện Hướng dẫn phòng, chống và đánh giá nguy cơ lây nhiễm dịch COVID-19 tại trung tâm thương mại, siêu thị, chợ, nhà hàng</w:t>
      </w:r>
    </w:p>
    <w:p>
      <w:r>
        <w:t>25.</w:t>
      </w:r>
    </w:p>
    <w:p>
      <w:r>
        <w:t>03/06/2020</w:t>
      </w:r>
    </w:p>
    <w:p>
      <w:r>
        <w:t>1893/VPUBND-KGVX</w:t>
      </w:r>
    </w:p>
    <w:p>
      <w:r>
        <w:t>Về việc thực hiện Hướng dẫn phòng, chống dịch COVID-19 tại lễ tang</w:t>
      </w:r>
    </w:p>
    <w:p>
      <w:r>
        <w:t>26.</w:t>
      </w:r>
    </w:p>
    <w:p>
      <w:r>
        <w:t>29/4/2020</w:t>
      </w:r>
    </w:p>
    <w:p>
      <w:r>
        <w:t>731/UBND-KGVX</w:t>
      </w:r>
    </w:p>
    <w:p>
      <w:r>
        <w:t>Về việc thực hiện các biện pháp phòng, chống dịch COVID-19 và phát triển kinh tế xã hội trong tình hình mới</w:t>
      </w:r>
    </w:p>
    <w:p>
      <w:r>
        <w:t>27.</w:t>
      </w:r>
    </w:p>
    <w:p>
      <w:r>
        <w:t>24/4/2023</w:t>
      </w:r>
    </w:p>
    <w:p>
      <w:r>
        <w:t>687/UBND-KGVX</w:t>
      </w:r>
    </w:p>
    <w:p>
      <w:r>
        <w:t>Về việc tiếp tục thực hiện các biện pháp phòng, chống dịch COVID-19 trong tình hình mới</w:t>
      </w:r>
    </w:p>
    <w:p>
      <w:r>
        <w:t>28.</w:t>
      </w:r>
    </w:p>
    <w:p>
      <w:r>
        <w:t>20/4/2020</w:t>
      </w:r>
    </w:p>
    <w:p>
      <w:r>
        <w:t>654/UBND-KGVX</w:t>
      </w:r>
    </w:p>
    <w:p>
      <w:r>
        <w:t>Về việc tiếp tục thực hiện việc rà soát và quản lý người có nguy cơ với dịch COVID-19</w:t>
      </w:r>
    </w:p>
    <w:p>
      <w:r>
        <w:t>29.</w:t>
      </w:r>
    </w:p>
    <w:p>
      <w:r>
        <w:t>17/4/2020</w:t>
      </w:r>
    </w:p>
    <w:p>
      <w:r>
        <w:t>641/UBND-KGVX</w:t>
      </w:r>
    </w:p>
    <w:p>
      <w:r>
        <w:t>Về việc tiếp tục triển khai thực hiện các biện pháp phòng, chống dịch COVID-19 trên địa bàn tỉnh</w:t>
      </w:r>
    </w:p>
    <w:p>
      <w:r>
        <w:t>30.</w:t>
      </w:r>
    </w:p>
    <w:p>
      <w:r>
        <w:t>16/04/2020</w:t>
      </w:r>
    </w:p>
    <w:p>
      <w:r>
        <w:t>632/UBND-KGVX</w:t>
      </w:r>
    </w:p>
    <w:p>
      <w:r>
        <w:t>Về việc tiếp tục triển khai các biện pháp phòng, chống dịch bệnh COVID-19</w:t>
      </w:r>
    </w:p>
    <w:p>
      <w:r>
        <w:t>31.</w:t>
      </w:r>
    </w:p>
    <w:p>
      <w:r>
        <w:t>15/04/2020</w:t>
      </w:r>
    </w:p>
    <w:p>
      <w:r>
        <w:t>621/UBND-TNMT</w:t>
      </w:r>
    </w:p>
    <w:p>
      <w:r>
        <w:t>Về việc tăng cường thực hiện một số biện pháp quản lý chất thải để phòng, chống dịch bệnh COVID-19.</w:t>
      </w:r>
    </w:p>
    <w:p>
      <w:r>
        <w:t>32.</w:t>
      </w:r>
    </w:p>
    <w:p>
      <w:r>
        <w:t>10/04/2020</w:t>
      </w:r>
    </w:p>
    <w:p>
      <w:r>
        <w:t>586/UBND-KGVX</w:t>
      </w:r>
    </w:p>
    <w:p>
      <w:r>
        <w:t>Về việc tăng cường quản lý người về từ vùng có bệnh nhân mắc COVID-19</w:t>
      </w:r>
    </w:p>
    <w:p>
      <w:r>
        <w:t>33.</w:t>
      </w:r>
    </w:p>
    <w:p>
      <w:r>
        <w:t>08/04/2020</w:t>
      </w:r>
    </w:p>
    <w:p>
      <w:r>
        <w:t>1182/VPUBND-TNMT</w:t>
      </w:r>
    </w:p>
    <w:p>
      <w:r>
        <w:t>Về việc tăng cường thực hiện một số biện pháp quản lý chất thải để phòng, chống dịch bệnh COVID-19.</w:t>
      </w:r>
    </w:p>
    <w:p>
      <w:r>
        <w:t>34.</w:t>
      </w:r>
    </w:p>
    <w:p>
      <w:r>
        <w:t>03/04/2020</w:t>
      </w:r>
    </w:p>
    <w:p>
      <w:r>
        <w:t>1131/VPUBND-KGVX</w:t>
      </w:r>
    </w:p>
    <w:p>
      <w:r>
        <w:t>Về việc xét nghiệm COVID-19</w:t>
      </w:r>
    </w:p>
    <w:p>
      <w:r>
        <w:t>35.</w:t>
      </w:r>
    </w:p>
    <w:p>
      <w:r>
        <w:t>27/03/2020</w:t>
      </w:r>
    </w:p>
    <w:p>
      <w:r>
        <w:t>1040/VPUBND-KGVX</w:t>
      </w:r>
    </w:p>
    <w:p>
      <w:r>
        <w:t>Về việc Hướng dẫn tạm thời khử trùng và xử lý môi trường khu vực có bệnh nhân COVID-19 tại cộng đồng</w:t>
      </w:r>
    </w:p>
    <w:p>
      <w:r>
        <w:t>36.</w:t>
      </w:r>
    </w:p>
    <w:p>
      <w:r>
        <w:t>25/03/2020</w:t>
      </w:r>
    </w:p>
    <w:p>
      <w:r>
        <w:t>457/UBND-KT</w:t>
      </w:r>
    </w:p>
    <w:p>
      <w:r>
        <w:t>Về việc tiếp tục phòng, chống dịch bệnh COVID-19, ổn định sản xuất, kinh doanh, đảm bảo trật tự, an toàn xã hội</w:t>
      </w:r>
    </w:p>
    <w:p>
      <w:r>
        <w:t>37.</w:t>
      </w:r>
    </w:p>
    <w:p>
      <w:r>
        <w:t>23/03/2020</w:t>
      </w:r>
    </w:p>
    <w:p>
      <w:r>
        <w:t>966/VPUBND-KGVX</w:t>
      </w:r>
    </w:p>
    <w:p>
      <w:r>
        <w:t>Về việc thực hiện xét nghiệm COVID-19</w:t>
      </w:r>
    </w:p>
    <w:p>
      <w:r>
        <w:t>38.</w:t>
      </w:r>
    </w:p>
    <w:p>
      <w:r>
        <w:t>19/03/2020</w:t>
      </w:r>
    </w:p>
    <w:p>
      <w:r>
        <w:t>414/UBND-KGVX</w:t>
      </w:r>
    </w:p>
    <w:p>
      <w:r>
        <w:t>Về việc tăng cường công tác giám sát, cách ly, phòng chống dịch COVID-19 trong tình hình mới</w:t>
      </w:r>
    </w:p>
    <w:p>
      <w:r>
        <w:t>39.</w:t>
      </w:r>
    </w:p>
    <w:p>
      <w:r>
        <w:t>18/03/2020</w:t>
      </w:r>
    </w:p>
    <w:p>
      <w:r>
        <w:t>400/UBND-KGVX</w:t>
      </w:r>
    </w:p>
    <w:p>
      <w:r>
        <w:t>Về việc phối hợp phòng, chống dịch COVID-19</w:t>
      </w:r>
    </w:p>
    <w:p>
      <w:r>
        <w:t>40.</w:t>
      </w:r>
    </w:p>
    <w:p>
      <w:r>
        <w:t>18/03/2020</w:t>
      </w:r>
    </w:p>
    <w:p>
      <w:r>
        <w:t>398/UBND-KGVX</w:t>
      </w:r>
    </w:p>
    <w:p>
      <w:r>
        <w:t>Về việc phối hợp phòng, chống dịch COVID-19</w:t>
      </w:r>
    </w:p>
    <w:p>
      <w:r>
        <w:t>41.</w:t>
      </w:r>
    </w:p>
    <w:p>
      <w:r>
        <w:t>17/03/2020</w:t>
      </w:r>
    </w:p>
    <w:p>
      <w:r>
        <w:t>870/VPUBND-KGVX</w:t>
      </w:r>
    </w:p>
    <w:p>
      <w:r>
        <w:t>Về việc tăng cường phòng, chống dịch bệnh COVID-19</w:t>
      </w:r>
    </w:p>
    <w:p>
      <w:r>
        <w:t>42.</w:t>
      </w:r>
    </w:p>
    <w:p>
      <w:r>
        <w:t>13/03/2020</w:t>
      </w:r>
    </w:p>
    <w:p>
      <w:r>
        <w:t>831/VPUBND-KGVX</w:t>
      </w:r>
    </w:p>
    <w:p>
      <w:r>
        <w:t>Về việc cách ly, theo dõi sức khỏe phòng, chống dịch bệnh COVID-19</w:t>
      </w:r>
    </w:p>
    <w:p>
      <w:r>
        <w:t>43.</w:t>
      </w:r>
    </w:p>
    <w:p>
      <w:r>
        <w:t>03/03/2020</w:t>
      </w:r>
    </w:p>
    <w:p>
      <w:r>
        <w:t>654/VPUBND-KGVX</w:t>
      </w:r>
    </w:p>
    <w:p>
      <w:r>
        <w:t>Về việc đẩy mạnh phòng, chống dịch COVID - 19</w:t>
      </w:r>
    </w:p>
    <w:p>
      <w:r>
        <w:t>44.</w:t>
      </w:r>
    </w:p>
    <w:p>
      <w:r>
        <w:t>20/02/2020</w:t>
      </w:r>
    </w:p>
    <w:p>
      <w:r>
        <w:t>208/UBND-TNMT</w:t>
      </w:r>
    </w:p>
    <w:p>
      <w:r>
        <w:t>Về việc tăng cường biện pháp quản lý, thu gom và xử lý chất thải để phòng, chống dịch bệnh COVID-19 (do virut Corona chủng mới gây ra).</w:t>
      </w:r>
    </w:p>
    <w:p>
      <w:r>
        <w:t>45.</w:t>
      </w:r>
    </w:p>
    <w:p>
      <w:r>
        <w:t>21/12/2021</w:t>
      </w:r>
    </w:p>
    <w:p>
      <w:r>
        <w:t>4865/VPUBND-NCVX</w:t>
      </w:r>
    </w:p>
    <w:p>
      <w:r>
        <w:t>Về việc phòng chống dịch COVID - 19 đối với người nhập cảnh</w:t>
      </w:r>
    </w:p>
    <w:p>
      <w:r>
        <w:t>46.</w:t>
      </w:r>
    </w:p>
    <w:p>
      <w:r>
        <w:t>20/12/2021</w:t>
      </w:r>
    </w:p>
    <w:p>
      <w:r>
        <w:t>2795/UBND-NCVX</w:t>
      </w:r>
    </w:p>
    <w:p>
      <w:r>
        <w:t>Về việc cách ly y tế cho trường hợp F1 đã tiêm đủ liều vắc xin hoặc đã khỏi bệnh COVID-19</w:t>
      </w:r>
    </w:p>
    <w:p>
      <w:r>
        <w:t>47.</w:t>
      </w:r>
    </w:p>
    <w:p>
      <w:r>
        <w:t>05/12/2021</w:t>
      </w:r>
    </w:p>
    <w:p>
      <w:r>
        <w:t>2694/UBND-NCVX</w:t>
      </w:r>
    </w:p>
    <w:p>
      <w:r>
        <w:t>Về việc tăng cường kiểm soát, lấy mẫu xét nghiệm để phòng, chống dịch COVID-19</w:t>
      </w:r>
    </w:p>
    <w:p>
      <w:r>
        <w:t>48.</w:t>
      </w:r>
    </w:p>
    <w:p>
      <w:r>
        <w:t>23/11/2021</w:t>
      </w:r>
    </w:p>
    <w:p>
      <w:r>
        <w:t>2616/UBND-NCVX</w:t>
      </w:r>
    </w:p>
    <w:p>
      <w:r>
        <w:t>Về việc tiếp tục thực hiện nghiêm, hiệu quả các biện pháp phòng, chống dịch COVID-19</w:t>
      </w:r>
    </w:p>
    <w:p>
      <w:r>
        <w:t>49.</w:t>
      </w:r>
    </w:p>
    <w:p>
      <w:r>
        <w:t>19/11/2021</w:t>
      </w:r>
    </w:p>
    <w:p>
      <w:r>
        <w:t>4359/VPUBND-NCVX</w:t>
      </w:r>
    </w:p>
    <w:p>
      <w:r>
        <w:t>Về việc sử dụng, khai thác dữ liệu khai báo y tế (mục khai báo di chuyển nội địa) trên ứng dụng PC COVID-19</w:t>
      </w:r>
    </w:p>
    <w:p>
      <w:r>
        <w:t>50.</w:t>
      </w:r>
    </w:p>
    <w:p>
      <w:r>
        <w:t>17/11/2021</w:t>
      </w:r>
    </w:p>
    <w:p>
      <w:r>
        <w:t>4326/VPUBND-NCVX</w:t>
      </w:r>
    </w:p>
    <w:p>
      <w:r>
        <w:t>Về việc chỉ đạo các cơ sở y tế ngoài công lập trên địa bàn tỉnh triển khai các hoạt động thích ứng an toàn, linh hoạt, kiểm soát hiệu quả dịch COVID-19.</w:t>
      </w:r>
    </w:p>
    <w:p>
      <w:r>
        <w:t>51.</w:t>
      </w:r>
    </w:p>
    <w:p>
      <w:r>
        <w:t>08/11/2021</w:t>
      </w:r>
    </w:p>
    <w:p>
      <w:r>
        <w:t>4174/VPUBND-NCVX</w:t>
      </w:r>
    </w:p>
    <w:p>
      <w:r>
        <w:t>Về việc triển khai tăng cường kiểm soát phòng, chống dịch COVID-19 theo ý kiến chỉ đạo của đồng chí Bí thư Tỉnh ủy</w:t>
      </w:r>
    </w:p>
    <w:p>
      <w:r>
        <w:t>52.</w:t>
      </w:r>
    </w:p>
    <w:p>
      <w:r>
        <w:t>11/11/2021</w:t>
      </w:r>
    </w:p>
    <w:p>
      <w:r>
        <w:t>2513/UBND-NCVX</w:t>
      </w:r>
    </w:p>
    <w:p>
      <w:r>
        <w:t>Về việc triển khai Công điện số 8149/CĐ-VPCP của Văn phòng Chính phủ về việc tiếp tục tăng cường thực hiện các biện pháp phòng, chống dịch COVID-19</w:t>
      </w:r>
    </w:p>
    <w:p>
      <w:r>
        <w:t>53.</w:t>
      </w:r>
    </w:p>
    <w:p>
      <w:r>
        <w:t>10/11/2021</w:t>
      </w:r>
    </w:p>
    <w:p>
      <w:r>
        <w:t>2506/UBND-NCVX</w:t>
      </w:r>
    </w:p>
    <w:p>
      <w:r>
        <w:t>Về việc bổ sung biện pháp tăng cường phòng, chống dịch COVID-19 đối với những người về/đến từ các tỉnh, thành phố có tình hình dịch bệnh diễn biến phức tạp</w:t>
      </w:r>
    </w:p>
    <w:p>
      <w:r>
        <w:t>54.</w:t>
      </w:r>
    </w:p>
    <w:p>
      <w:r>
        <w:t>05/11/2023</w:t>
      </w:r>
    </w:p>
    <w:p>
      <w:r>
        <w:t>2467/UBND-NCVX</w:t>
      </w:r>
    </w:p>
    <w:p>
      <w:r>
        <w:t>Về việc thực hiện chính sách hỗ trợ đối với trẻ em và người đang điều trị COVID-19, cách ly y tế theo Nghị quyết số 68/NQ-CP và Quyết định 23/2021/QĐ-TTg</w:t>
      </w:r>
    </w:p>
    <w:p>
      <w:r>
        <w:t>55.</w:t>
      </w:r>
    </w:p>
    <w:p>
      <w:r>
        <w:t>10/9/2021</w:t>
      </w:r>
    </w:p>
    <w:p>
      <w:r>
        <w:t>1892/UBND-NCVX</w:t>
      </w:r>
    </w:p>
    <w:p>
      <w:r>
        <w:t>Về việc giao nhiệm vụ bổ sung trong công tác phòng, chống dịch COVID-19</w:t>
      </w:r>
    </w:p>
    <w:p>
      <w:r>
        <w:t>56.</w:t>
      </w:r>
    </w:p>
    <w:p>
      <w:r>
        <w:t>29/10/2021</w:t>
      </w:r>
    </w:p>
    <w:p>
      <w:r>
        <w:t>2418/UBND-KT</w:t>
      </w:r>
    </w:p>
    <w:p>
      <w:r>
        <w:t>Về việc đảm bảo tổ chức hoạt động vận tải đường sắt, đường hàng không thích ứng an toàn, linh hoạt, kiểm soát hiệu quả dịch COVID-19</w:t>
      </w:r>
    </w:p>
    <w:p>
      <w:r>
        <w:t>57.</w:t>
      </w:r>
    </w:p>
    <w:p>
      <w:r>
        <w:t>27/10/2021</w:t>
      </w:r>
    </w:p>
    <w:p>
      <w:r>
        <w:t>2404/UBND-VX</w:t>
      </w:r>
    </w:p>
    <w:p>
      <w:r>
        <w:t>Về việc cách ly, xét nghiệm, di chuyển áp dụng trong phòng, chống dịch COVID-19</w:t>
      </w:r>
    </w:p>
    <w:p>
      <w:r>
        <w:t>58.</w:t>
      </w:r>
    </w:p>
    <w:p>
      <w:r>
        <w:t>22/10/2021</w:t>
      </w:r>
    </w:p>
    <w:p>
      <w:r>
        <w:t>3980/VPUBND-XDCB</w:t>
      </w:r>
    </w:p>
    <w:p>
      <w:r>
        <w:t>Về việc triển khai thực hiện Hướng dẫn tạm thời về tổ chức hoạt động vận tải đảm bảo thích ứng an toàn, linh hoạt, kiểm soát hiệu quả dịch COVID-19</w:t>
      </w:r>
    </w:p>
    <w:p>
      <w:r>
        <w:t>59.</w:t>
      </w:r>
    </w:p>
    <w:p>
      <w:r>
        <w:t>18/10/2021</w:t>
      </w:r>
    </w:p>
    <w:p>
      <w:r>
        <w:t>2318/UBND-KT</w:t>
      </w:r>
    </w:p>
    <w:p>
      <w:r>
        <w:t>Về việc thực hiện Chỉ thị số 27/CT-TTg ngày 03/10/2021 của Thủ tướng Chính phủ về việc phục hồi sản xuất tại các khu vực sản xuất công nghiệp trong bối cảnh phòng, chống dịch bệnh COVID-19</w:t>
      </w:r>
    </w:p>
    <w:p>
      <w:r>
        <w:t>60.</w:t>
      </w:r>
    </w:p>
    <w:p>
      <w:r>
        <w:t>07/10/2021</w:t>
      </w:r>
    </w:p>
    <w:p>
      <w:r>
        <w:t>2229/UBND-NCVX</w:t>
      </w:r>
    </w:p>
    <w:p>
      <w:r>
        <w:t>Về việc tiếp tục thực hiện giãn cách xã hội và áp dụng các Chỉ thị của Thủ tướng Chính phủ trong phòng, chống dịch COVID-19 trên địa bàn tỉnh.</w:t>
      </w:r>
    </w:p>
    <w:p>
      <w:r>
        <w:t>61.</w:t>
      </w:r>
    </w:p>
    <w:p>
      <w:r>
        <w:t>05/10/2021</w:t>
      </w:r>
    </w:p>
    <w:p>
      <w:r>
        <w:t>2193/UBND-KT</w:t>
      </w:r>
    </w:p>
    <w:p>
      <w:r>
        <w:t>Về việc thúc đẩy sản xuất, lưu thông, tiêu thụ và xuất khẩu nông sản trong bối cảnh phòng, chống dịch bệnh COVID-19</w:t>
      </w:r>
    </w:p>
    <w:p>
      <w:r>
        <w:t>62.</w:t>
      </w:r>
    </w:p>
    <w:p>
      <w:r>
        <w:t>01/10/2021</w:t>
      </w:r>
    </w:p>
    <w:p>
      <w:r>
        <w:t>3688/VPUBND-NCVX</w:t>
      </w:r>
    </w:p>
    <w:p>
      <w:r>
        <w:t>Về việc triển khai một số nội dung kiểm soát, phòng, chống COVID - 19 thời gian tới</w:t>
      </w:r>
    </w:p>
    <w:p>
      <w:r>
        <w:t>63.</w:t>
      </w:r>
    </w:p>
    <w:p>
      <w:r>
        <w:t>29/09/2021</w:t>
      </w:r>
    </w:p>
    <w:p>
      <w:r>
        <w:t>2133/UBND-NCVX</w:t>
      </w:r>
    </w:p>
    <w:p>
      <w:r>
        <w:t>Về việc cách ly y tế trong phòng chống dịch COVID-19</w:t>
      </w:r>
    </w:p>
    <w:p>
      <w:r>
        <w:t>64.</w:t>
      </w:r>
    </w:p>
    <w:p>
      <w:r>
        <w:t>25/09/2021</w:t>
      </w:r>
    </w:p>
    <w:p>
      <w:r>
        <w:t>2094/UBND-NCVX</w:t>
      </w:r>
    </w:p>
    <w:p>
      <w:r>
        <w:t>Về việc thực hiện Công điện số 6741/CĐ-VPCP của Văn phòng Chính phủ về nâng cao hiệu quả công tác phòng, chống dịch COVID-19</w:t>
      </w:r>
    </w:p>
    <w:p>
      <w:r>
        <w:t>65.</w:t>
      </w:r>
    </w:p>
    <w:p>
      <w:r>
        <w:t>20/09/2021</w:t>
      </w:r>
    </w:p>
    <w:p>
      <w:r>
        <w:t>3509/VPUBND-KT</w:t>
      </w:r>
    </w:p>
    <w:p>
      <w:r>
        <w:t>Về việc đảm bảo an toàn phòng, chống dịch COVID-19 tại các chợ đầu mối</w:t>
      </w:r>
    </w:p>
    <w:p>
      <w:r>
        <w:t>66.</w:t>
      </w:r>
    </w:p>
    <w:p>
      <w:r>
        <w:t>10/09/2021</w:t>
      </w:r>
    </w:p>
    <w:p>
      <w:r>
        <w:t>3429/VPUBND-NCVX</w:t>
      </w:r>
    </w:p>
    <w:p>
      <w:r>
        <w:t>Về việc Hướng dẫn an toàn đối với lực lượng tham gia công tác phòng, chống dịch COVID-19</w:t>
      </w:r>
    </w:p>
    <w:p>
      <w:r>
        <w:t>67.</w:t>
      </w:r>
    </w:p>
    <w:p>
      <w:r>
        <w:t>08/09/2021</w:t>
      </w:r>
    </w:p>
    <w:p>
      <w:r>
        <w:t>1854/UBND-KT</w:t>
      </w:r>
    </w:p>
    <w:p>
      <w:r>
        <w:t>Về việc tăng cường công tác vệ sinh môi trường trong mùa bão, lũ năm 2021 trong bối cảnh dịch COVID-19 diễn biến phức tạp</w:t>
      </w:r>
    </w:p>
    <w:p>
      <w:r>
        <w:t>68.</w:t>
      </w:r>
    </w:p>
    <w:p>
      <w:r>
        <w:t>01/09/2021</w:t>
      </w:r>
    </w:p>
    <w:p>
      <w:r>
        <w:t>1768/UBND-KT</w:t>
      </w:r>
    </w:p>
    <w:p>
      <w:r>
        <w:t>Về việc tăng cường quản lý chất thải trong phòng, chống dịch COVID-19</w:t>
      </w:r>
    </w:p>
    <w:p>
      <w:r>
        <w:t>69.</w:t>
      </w:r>
    </w:p>
    <w:p>
      <w:r>
        <w:t>31/08/2021</w:t>
      </w:r>
    </w:p>
    <w:p>
      <w:r>
        <w:t>1741/UBND-KT</w:t>
      </w:r>
    </w:p>
    <w:p>
      <w:r>
        <w:t>Về việc tăng cường triển khai các biện pháp phòng, chống dịch bệnh động vật trong bối cảnh dịch COVID-19 phức tạp</w:t>
      </w:r>
    </w:p>
    <w:p>
      <w:r>
        <w:t>70.</w:t>
      </w:r>
    </w:p>
    <w:p>
      <w:r>
        <w:t>30/08/2021</w:t>
      </w:r>
    </w:p>
    <w:p>
      <w:r>
        <w:t>3304/VPUBND-KT</w:t>
      </w:r>
    </w:p>
    <w:p>
      <w:r>
        <w:t>Về việc tăng cường quản lý chất thải trong phòng, chống dịch COVID-19</w:t>
      </w:r>
    </w:p>
    <w:p>
      <w:r>
        <w:t>71.</w:t>
      </w:r>
    </w:p>
    <w:p>
      <w:r>
        <w:t>27/08/2021</w:t>
      </w:r>
    </w:p>
    <w:p>
      <w:r>
        <w:t>1683/UBND-NCVX</w:t>
      </w:r>
    </w:p>
    <w:p>
      <w:r>
        <w:t>Về việc tăng cường một số biện pháp phòng chống dịch COVID - 19 trên địa bàn đang thực hiện cách ly xã hội theo Chỉ thị 16/CT-TTg của Thủ tướng Chính phủ</w:t>
      </w:r>
    </w:p>
    <w:p>
      <w:r>
        <w:t>72.</w:t>
      </w:r>
    </w:p>
    <w:p>
      <w:r>
        <w:t>27/08/2021</w:t>
      </w:r>
    </w:p>
    <w:p>
      <w:r>
        <w:t>3287/VPUBND-NCVX</w:t>
      </w:r>
    </w:p>
    <w:p>
      <w:r>
        <w:t>Về việc đảm bảo oxy y tế cho công tác cấp cứu, điều trị COVID-19</w:t>
      </w:r>
    </w:p>
    <w:p>
      <w:r>
        <w:t>73.</w:t>
      </w:r>
    </w:p>
    <w:p>
      <w:r>
        <w:t>26/08/2021</w:t>
      </w:r>
    </w:p>
    <w:p>
      <w:r>
        <w:t>1662/UBND-NCVX</w:t>
      </w:r>
    </w:p>
    <w:p>
      <w:r>
        <w:t>Về việc phối hợp phòng, chống dịch COVID-19</w:t>
      </w:r>
    </w:p>
    <w:p>
      <w:r>
        <w:t>74.</w:t>
      </w:r>
    </w:p>
    <w:p>
      <w:r>
        <w:t>25/08/2021</w:t>
      </w:r>
    </w:p>
    <w:p>
      <w:r>
        <w:t>1650/UBND-KT</w:t>
      </w:r>
    </w:p>
    <w:p>
      <w:r>
        <w:t>Về việc phòng, chống dịch bệnh COVID-19 trong cung ứng hàng hóa</w:t>
      </w:r>
    </w:p>
    <w:p>
      <w:r>
        <w:t>75.</w:t>
      </w:r>
    </w:p>
    <w:p>
      <w:r>
        <w:t>23/08/2021</w:t>
      </w:r>
    </w:p>
    <w:p>
      <w:r>
        <w:t>3211/VPUBND-NCVX</w:t>
      </w:r>
    </w:p>
    <w:p>
      <w:r>
        <w:t>Về việc thông tin, tuyên truyền phòng, chống COVID-19 trong tình hình hiện nay</w:t>
      </w:r>
    </w:p>
    <w:p>
      <w:r>
        <w:t>76.</w:t>
      </w:r>
    </w:p>
    <w:p>
      <w:r>
        <w:t>20/08/2021</w:t>
      </w:r>
    </w:p>
    <w:p>
      <w:r>
        <w:t>1608/UBND-NCVX</w:t>
      </w:r>
    </w:p>
    <w:p>
      <w:r>
        <w:t>Về việc bổ sung một số biện pháp tăng cường công tác phòng chống dịch bệnh COVID-19</w:t>
      </w:r>
    </w:p>
    <w:p>
      <w:r>
        <w:t>77.</w:t>
      </w:r>
    </w:p>
    <w:p>
      <w:r>
        <w:t>19/08/2021</w:t>
      </w:r>
    </w:p>
    <w:p>
      <w:r>
        <w:t>1594/UBND-NCVX</w:t>
      </w:r>
    </w:p>
    <w:p>
      <w:r>
        <w:t>Về việc tăng cường các biện pháp, bảo vệ, chăm sóc, phòng, chống dịch bệnh COVID-19 cho trẻ em trên địa bàn tỉnh.</w:t>
      </w:r>
    </w:p>
    <w:p>
      <w:r>
        <w:t>78.</w:t>
      </w:r>
    </w:p>
    <w:p>
      <w:r>
        <w:t>18/08/2021</w:t>
      </w:r>
    </w:p>
    <w:p>
      <w:r>
        <w:t>3157/VPUBND-NCVX</w:t>
      </w:r>
    </w:p>
    <w:p>
      <w:r>
        <w:t>Về việc phòng, chống dịch COVID-19 tại cơ sở lao động sản xuất, kinh doanh</w:t>
      </w:r>
    </w:p>
    <w:p>
      <w:r>
        <w:t>79.</w:t>
      </w:r>
    </w:p>
    <w:p>
      <w:r>
        <w:t>17/08/2021</w:t>
      </w:r>
    </w:p>
    <w:p>
      <w:r>
        <w:t>1572/UBND-NCVX</w:t>
      </w:r>
    </w:p>
    <w:p>
      <w:r>
        <w:t>Về việc cách ly y tế trong phòng, chống dịch COVID-19</w:t>
      </w:r>
    </w:p>
    <w:p>
      <w:r>
        <w:t>80.</w:t>
      </w:r>
    </w:p>
    <w:p>
      <w:r>
        <w:t>11/8/2023</w:t>
      </w:r>
    </w:p>
    <w:p>
      <w:r>
        <w:t>1520/UBND-KT</w:t>
      </w:r>
    </w:p>
    <w:p>
      <w:r>
        <w:t>Về việc tăng cường các biện pháp phòng, chống dịch COVID-19 trong các chuỗi cung ứng</w:t>
      </w:r>
    </w:p>
    <w:p>
      <w:r>
        <w:t>81.</w:t>
      </w:r>
    </w:p>
    <w:p>
      <w:r>
        <w:t>10/08/2021</w:t>
      </w:r>
    </w:p>
    <w:p>
      <w:r>
        <w:t>1513/UBND-NCVX</w:t>
      </w:r>
    </w:p>
    <w:p>
      <w:r>
        <w:t>Về việc thực hiện Công điện số 1068/CĐ-TTg ngày 05/8/2021 của Thủ tướng Chính phủ về tăng cường thực hiện các biện pháp phòng, chống dịch COVID-19</w:t>
      </w:r>
    </w:p>
    <w:p>
      <w:r>
        <w:t>82.</w:t>
      </w:r>
    </w:p>
    <w:p>
      <w:r>
        <w:t>10/08/2021</w:t>
      </w:r>
    </w:p>
    <w:p>
      <w:r>
        <w:t>3037/VPUBND-NCVX</w:t>
      </w:r>
    </w:p>
    <w:p>
      <w:r>
        <w:t>Về việc áp dụng biện pháp phòng, chống dịch đối với người về từ khu vực có dịch COVID-19</w:t>
      </w:r>
    </w:p>
    <w:p>
      <w:r>
        <w:t>83.</w:t>
      </w:r>
    </w:p>
    <w:p>
      <w:r>
        <w:t>10/08/2021</w:t>
      </w:r>
    </w:p>
    <w:p>
      <w:r>
        <w:t>3036/VPUBND-NCVX</w:t>
      </w:r>
    </w:p>
    <w:p>
      <w:r>
        <w:t>Về việc giảm thời gian cách ly y tế tập trung đối với người nhập cảnh đã tiêm đủ liều vắc xin phòng COVID - 19</w:t>
      </w:r>
    </w:p>
    <w:p>
      <w:r>
        <w:t>84.</w:t>
      </w:r>
    </w:p>
    <w:p>
      <w:r>
        <w:t>10/08/2021</w:t>
      </w:r>
    </w:p>
    <w:p>
      <w:r>
        <w:t>1507/UBND-NCVX</w:t>
      </w:r>
    </w:p>
    <w:p>
      <w:r>
        <w:t>Về việc tăng cường các biện pháp phòng, chống dịch COVID-19, hạn chế không để dịch lây lan trên địa bàn tỉnh</w:t>
      </w:r>
    </w:p>
    <w:p>
      <w:r>
        <w:t>85.</w:t>
      </w:r>
    </w:p>
    <w:p>
      <w:r>
        <w:t>09/08/2021</w:t>
      </w:r>
    </w:p>
    <w:p>
      <w:r>
        <w:t>1497/UBND-NCVX</w:t>
      </w:r>
    </w:p>
    <w:p>
      <w:r>
        <w:t>Về việc công bố thông tin dịch bệnh COVID-19 trên phương tiện thông tin đại chúng</w:t>
      </w:r>
    </w:p>
    <w:p>
      <w:r>
        <w:t>86.</w:t>
      </w:r>
    </w:p>
    <w:p>
      <w:r>
        <w:t>09/8/2021</w:t>
      </w:r>
    </w:p>
    <w:p>
      <w:r>
        <w:t>1496/UBND-NCVX</w:t>
      </w:r>
    </w:p>
    <w:p>
      <w:r>
        <w:t>Về việc triển khai các Thông báo của Tỉnh ủy về phòng, chống dịch COVID-19</w:t>
      </w:r>
    </w:p>
    <w:p>
      <w:r>
        <w:t>87.</w:t>
      </w:r>
    </w:p>
    <w:p>
      <w:r>
        <w:t>09/8/2021</w:t>
      </w:r>
    </w:p>
    <w:p>
      <w:r>
        <w:t>2999/VPUBND-NCVX</w:t>
      </w:r>
    </w:p>
    <w:p>
      <w:r>
        <w:t>Về việc vệ sinh khử khuẩn phòng, chống dịch COVID-19</w:t>
      </w:r>
    </w:p>
    <w:p>
      <w:r>
        <w:t>88.</w:t>
      </w:r>
    </w:p>
    <w:p>
      <w:r>
        <w:t>04/08/2021</w:t>
      </w:r>
    </w:p>
    <w:p>
      <w:r>
        <w:t>1462/UBND-NCVX</w:t>
      </w:r>
    </w:p>
    <w:p>
      <w:r>
        <w:t>Về việc hướng dẫn giãn cách xã hội đối với việc áp dụng các Chỉ thị của Thủ tướng Chính phủ trong phòng, chống dịch COVID-19 trên địa bàn tỉnh.</w:t>
      </w:r>
    </w:p>
    <w:p>
      <w:r>
        <w:t>89.</w:t>
      </w:r>
    </w:p>
    <w:p>
      <w:r>
        <w:t>307/2021</w:t>
      </w:r>
    </w:p>
    <w:p>
      <w:r>
        <w:t>1421/UBND-NCVX</w:t>
      </w:r>
    </w:p>
    <w:p>
      <w:r>
        <w:t>Về việc xem xét miễn chi phí cách ly y tế trong phòng chống dịch COVID-19</w:t>
      </w:r>
    </w:p>
    <w:p>
      <w:r>
        <w:t>90.</w:t>
      </w:r>
    </w:p>
    <w:p>
      <w:r>
        <w:t>30/07/2021</w:t>
      </w:r>
    </w:p>
    <w:p>
      <w:r>
        <w:t>1418/UBND-NCVX</w:t>
      </w:r>
    </w:p>
    <w:p>
      <w:r>
        <w:t>Về việc thực hiện nghiêm túc công tác phân loại, thu gom, vận chuyển, xử lý chất thải trong phòng, chống dịch COVID-19.</w:t>
      </w:r>
    </w:p>
    <w:p>
      <w:r>
        <w:t>91.</w:t>
      </w:r>
    </w:p>
    <w:p>
      <w:r>
        <w:t>29/03/2021</w:t>
      </w:r>
    </w:p>
    <w:p>
      <w:r>
        <w:t>1413/UBND-KT</w:t>
      </w:r>
    </w:p>
    <w:p>
      <w:r>
        <w:t>Về việc tạo thuận lợi cho vận chuyển hàng hóa trong tình hình dịch COVID-19</w:t>
      </w:r>
    </w:p>
    <w:p>
      <w:r>
        <w:t>92.</w:t>
      </w:r>
    </w:p>
    <w:p>
      <w:r>
        <w:t>26/07/2021</w:t>
      </w:r>
    </w:p>
    <w:p>
      <w:r>
        <w:t>2790/VPUBND-KT</w:t>
      </w:r>
    </w:p>
    <w:p>
      <w:r>
        <w:t>Về việc tăng cường xử lý chất thải y tế phát sinh do dịch bệnh COVID-19.</w:t>
      </w:r>
    </w:p>
    <w:p>
      <w:r>
        <w:t>93.</w:t>
      </w:r>
    </w:p>
    <w:p>
      <w:r>
        <w:t>19/7/2021</w:t>
      </w:r>
    </w:p>
    <w:p>
      <w:r>
        <w:t>1277/UBND-KT</w:t>
      </w:r>
    </w:p>
    <w:p>
      <w:r>
        <w:t>Về việc đảm bảo hoạt động sản xuất, kinh doanh trước diễn biến phức tạp của dịch COVID-19</w:t>
      </w:r>
    </w:p>
    <w:p>
      <w:r>
        <w:t>94.</w:t>
      </w:r>
    </w:p>
    <w:p>
      <w:r>
        <w:t>16/7/2021</w:t>
      </w:r>
    </w:p>
    <w:p>
      <w:r>
        <w:t>1267/UBND-NCVX</w:t>
      </w:r>
    </w:p>
    <w:p>
      <w:r>
        <w:t>Về việc thực hiện đợt cao điểm kiểm tra, xử lý vi phạm về phòng, chống dịch COVID-19</w:t>
      </w:r>
    </w:p>
    <w:p>
      <w:r>
        <w:t>95.</w:t>
      </w:r>
    </w:p>
    <w:p>
      <w:r>
        <w:t>14/07/2021</w:t>
      </w:r>
    </w:p>
    <w:p>
      <w:r>
        <w:t>1245/UBND-NCVX</w:t>
      </w:r>
    </w:p>
    <w:p>
      <w:r>
        <w:t>Về việc điều chỉnh thời gian cách ly y tế tập trung trong phòng, chống dịch COVID-19.</w:t>
      </w:r>
    </w:p>
    <w:p>
      <w:r>
        <w:t>96.</w:t>
      </w:r>
    </w:p>
    <w:p>
      <w:r>
        <w:t>08/07/2021</w:t>
      </w:r>
    </w:p>
    <w:p>
      <w:r>
        <w:t>1203/UBND-KGVX</w:t>
      </w:r>
    </w:p>
    <w:p>
      <w:r>
        <w:t>Về việc tăng cường các biện pháp đảm bảo an toàn phòng, chống dịch COVID-19 để thực hiện mục tiêu kép trên địa bàn tỉnh.</w:t>
      </w:r>
    </w:p>
    <w:p>
      <w:r>
        <w:t>97.</w:t>
      </w:r>
    </w:p>
    <w:p>
      <w:r>
        <w:t>29/06/2021</w:t>
      </w:r>
    </w:p>
    <w:p>
      <w:r>
        <w:t>1128/UBND-NCVX</w:t>
      </w:r>
    </w:p>
    <w:p>
      <w:r>
        <w:t>Về việc thực hiện cách ly y tế đối với người đến từ vùng đang có dịch trong phòng, chống dịch COVID-19</w:t>
      </w:r>
    </w:p>
    <w:p>
      <w:r>
        <w:t>98.</w:t>
      </w:r>
    </w:p>
    <w:p>
      <w:r>
        <w:t>24/06/2021</w:t>
      </w:r>
    </w:p>
    <w:p>
      <w:r>
        <w:t>2329/VPUBND-NCVX</w:t>
      </w:r>
    </w:p>
    <w:p>
      <w:r>
        <w:t>Về việc thực hiện các phương án phòng, chống dịch khi có trường hợp mắc COVID-19 tại cơ sở sản xuất, kinh doanh, khu công nghiệp</w:t>
      </w:r>
    </w:p>
    <w:p>
      <w:r>
        <w:t>99.</w:t>
      </w:r>
    </w:p>
    <w:p>
      <w:r>
        <w:t>21/06/2021</w:t>
      </w:r>
    </w:p>
    <w:p>
      <w:r>
        <w:t>1055/UBND-NCVX</w:t>
      </w:r>
    </w:p>
    <w:p>
      <w:r>
        <w:t>Về việc tăng cường kiểm tra, giám sát, xử lý vi phạm về cách ly y tế tại nhà, nơi lưu trú trong phòng, chống dịch COVID-19.</w:t>
      </w:r>
    </w:p>
    <w:p>
      <w:r>
        <w:t>100.</w:t>
      </w:r>
    </w:p>
    <w:p>
      <w:r>
        <w:t>17/06/2021</w:t>
      </w:r>
    </w:p>
    <w:p>
      <w:r>
        <w:t>1023/UBND-NCVX</w:t>
      </w:r>
    </w:p>
    <w:p>
      <w:r>
        <w:t>Về việc tiếp tục tăng cường các biện pháp phòng, chống dịch COVID-19 trên địa bàn tỉnh</w:t>
      </w:r>
    </w:p>
    <w:p>
      <w:r>
        <w:t>101.</w:t>
      </w:r>
    </w:p>
    <w:p>
      <w:r>
        <w:t>17/06/2021</w:t>
      </w:r>
    </w:p>
    <w:p>
      <w:r>
        <w:t>2206/VPUBND-KT</w:t>
      </w:r>
    </w:p>
    <w:p>
      <w:r>
        <w:t>Về việc đôn đốc triển khai Bản đồ chung sống an toàn với COVID-19</w:t>
      </w:r>
    </w:p>
    <w:p>
      <w:r>
        <w:t>102.</w:t>
      </w:r>
    </w:p>
    <w:p>
      <w:r>
        <w:t>09/06/2021</w:t>
      </w:r>
    </w:p>
    <w:p>
      <w:r>
        <w:t>2076/VPUBND-NCVX</w:t>
      </w:r>
    </w:p>
    <w:p>
      <w:r>
        <w:t>Về việc tăng cường sàng lọc, rà soát, xét nghiệm nhanh COVID-19 nghi ngờ tại cơ sở y tế, phòng khám và nhà thuốc</w:t>
      </w:r>
    </w:p>
    <w:p>
      <w:r>
        <w:t>103.</w:t>
      </w:r>
    </w:p>
    <w:p>
      <w:r>
        <w:t>07/6/2023</w:t>
      </w:r>
    </w:p>
    <w:p>
      <w:r>
        <w:t>2039/VPUBND-NCVX</w:t>
      </w:r>
    </w:p>
    <w:p>
      <w:r>
        <w:t>Về việc áp dụng biện pháp phòng, chống dịch COVID-19 và phát triển kinh tế thực hiện mục tiêu kép</w:t>
      </w:r>
    </w:p>
    <w:p>
      <w:r>
        <w:t>104.</w:t>
      </w:r>
    </w:p>
    <w:p>
      <w:r>
        <w:t>07/06/2021</w:t>
      </w:r>
    </w:p>
    <w:p>
      <w:r>
        <w:t>942/UBND-KGVX</w:t>
      </w:r>
    </w:p>
    <w:p>
      <w:r>
        <w:t>Về việc tăng cường kiểm soát phòng, chống dịch COVID-19 tại địa bàn giáp ranh giữa Hà Tĩnh và Quảng Bình.</w:t>
      </w:r>
    </w:p>
    <w:p>
      <w:r>
        <w:t>105.</w:t>
      </w:r>
    </w:p>
    <w:p>
      <w:r>
        <w:t>01/06/2021</w:t>
      </w:r>
    </w:p>
    <w:p>
      <w:r>
        <w:t>897/UBND-VX</w:t>
      </w:r>
    </w:p>
    <w:p>
      <w:r>
        <w:t>Về việc bổ sung, tăng cường các biện pháp phòng, chống dịch COVID-19</w:t>
      </w:r>
    </w:p>
    <w:p>
      <w:r>
        <w:t>106.</w:t>
      </w:r>
    </w:p>
    <w:p>
      <w:r>
        <w:t>01/06/2021</w:t>
      </w:r>
    </w:p>
    <w:p>
      <w:r>
        <w:t>887/UBND-NCVX</w:t>
      </w:r>
    </w:p>
    <w:p>
      <w:r>
        <w:t>Về việc mở rộng đối tượng khai báo y tế điện tử phục vụ phòng,chống dịch COVID-19</w:t>
      </w:r>
    </w:p>
    <w:p>
      <w:r>
        <w:t>107.</w:t>
      </w:r>
    </w:p>
    <w:p>
      <w:r>
        <w:t>31/05/2021</w:t>
      </w:r>
    </w:p>
    <w:p>
      <w:r>
        <w:t>879/UBND-KT</w:t>
      </w:r>
    </w:p>
    <w:p>
      <w:r>
        <w:t>Về việc tăng cường công tác thu gom, xử lý chất thải y tế phát sinh do dịch bệnh COVID-19.</w:t>
      </w:r>
    </w:p>
    <w:p>
      <w:r>
        <w:t>108.</w:t>
      </w:r>
    </w:p>
    <w:p>
      <w:r>
        <w:t>28/05/2021</w:t>
      </w:r>
    </w:p>
    <w:p>
      <w:r>
        <w:t>877/UBND-NCVX</w:t>
      </w:r>
    </w:p>
    <w:p>
      <w:r>
        <w:t>Về việc nới lỏng một số biện pháp hạn chế trong phòng, chống dịch COVID - 19 trên địa bàn tỉnh</w:t>
      </w:r>
    </w:p>
    <w:p>
      <w:r>
        <w:t>109.</w:t>
      </w:r>
    </w:p>
    <w:p>
      <w:r>
        <w:t>25/05/2021</w:t>
      </w:r>
    </w:p>
    <w:p>
      <w:r>
        <w:t>1850/VPUBND-KT</w:t>
      </w:r>
    </w:p>
    <w:p>
      <w:r>
        <w:t>Về việc tăng cường phối hợp trong xử lý chất thải y tế phát sinh do dịch bệnh COVID-19.</w:t>
      </w:r>
    </w:p>
    <w:p>
      <w:r>
        <w:t>110.</w:t>
      </w:r>
    </w:p>
    <w:p>
      <w:r>
        <w:t>20/05/2021</w:t>
      </w:r>
    </w:p>
    <w:p>
      <w:r>
        <w:t>809/UBND-NCVX</w:t>
      </w:r>
    </w:p>
    <w:p>
      <w:r>
        <w:t>Về việc bổ sung biện pháp hạn chế để phòng, chống dịch COVID-19</w:t>
      </w:r>
    </w:p>
    <w:p>
      <w:r>
        <w:t>111.</w:t>
      </w:r>
    </w:p>
    <w:p>
      <w:r>
        <w:t>20/05/2021</w:t>
      </w:r>
    </w:p>
    <w:p>
      <w:r>
        <w:t>1766/VPUBND-KT</w:t>
      </w:r>
    </w:p>
    <w:p>
      <w:r>
        <w:t>Về việc tăng cường thực hiện phòng, chống dịch bệnh COVID-19 và đẩy mạnh phát triển kinh tế xã hội</w:t>
      </w:r>
    </w:p>
    <w:p>
      <w:r>
        <w:t>112.</w:t>
      </w:r>
    </w:p>
    <w:p>
      <w:r>
        <w:t>14/05/2021</w:t>
      </w:r>
    </w:p>
    <w:p>
      <w:r>
        <w:t>774/UBND-NCVX</w:t>
      </w:r>
    </w:p>
    <w:p>
      <w:r>
        <w:t>Về việc bổ sung một số biện pháp kiểm soát phòng, chống dịch COVID - 19 trên địa bàn tỉnh</w:t>
      </w:r>
    </w:p>
    <w:p>
      <w:r>
        <w:t>113.</w:t>
      </w:r>
    </w:p>
    <w:p>
      <w:r>
        <w:t>06/05/2021</w:t>
      </w:r>
    </w:p>
    <w:p>
      <w:r>
        <w:t>702/UBND-KGVX</w:t>
      </w:r>
    </w:p>
    <w:p>
      <w:r>
        <w:t>Về việc tiếp tục triển khai các biện pháp cách ly y tế để phòng, chống dịch COVID-19</w:t>
      </w:r>
    </w:p>
    <w:p>
      <w:r>
        <w:t>114.</w:t>
      </w:r>
    </w:p>
    <w:p>
      <w:r>
        <w:t>025/5/2021</w:t>
      </w:r>
    </w:p>
    <w:p>
      <w:r>
        <w:t>1517/VPUBND-NCVX</w:t>
      </w:r>
    </w:p>
    <w:p>
      <w:r>
        <w:t>Về việc triển khai áp dụng các giải pháp công nghệ trong phòng, chống dịch COVID-19</w:t>
      </w:r>
    </w:p>
    <w:p>
      <w:r>
        <w:t>115.</w:t>
      </w:r>
    </w:p>
    <w:p>
      <w:r>
        <w:t>03/05/2021</w:t>
      </w:r>
    </w:p>
    <w:p>
      <w:r>
        <w:t>682/UBND-NCVX</w:t>
      </w:r>
    </w:p>
    <w:p>
      <w:r>
        <w:t>Về việc tăng cường các biện pháp phòng, chống dịch COVID-19 trên địa bàn tỉnh</w:t>
      </w:r>
    </w:p>
    <w:p>
      <w:r>
        <w:t>116.</w:t>
      </w:r>
    </w:p>
    <w:p>
      <w:r>
        <w:t>26/04/2021</w:t>
      </w:r>
    </w:p>
    <w:p>
      <w:r>
        <w:t>642/UBND-NCVX</w:t>
      </w:r>
    </w:p>
    <w:p>
      <w:r>
        <w:t>Về việc tăng cường thực hiện phòng, chống dịch bệnh COVID-19</w:t>
      </w:r>
    </w:p>
    <w:p>
      <w:r>
        <w:t>117.</w:t>
      </w:r>
    </w:p>
    <w:p>
      <w:r>
        <w:t>02/03/2021</w:t>
      </w:r>
    </w:p>
    <w:p>
      <w:r>
        <w:t>268/UBND-KGVX</w:t>
      </w:r>
    </w:p>
    <w:p>
      <w:r>
        <w:t>Về việc tiếp tục thực hiện các biện pháp phòng, chống dịch COVID - 19 trong tình hình mới</w:t>
      </w:r>
    </w:p>
    <w:p>
      <w:r>
        <w:t>118.</w:t>
      </w:r>
    </w:p>
    <w:p>
      <w:r>
        <w:t>09/02/2021</w:t>
      </w:r>
    </w:p>
    <w:p>
      <w:r>
        <w:t>215/UBND-KGVX</w:t>
      </w:r>
    </w:p>
    <w:p>
      <w:r>
        <w:t>Về việc tiếp tục thực hiện các biện pháp phòng, chống dịch COVID-19</w:t>
      </w:r>
    </w:p>
    <w:p>
      <w:r>
        <w:t>119.</w:t>
      </w:r>
    </w:p>
    <w:p>
      <w:r>
        <w:t>04/02/2021</w:t>
      </w:r>
    </w:p>
    <w:p>
      <w:r>
        <w:t>188/UBND-KGVX</w:t>
      </w:r>
    </w:p>
    <w:p>
      <w:r>
        <w:t>Về việc tăng cường áp dụng các biện pháp phòng, chống dịch COVID-19</w:t>
      </w:r>
    </w:p>
    <w:p>
      <w:r>
        <w:t>120.</w:t>
      </w:r>
    </w:p>
    <w:p>
      <w:r>
        <w:t>30/01/2021</w:t>
      </w:r>
    </w:p>
    <w:p>
      <w:r>
        <w:t>154/UBND-KGVX</w:t>
      </w:r>
    </w:p>
    <w:p>
      <w:r>
        <w:t>Về việc áp dụng các biện pháp tăng cường trong phòng, chống dịch COVID-19.</w:t>
      </w:r>
    </w:p>
    <w:p>
      <w:r>
        <w:t>121.</w:t>
      </w:r>
    </w:p>
    <w:p>
      <w:r>
        <w:t>28/01/2021</w:t>
      </w:r>
    </w:p>
    <w:p>
      <w:r>
        <w:t>151/UBND-KGVX</w:t>
      </w:r>
    </w:p>
    <w:p>
      <w:r>
        <w:t>Về việc tăng cường thực hiện các biện pháp phòng, chống dịch COVID-19.</w:t>
      </w:r>
    </w:p>
    <w:p>
      <w:r>
        <w:t>122.</w:t>
      </w:r>
    </w:p>
    <w:p>
      <w:r>
        <w:t>08/01/2021</w:t>
      </w:r>
    </w:p>
    <w:p>
      <w:r>
        <w:t>66/VPUBND-KT</w:t>
      </w:r>
    </w:p>
    <w:p>
      <w:r>
        <w:t>Về việc triển khai công tác đánh giá nguy cơ lây nhiễm dịch COVID - 19</w:t>
      </w:r>
    </w:p>
    <w:p>
      <w:r>
        <w:t>123.</w:t>
      </w:r>
    </w:p>
    <w:p>
      <w:r>
        <w:t>09/09/2022</w:t>
      </w:r>
    </w:p>
    <w:p>
      <w:r>
        <w:t>3556/VPUBND-NCVX</w:t>
      </w:r>
    </w:p>
    <w:p>
      <w:r>
        <w:t>Về việc triển khai Quyết định số 2447/QĐ-BYT về việc hướng dẫn sử dụng khẩu trang phòng, chống dịch COVID - 19 tại nơi công cộng</w:t>
      </w:r>
    </w:p>
    <w:p>
      <w:r>
        <w:t>124.</w:t>
      </w:r>
    </w:p>
    <w:p>
      <w:r>
        <w:t>20/04/2022</w:t>
      </w:r>
    </w:p>
    <w:p>
      <w:r>
        <w:t>654/UBND-NCVX</w:t>
      </w:r>
    </w:p>
    <w:p>
      <w:r>
        <w:t>Về việc tập trung triển khai một số biện pháp phòng, chống dịch COVID-19 trong tình hình mới</w:t>
      </w:r>
    </w:p>
    <w:p>
      <w:r>
        <w:t>125.</w:t>
      </w:r>
    </w:p>
    <w:p>
      <w:r>
        <w:t>18/03/2022</w:t>
      </w:r>
    </w:p>
    <w:p>
      <w:r>
        <w:t>825/VPUBND-NCVX</w:t>
      </w:r>
    </w:p>
    <w:p>
      <w:r>
        <w:t>Về việc phòng, chống dịch COVID-19 đối với người nhập cảnh</w:t>
      </w:r>
    </w:p>
    <w:p>
      <w:r>
        <w:t>126.</w:t>
      </w:r>
    </w:p>
    <w:p>
      <w:r>
        <w:t>03/03/2022</w:t>
      </w:r>
    </w:p>
    <w:p>
      <w:r>
        <w:t>568/VPUBND-NCVX</w:t>
      </w:r>
    </w:p>
    <w:p>
      <w:r>
        <w:t>Về việc cung cấp thông tin phòng, chống dịch bệnh COVID - 19 và các vấn đề liên quan</w:t>
      </w:r>
    </w:p>
    <w:p>
      <w:r>
        <w:t>127.</w:t>
      </w:r>
    </w:p>
    <w:p>
      <w:r>
        <w:t>07/01/2022</w:t>
      </w:r>
    </w:p>
    <w:p>
      <w:r>
        <w:t>26/UBND-NCVX</w:t>
      </w:r>
    </w:p>
    <w:p>
      <w:r>
        <w:t>Về việc tăng cường các biện pháp phòng, chống dịch COVID-19 trước biến chủng mới (Omicron) của vi rút SARS-CoV-2</w:t>
      </w:r>
    </w:p>
    <w:p>
      <w:r>
        <w:t>128.</w:t>
      </w:r>
    </w:p>
    <w:p>
      <w:r>
        <w:t>04/01/2022</w:t>
      </w:r>
    </w:p>
    <w:p>
      <w:r>
        <w:t>01/TTCH-NCVX</w:t>
      </w:r>
    </w:p>
    <w:p>
      <w:r>
        <w:t>Về việc phòng chống dịch COVID-19 đối với người nhập cảnh trên địa bàn tỉnh</w:t>
      </w:r>
    </w:p>
    <w:p>
      <w:r>
        <w:t>129.</w:t>
      </w:r>
    </w:p>
    <w:p>
      <w:r>
        <w:t>14/04/2023</w:t>
      </w:r>
    </w:p>
    <w:p>
      <w:r>
        <w:t>674/UBND-NCVX</w:t>
      </w:r>
    </w:p>
    <w:p>
      <w:r>
        <w:t>Về việc tăng cường công tác phòng, chống dịch COVID-19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