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34/QĐ-UBND phê duyệt Kế hoạch sử dụng đất năm 2025 huyện Thường Tín,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34/QĐ-UBND</w:t>
      </w:r>
    </w:p>
    <w:p>
      <w:r>
        <w:t>Hà Nội, ngày 05 tháng 01 năm 2025</w:t>
      </w:r>
    </w:p>
    <w:p>
      <w:r>
        <w:t>QUYẾT ĐỊNH</w:t>
      </w:r>
    </w:p>
    <w:p>
      <w:r>
        <w:t>VỀ VIỆC PHÊ DUYỆT KẾ HOẠCH SỬ DỤNG ĐẤT NĂM 2025 HUYỆN THƯỜNG TÍN</w:t>
      </w:r>
    </w:p>
    <w:p>
      <w:r>
        <w:t>ỦY BAN NHÂN DÂN THÀNH PHỐ HÀ NỘI</w:t>
      </w:r>
    </w:p>
    <w:p>
      <w:r>
        <w:t>Căn cứ Luật Tổ chức chính quyền địa phương ngày 19 /6/2015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phổ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10579/TTr-STNMT-QHKHSDĐ ngày 27 /12 /2024;</w:t>
      </w:r>
    </w:p>
    <w:p>
      <w:r>
        <w:t>QUYẾT ĐỊNH:</w:t>
      </w:r>
    </w:p>
    <w:p>
      <w:r>
        <w:t>Điều 1:  1. Phê duyệt Kế hoạch sử dụng đất năm 2025 huyện Thường Tín (kèm theo Bản đồ Kế hoạch sử dụng đất năm 2025 tỷ lệ 1/25.000 và Báo cáo thuyết minh tổng hợp Kế hoạch sử dụng đất năm 202 5 của huyện Thường Tín, được Giám đốc Sở Tài nguyên và Môi trường xác nhận ngày 27/12/2024), trong đó:</w:t>
      </w:r>
    </w:p>
    <w:p>
      <w:r>
        <w:t>Danh mục các công trình, dự án nằm trong kế hoạch sử dụng đất năm 2025 bao gồm 223 dự án với tổng diện tích là 836,28 ha.</w:t>
      </w:r>
    </w:p>
    <w:p>
      <w:r>
        <w:t>(Chi tiết Danh mục dự án kèm theo)</w:t>
      </w:r>
    </w:p>
    <w:p>
      <w:r>
        <w:t>2. Trong năm thực hiện, UBND huyện Thường Tín có trách nhiệm rà soát, đánh giá, khả năng thực hiện các dự án trong Kế hoạch sử dụng đất năm 20 25, trường hợp trong năm thực hiện kế hoạch, phát sinh các công trình, dự án đủ cơ sở pháp lý, khả năng thực hiện, UBND huyện Thường Tín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Thường Tín:</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 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huyện Thường Tín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CVP, PCVP V.T.Anh;</w:t>
      </w:r>
    </w:p>
    <w:p>
      <w:r>
        <w:t>- TH, ĐT, TNMT;</w:t>
      </w:r>
    </w:p>
    <w:p>
      <w:r>
        <w:t>- Trung tâm TTĐTTP;</w:t>
      </w:r>
    </w:p>
    <w:p>
      <w:r>
        <w:t>- Lưu VT.</w:t>
      </w:r>
    </w:p>
    <w:p>
      <w:r>
        <w:t>TM. ỦY BAN NHÂN DÂN</w:t>
      </w:r>
    </w:p>
    <w:p>
      <w:r>
        <w:t>KT. CHỦ TỊCH</w:t>
      </w:r>
    </w:p>
    <w:p>
      <w:r>
        <w:t>PHÓ CHỦ TỊCH</w:t>
      </w:r>
    </w:p>
    <w:p>
      <w:r>
        <w:t>Nguyễn Trọng Đông</w:t>
      </w:r>
    </w:p>
    <w:p>
      <w:r>
        <w:t>DANH MỤC</w:t>
      </w:r>
    </w:p>
    <w:p>
      <w:r>
        <w:t>CÔNG TRÌNH, DỰ ÁN TRONG KẾ HOẠCH SỬ DỤNG ĐẤT NĂM 2025 CỦA HUYỆN THƯỜNG TÍN</w:t>
      </w:r>
    </w:p>
    <w:p>
      <w:r>
        <w:t>(Kèm theo Quyết định số 34/QĐ-UBND ngày 05/01/2025 của Ủy ban nhân dân thành phố Hà Nội)</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(Ghi rõ số, thời gian, thẩm quyền, trích yếu văn bản)</w:t>
      </w:r>
    </w:p>
    <w:p>
      <w:r>
        <w:t>A</w:t>
      </w:r>
    </w:p>
    <w:p>
      <w:r>
        <w:t>Các công trình, dự án có trong Nghị quyết số 69/NQ-HĐND ngày 12/12/2024 của Hội đồng nhân dân thành phố Hà Nội</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a</w:t>
      </w:r>
    </w:p>
    <w:p>
      <w:r>
        <w:t>Các dự án thu hồi đất đấu giá quyền sử dụng đất</w:t>
      </w:r>
    </w:p>
    <w:p>
      <w:r>
        <w:t>1</w:t>
      </w:r>
    </w:p>
    <w:p>
      <w:r>
        <w:t>Xây dựng HTKT khu đấu giá QSD đất ở tại khu Thuỵ Hoà 2, xã Hà Hồi, huyện Thường Tín, thành phố Hà Nội</w:t>
      </w:r>
    </w:p>
    <w:p>
      <w:r>
        <w:t>ONT</w:t>
      </w:r>
    </w:p>
    <w:p>
      <w:r>
        <w:t>Trung tâm PTQĐ huyện Thường Tín</w:t>
      </w:r>
    </w:p>
    <w:p>
      <w:r>
        <w:t>1,97</w:t>
      </w:r>
    </w:p>
    <w:p>
      <w:r>
        <w:t>1,97</w:t>
      </w:r>
    </w:p>
    <w:p>
      <w:r>
        <w:t>1,80</w:t>
      </w:r>
    </w:p>
    <w:p>
      <w:r>
        <w:t>H. Thường Tín</w:t>
      </w:r>
    </w:p>
    <w:p>
      <w:r>
        <w:t>Hà Hồi</w:t>
      </w:r>
    </w:p>
    <w:p>
      <w:r>
        <w:t>Nghị quyết 12/NQ-HĐND ngày 14/07/2022 của HĐND huyện về phê duyệt CTĐT và điều chỉnh CTĐT một số Dự án (Phụ lục 19)</w:t>
      </w:r>
    </w:p>
    <w:p>
      <w:r>
        <w:t>Quyết định số 1044b/QĐ-UBND ngày 21/3/2023 của UBND huyện Thường Tín phê duyệt báo cáo nghiên cứu khả thi dự án</w:t>
      </w:r>
    </w:p>
    <w:p>
      <w:r>
        <w:t>Phương án sử dụng tầng đất mặt được CĐT phê duyệt tháng 11/2024. Tiến độ dự án 2023-2025</w:t>
      </w:r>
    </w:p>
    <w:p>
      <w:r>
        <w:t>2</w:t>
      </w:r>
    </w:p>
    <w:p>
      <w:r>
        <w:t>Xây dựng HTKT khu đấu giá QSD đất ở tại khu Thuỵ Hoà 3, xã Hà Hồi, huyện Thường Tín, thành phố Hà Nội</w:t>
      </w:r>
    </w:p>
    <w:p>
      <w:r>
        <w:t>ONT</w:t>
      </w:r>
    </w:p>
    <w:p>
      <w:r>
        <w:t>Trung tâm PTQĐ huyện Thường Tín</w:t>
      </w:r>
    </w:p>
    <w:p>
      <w:r>
        <w:t>1,90</w:t>
      </w:r>
    </w:p>
    <w:p>
      <w:r>
        <w:t>1,90</w:t>
      </w:r>
    </w:p>
    <w:p>
      <w:r>
        <w:t>1,90</w:t>
      </w:r>
    </w:p>
    <w:p>
      <w:r>
        <w:t>H. Thường Tín</w:t>
      </w:r>
    </w:p>
    <w:p>
      <w:r>
        <w:t>Hà Hồi</w:t>
      </w:r>
    </w:p>
    <w:p>
      <w:r>
        <w:t>Nghị quyết 12/NQ-HĐND ngày 14/07/2022 của HĐND huyện về phê duyệt CTĐT và điều chỉnh CTĐT một số Dự án (Phụ lục 17);</w:t>
      </w:r>
    </w:p>
    <w:p>
      <w:r>
        <w:t>Quyết định số 1053b/QĐ-UBND ngày 22/3/2023 của UBND huyện Thường Tín phê duyệt báo cáo nghiên cứu khả thi dự án;</w:t>
      </w:r>
    </w:p>
    <w:p>
      <w:r>
        <w:t>Phương án sử dụng tầng đất mặt được CĐT phê duyệt tháng 11/2024. Tiến độ dự án 2023-2025</w:t>
      </w:r>
    </w:p>
    <w:p>
      <w:r>
        <w:t>3</w:t>
      </w:r>
    </w:p>
    <w:p>
      <w:r>
        <w:t>Xây dựng HTKT khu đấu giá QSD đất khu Ao Cổng Thượng, xóm Thượng Hiền, xã Hà Hồi, huyện Thường Tín, TP Hà Nội</w:t>
      </w:r>
    </w:p>
    <w:p>
      <w:r>
        <w:t>ONT</w:t>
      </w:r>
    </w:p>
    <w:p>
      <w:r>
        <w:t>Trung tâm PTQĐ huyện Thường Tín</w:t>
      </w:r>
    </w:p>
    <w:p>
      <w:r>
        <w:t>1,30</w:t>
      </w:r>
    </w:p>
    <w:p>
      <w:r>
        <w:t>1,30</w:t>
      </w:r>
    </w:p>
    <w:p>
      <w:r>
        <w:t>1,10</w:t>
      </w:r>
    </w:p>
    <w:p>
      <w:r>
        <w:t>H. Thường Tín</w:t>
      </w:r>
    </w:p>
    <w:p>
      <w:r>
        <w:t>Nghị quyết số 01/NQ-HĐND ngày 12/4/2023 của HĐND huyện Thường Tín về việc phê duyệt chủ trương đầu tư, điều chỉnh chủ trương đầu tư một số dự án trên địa bàn huyện Thường Tín ( phụ lục 49);</w:t>
      </w:r>
    </w:p>
    <w:p>
      <w:r>
        <w:t>Phương án sử dụng tầng đất mặt được CĐT phê duyệt tháng 11/2024.</w:t>
      </w:r>
    </w:p>
    <w:p>
      <w:r>
        <w:t>Tiến độ dự án 2023-2025</w:t>
      </w:r>
    </w:p>
    <w:p>
      <w:r>
        <w:t>4</w:t>
      </w:r>
    </w:p>
    <w:p>
      <w:r>
        <w:t>Xây dựng HTKT khu đấu giá QSD đất ở tại thôn Khánh Vân, xã Khánh Hà, huyện Thường Tín, TP Hà Nội</w:t>
      </w:r>
    </w:p>
    <w:p>
      <w:r>
        <w:t>ONT</w:t>
      </w:r>
    </w:p>
    <w:p>
      <w:r>
        <w:t>Trung tâm PTQĐ huyện Thường Tín</w:t>
      </w:r>
    </w:p>
    <w:p>
      <w:r>
        <w:t>3,50</w:t>
      </w:r>
    </w:p>
    <w:p>
      <w:r>
        <w:t>3,50</w:t>
      </w:r>
    </w:p>
    <w:p>
      <w:r>
        <w:t>H. Thường Tín</w:t>
      </w:r>
    </w:p>
    <w:p>
      <w:r>
        <w:t>Khánh Hà</w:t>
      </w:r>
    </w:p>
    <w:p>
      <w:r>
        <w:t>Nghị quyết số 01/NQ-HĐND ngày 12/4/2023 của HĐND huyện Thường Tín về việc phê duyệt chủ trương đầu tư, điều chỉnh chủ trương đầu tư một số dự án trên địa bàn huyện Thường Tín ( phụ lục 50)</w:t>
      </w:r>
    </w:p>
    <w:p>
      <w:r>
        <w:t>Tiến độ dự án 2023-2025</w:t>
      </w:r>
    </w:p>
    <w:p>
      <w:r>
        <w:t>5</w:t>
      </w:r>
    </w:p>
    <w:p>
      <w:r>
        <w:t>Xây dựng HTKT khu đấu giá QSD đất ở tại thôn An Duyên, xã Tô Hiệu, huyện Thường Tín, TP Hà Nội</w:t>
      </w:r>
    </w:p>
    <w:p>
      <w:r>
        <w:t>ONT</w:t>
      </w:r>
    </w:p>
    <w:p>
      <w:r>
        <w:t>Trung tâm PTQĐ huyện Thường Tín</w:t>
      </w:r>
    </w:p>
    <w:p>
      <w:r>
        <w:t>1,98</w:t>
      </w:r>
    </w:p>
    <w:p>
      <w:r>
        <w:t>1,98</w:t>
      </w:r>
    </w:p>
    <w:p>
      <w:r>
        <w:t>1,80</w:t>
      </w:r>
    </w:p>
    <w:p>
      <w:r>
        <w:t>H. Thường Tín</w:t>
      </w:r>
    </w:p>
    <w:p>
      <w:r>
        <w:t>Tô Hiệu</w:t>
      </w:r>
    </w:p>
    <w:p>
      <w:r>
        <w:t>Nghị quyết số 01/NQ-HĐND ngày 12/4/2023 của HĐND huyện Thường Tín về việc phê duyệt chủ trương đầu tư, điều chỉnh chủ trương đầu tư một số dự án trên địa bàn huyện Thường Tín ( phụ lục 51)</w:t>
      </w:r>
    </w:p>
    <w:p>
      <w:r>
        <w:t>Nghị quyết số 05/NQ-HĐND của HĐND huyện Thường Tín ngày09/4/2024 phê duyệt chủ trương đầu tư, điều chỉnh chủ trương đầu tư một số dự án trên địa bàn huyện Thường Tín (Phụ lục số 83);</w:t>
      </w:r>
    </w:p>
    <w:p>
      <w:r>
        <w:t>Phương án sử dụng tầng đất mặt được CĐT phê duyệt tháng 11/2024. Tiến độ dự án 2023-2026</w:t>
      </w:r>
    </w:p>
    <w:p>
      <w:r>
        <w:t>6</w:t>
      </w:r>
    </w:p>
    <w:p>
      <w:r>
        <w:t>Xây dựng HTKT khu đấu giá QSD đất ở khu cửa Ông Phùng và khu cửa Chùa thôn Hà Vỹ, xã Lê Lợi, huyện Thường Tín, TP Hà Nội</w:t>
      </w:r>
    </w:p>
    <w:p>
      <w:r>
        <w:t>ONT</w:t>
      </w:r>
    </w:p>
    <w:p>
      <w:r>
        <w:t>Trung tâm PTQĐ huyện Thường Tín</w:t>
      </w:r>
    </w:p>
    <w:p>
      <w:r>
        <w:t>1,20</w:t>
      </w:r>
    </w:p>
    <w:p>
      <w:r>
        <w:t>1,20</w:t>
      </w:r>
    </w:p>
    <w:p>
      <w:r>
        <w:t>1,00</w:t>
      </w:r>
    </w:p>
    <w:p>
      <w:r>
        <w:t>H. Thường Tín</w:t>
      </w:r>
    </w:p>
    <w:p>
      <w:r>
        <w:t>Lê Lợi</w:t>
      </w:r>
    </w:p>
    <w:p>
      <w:r>
        <w:t>Nghị quyết số 01/NQ-HĐND ngày 12/4/2023 của HĐND huyện Thường Tín về việc phê duyệt chủ trương đầu tư, điều chỉnh chủ trương đầu tư một số dự án trên địa bàn huyện Thường Tín ( phụ lục 52)</w:t>
      </w:r>
    </w:p>
    <w:p>
      <w:r>
        <w:t>Nghị quyết số 19/NQ-HĐND ngày 24/10/2023 của HĐND huyện Thường Tín về việc phê duyệt chủ trương đầu tư , điều chỉnh chủ trương đầu tư một số dự án trên địa bàn huyện (phụ lục số 18);</w:t>
      </w:r>
    </w:p>
    <w:p>
      <w:r>
        <w:t>Phương án sử dụng tầng đất mặt được CĐT phê duyệt tháng 11/2024. Tiến độ dự án 2023-2025</w:t>
      </w:r>
    </w:p>
    <w:p>
      <w:r>
        <w:t>7</w:t>
      </w:r>
    </w:p>
    <w:p>
      <w:r>
        <w:t>Xây dựng HTKT khu đấu giá QSD đất ở thôn Vĩnh Lộc, xã Thư Phú, huyện Thường Tín, tp Hà Nội</w:t>
      </w:r>
    </w:p>
    <w:p>
      <w:r>
        <w:t>ONT</w:t>
      </w:r>
    </w:p>
    <w:p>
      <w:r>
        <w:t>Trung tâm PTQĐ huyện Thường Tín</w:t>
      </w:r>
    </w:p>
    <w:p>
      <w:r>
        <w:t>1,60</w:t>
      </w:r>
    </w:p>
    <w:p>
      <w:r>
        <w:t>1,60</w:t>
      </w:r>
    </w:p>
    <w:p>
      <w:r>
        <w:t>1,40</w:t>
      </w:r>
    </w:p>
    <w:p>
      <w:r>
        <w:t>H. Thường Tín</w:t>
      </w:r>
    </w:p>
    <w:p>
      <w:r>
        <w:t>Thư Phú</w:t>
      </w:r>
    </w:p>
    <w:p>
      <w:r>
        <w:t>Nghị quyết số 01/NQ-HĐND ngày 12/4/2023 của HĐND huyện Thường Tín về việc phê duyệt chủ trương đầu tư, điều chỉnh chủ trương đầu tư một số dự án trên địa bàn huyện Thường Tín ( phụ lục 53);</w:t>
      </w:r>
    </w:p>
    <w:p>
      <w:r>
        <w:t>Phương án sử dụng tầng đất mặt được CĐT phê duyệt tháng 11/2024. Tiến độ dự án 2023-2025</w:t>
      </w:r>
    </w:p>
    <w:p>
      <w:r>
        <w:t>8</w:t>
      </w:r>
    </w:p>
    <w:p>
      <w:r>
        <w:t>Xây dựng HTKT khu đấu giá QSD đất ở khu phía Bắc thôn Lam Sơn, xã Minh Cường, huyện Thường Tín, tp Hà Nội</w:t>
      </w:r>
    </w:p>
    <w:p>
      <w:r>
        <w:t>ONT</w:t>
      </w:r>
    </w:p>
    <w:p>
      <w:r>
        <w:t>Trung tâm PTQĐ huyện Thường Tín</w:t>
      </w:r>
    </w:p>
    <w:p>
      <w:r>
        <w:t>3,00</w:t>
      </w:r>
    </w:p>
    <w:p>
      <w:r>
        <w:t>3,00</w:t>
      </w:r>
    </w:p>
    <w:p>
      <w:r>
        <w:t>H. Thường Tín</w:t>
      </w:r>
    </w:p>
    <w:p>
      <w:r>
        <w:t>Minh Cường</w:t>
      </w:r>
    </w:p>
    <w:p>
      <w:r>
        <w:t>Nghị quyết số 01/NQ-HĐND ngày 12/4/2023 của HĐND huyện Thường Tín về việc phê duyệt chủ trương đầu tư, điều chỉnh chủ trương đầu tư một số dự án trên địa bàn huyện Thường Tín ( phụ lục 54)</w:t>
      </w:r>
    </w:p>
    <w:p>
      <w:r>
        <w:t>Tiến độ dự án 2023-2026</w:t>
      </w:r>
    </w:p>
    <w:p>
      <w:r>
        <w:t>9</w:t>
      </w:r>
    </w:p>
    <w:p>
      <w:r>
        <w:t>Xây dựng HTKT khu đấu giá QSD đất ở tại thôn Đống Chanh, xã Minh Cường, huyện Thường Tín, tp Hà Nội</w:t>
      </w:r>
    </w:p>
    <w:p>
      <w:r>
        <w:t>ONT</w:t>
      </w:r>
    </w:p>
    <w:p>
      <w:r>
        <w:t>Trung tâm PTQĐ huyện Thường Tín</w:t>
      </w:r>
    </w:p>
    <w:p>
      <w:r>
        <w:t>7,00</w:t>
      </w:r>
    </w:p>
    <w:p>
      <w:r>
        <w:t>7,00</w:t>
      </w:r>
    </w:p>
    <w:p>
      <w:r>
        <w:t>H. Thường Tín</w:t>
      </w:r>
    </w:p>
    <w:p>
      <w:r>
        <w:t>Minh Cường</w:t>
      </w:r>
    </w:p>
    <w:p>
      <w:r>
        <w:t>Nghị quyết số 01/NQ-HĐND ngày 12/4/2023 của HĐND huyện Thường Tín về việc phê duyệt CTĐT, điều chỉnh CTĐT một số dự án trên địa bàn huyện Thường Tín (phụ lục 55)</w:t>
      </w:r>
    </w:p>
    <w:p>
      <w:r>
        <w:t>Tiến độ dự án 2023-2026</w:t>
      </w:r>
    </w:p>
    <w:p>
      <w:r>
        <w:t>10</w:t>
      </w:r>
    </w:p>
    <w:p>
      <w:r>
        <w:t>Xây dựng HTKT khu đấu giá QSD đất ở tại thôn Khê Hồi, xã Hà Hồi, huyện Thường Tín, tp Hà Nội</w:t>
      </w:r>
    </w:p>
    <w:p>
      <w:r>
        <w:t>ONT</w:t>
      </w:r>
    </w:p>
    <w:p>
      <w:r>
        <w:t>Trung tâm PTQĐ huyện Thường Tín</w:t>
      </w:r>
    </w:p>
    <w:p>
      <w:r>
        <w:t>0,70</w:t>
      </w:r>
    </w:p>
    <w:p>
      <w:r>
        <w:t>0,70</w:t>
      </w:r>
    </w:p>
    <w:p>
      <w:r>
        <w:t>0,70</w:t>
      </w:r>
    </w:p>
    <w:p>
      <w:r>
        <w:t>H. Thường Tín</w:t>
      </w:r>
    </w:p>
    <w:p>
      <w:r>
        <w:t>Hà Hồi</w:t>
      </w:r>
    </w:p>
    <w:p>
      <w:r>
        <w:t>Nghị quyết số 01/NQ-HĐND ngày 12/4/2023 của HĐND huyện Thường Tín về việc phê duyệt CTĐT, điều chỉnh CTĐT một số dự án trên địa bàn huyện Thường Tín (phụ lục 56);</w:t>
      </w:r>
    </w:p>
    <w:p>
      <w:r>
        <w:t>Phương án sử dụng tầng đất mặt được CĐT phê duyệt tháng 11/2024.</w:t>
      </w:r>
    </w:p>
    <w:p>
      <w:r>
        <w:t>Tiến độ dự án 2023-2025</w:t>
      </w:r>
    </w:p>
    <w:p>
      <w:r>
        <w:t>11</w:t>
      </w:r>
    </w:p>
    <w:p>
      <w:r>
        <w:t>Xây dựng HTKT để đấu giá QSD đất khu Khánh Hà 1, xã Khánh Hà, huyện Thường tín, thành phố Hà Nội</w:t>
      </w:r>
    </w:p>
    <w:p>
      <w:r>
        <w:t>ONT</w:t>
      </w:r>
    </w:p>
    <w:p>
      <w:r>
        <w:t>Trung tâm PTQĐ huyện Thường Tín</w:t>
      </w:r>
    </w:p>
    <w:p>
      <w:r>
        <w:t>9,50</w:t>
      </w:r>
    </w:p>
    <w:p>
      <w:r>
        <w:t>9,50</w:t>
      </w:r>
    </w:p>
    <w:p>
      <w:r>
        <w:t>H. Thường Tín</w:t>
      </w:r>
    </w:p>
    <w:p>
      <w:r>
        <w:t>Khánh Hà</w:t>
      </w:r>
    </w:p>
    <w:p>
      <w:r>
        <w:t>Nghị quyết số 10/NQ-HĐND ngày 11/7/2023 của HĐND huyện Thường Tín về việc phê duyệt chủ trương đầu tư , điều chỉnh chủ trương đầu tư một số dự án trên địa bàn huyện (phụ lục số 33)</w:t>
      </w:r>
    </w:p>
    <w:p>
      <w:r>
        <w:t>Tiến độ dự án 2023-2026</w:t>
      </w:r>
    </w:p>
    <w:p>
      <w:r>
        <w:t>12</w:t>
      </w:r>
    </w:p>
    <w:p>
      <w:r>
        <w:t>Xây dựng HTKT khu đất đấu giá QSD đất ở Cao Xá, xã Dũng Tiến, huyện Thường Tín</w:t>
      </w:r>
    </w:p>
    <w:p>
      <w:r>
        <w:t>ONT</w:t>
      </w:r>
    </w:p>
    <w:p>
      <w:r>
        <w:t>Trung tâm PTQĐ huyện Thường Tín</w:t>
      </w:r>
    </w:p>
    <w:p>
      <w:r>
        <w:t>1,50</w:t>
      </w:r>
    </w:p>
    <w:p>
      <w:r>
        <w:t>1,50</w:t>
      </w:r>
    </w:p>
    <w:p>
      <w:r>
        <w:t>1,00</w:t>
      </w:r>
    </w:p>
    <w:p>
      <w:r>
        <w:t>H. Thường Tín</w:t>
      </w:r>
    </w:p>
    <w:p>
      <w:r>
        <w:t>Dũng Tiến</w:t>
      </w:r>
    </w:p>
    <w:p>
      <w:r>
        <w:t>Nghị quyết số 10/NQ-HĐND ngày 11/7/2023 của HĐND huyện Thường Tín về việc phê duyệt CTĐT , điều chỉnh CTĐT một số dự án trên địa bàn huyện (phụ lục số 34)</w:t>
      </w:r>
    </w:p>
    <w:p>
      <w:r>
        <w:t>Nghị quyết số 19/NQ-HĐND ngày 24/10/2023 của HĐND huyện Thường Tín về việc phê duyệt CTĐT , điều chỉnh CTĐT một số dự án trên địa bàn huyện (phụ lục số 19);</w:t>
      </w:r>
    </w:p>
    <w:p>
      <w:r>
        <w:t>Phương án sử dụng tầng đất mặt được CĐT phê duyệt tháng 11/2024.</w:t>
      </w:r>
    </w:p>
    <w:p>
      <w:r>
        <w:t>Tiến độ dự án 2023-2025</w:t>
      </w:r>
    </w:p>
    <w:p>
      <w:r>
        <w:t>13</w:t>
      </w:r>
    </w:p>
    <w:p>
      <w:r>
        <w:t>Xây dựng HTKT để đấu giá QSD đất khu Nhị Khê 1 xã Nhị Khê, huyện Thường Tín, TP Hà Nội</w:t>
      </w:r>
    </w:p>
    <w:p>
      <w:r>
        <w:t>ONT</w:t>
      </w:r>
    </w:p>
    <w:p>
      <w:r>
        <w:t>Trung tâm PTQĐ huyện Thường Tín</w:t>
      </w:r>
    </w:p>
    <w:p>
      <w:r>
        <w:t>9,90</w:t>
      </w:r>
    </w:p>
    <w:p>
      <w:r>
        <w:t>9,90</w:t>
      </w:r>
    </w:p>
    <w:p>
      <w:r>
        <w:t>H. Thường Tín</w:t>
      </w:r>
    </w:p>
    <w:p>
      <w:r>
        <w:t>Nhị Khê</w:t>
      </w:r>
    </w:p>
    <w:p>
      <w:r>
        <w:t>Nghị quyết số 10/NQ-HĐND ngày 11/7/2023 của HĐND huyện Thường Tín về việc phê duyệt chủ trương đầu tư , điều chỉnh chủ trương đầu tư một số dự án trên địa bàn huyện (phụ lục số 30)</w:t>
      </w:r>
    </w:p>
    <w:p>
      <w:r>
        <w:t>Tiến độ dự án 2023-2026</w:t>
      </w:r>
    </w:p>
    <w:p>
      <w:r>
        <w:t>14</w:t>
      </w:r>
    </w:p>
    <w:p>
      <w:r>
        <w:t>Xây dựng HTKT để đấu giá QSD đất khu Nhị Khê 5, xã Nhị Khê, huyện Thường Tín, TP Hà Nội</w:t>
      </w:r>
    </w:p>
    <w:p>
      <w:r>
        <w:t>ONT</w:t>
      </w:r>
    </w:p>
    <w:p>
      <w:r>
        <w:t>Trung tâm PTQĐ huyện Thường Tín</w:t>
      </w:r>
    </w:p>
    <w:p>
      <w:r>
        <w:t>9,90</w:t>
      </w:r>
    </w:p>
    <w:p>
      <w:r>
        <w:t>9,90</w:t>
      </w:r>
    </w:p>
    <w:p>
      <w:r>
        <w:t>H. Thường Tín</w:t>
      </w:r>
    </w:p>
    <w:p>
      <w:r>
        <w:t>Nhị Khê</w:t>
      </w:r>
    </w:p>
    <w:p>
      <w:r>
        <w:t>Nghị quyết số 10/NQ-HĐND ngày 11/7/2023 của HĐND huyện Thường Tín về việc phê duyệt chủ trương đầu tư , điều chỉnh chủ trương đầu tư một số dự án trên địa bàn huyện (phụ lục số 29)</w:t>
      </w:r>
    </w:p>
    <w:p>
      <w:r>
        <w:t>Tiến độ dự án 2023-2026</w:t>
      </w:r>
    </w:p>
    <w:p>
      <w:r>
        <w:t>15</w:t>
      </w:r>
    </w:p>
    <w:p>
      <w:r>
        <w:t>Xây dựng HTKT để đấu giá QSD đất khu Nhị Khê 6, xã Nhị Khê, huyện Thường Tín, TP Hà Nội</w:t>
      </w:r>
    </w:p>
    <w:p>
      <w:r>
        <w:t>ONT</w:t>
      </w:r>
    </w:p>
    <w:p>
      <w:r>
        <w:t>Trung tâm PTQĐ huyện Thường Tín</w:t>
      </w:r>
    </w:p>
    <w:p>
      <w:r>
        <w:t>6,10</w:t>
      </w:r>
    </w:p>
    <w:p>
      <w:r>
        <w:t>6,10</w:t>
      </w:r>
    </w:p>
    <w:p>
      <w:r>
        <w:t>H. Thường Tín</w:t>
      </w:r>
    </w:p>
    <w:p>
      <w:r>
        <w:t>Nhị Khê</w:t>
      </w:r>
    </w:p>
    <w:p>
      <w:r>
        <w:t>Nghị quyết số 10/NQ-HĐND ngày 11/7/2023 của HĐND huyện Thường Tín về việc phê duyệt chủ trương đầu tư , điều chỉnh chủ trương đầu tư một số dự án trên địa bàn huyện (phụ lục số 32)</w:t>
      </w:r>
    </w:p>
    <w:p>
      <w:r>
        <w:t>Tiến độ dự án 2023-2026</w:t>
      </w:r>
    </w:p>
    <w:p>
      <w:r>
        <w:t>16</w:t>
      </w:r>
    </w:p>
    <w:p>
      <w:r>
        <w:t>Xây dựng HTKT đấu giá QSD đất ở tại vị trí 1 xã Hà Hồi, huyện Thường Tín, thành phố Hà Nội</w:t>
      </w:r>
    </w:p>
    <w:p>
      <w:r>
        <w:t>ONT</w:t>
      </w:r>
    </w:p>
    <w:p>
      <w:r>
        <w:t>Trung tâm PTQĐ huyện Thường Tín</w:t>
      </w:r>
    </w:p>
    <w:p>
      <w:r>
        <w:t>1,98</w:t>
      </w:r>
    </w:p>
    <w:p>
      <w:r>
        <w:t>1,98</w:t>
      </w:r>
    </w:p>
    <w:p>
      <w:r>
        <w:t>1,90</w:t>
      </w:r>
    </w:p>
    <w:p>
      <w:r>
        <w:t>H. Thường Tín</w:t>
      </w:r>
    </w:p>
    <w:p>
      <w:r>
        <w:t>Hà Hồi</w:t>
      </w:r>
    </w:p>
    <w:p>
      <w:r>
        <w:t>Nghị quyết số 10/NQ-HĐND ngày 11/7/2023 của HĐND huyện Thường Tín về việc phê duyệt chủ trương đầu tư , điều chỉnh chủ trương đầu tư một số dự án trên địa bàn huyện (phụ lục số 31);</w:t>
      </w:r>
    </w:p>
    <w:p>
      <w:r>
        <w:t>Phương án sử dụng tầng đất mặt được CĐT phê duyệt tháng 11/2024.</w:t>
      </w:r>
    </w:p>
    <w:p>
      <w:r>
        <w:t>Tiến độ dự án 2023-2026</w:t>
      </w:r>
    </w:p>
    <w:p>
      <w:r>
        <w:t>17</w:t>
      </w:r>
    </w:p>
    <w:p>
      <w:r>
        <w:t>Xây dựng HTKT khu đấu giá QSD đất ở tại thôn Đan Nhiễm, xã Khánh Hà, huyện Thường Tín, thành phố Hà Nội</w:t>
      </w:r>
    </w:p>
    <w:p>
      <w:r>
        <w:t>ONT</w:t>
      </w:r>
    </w:p>
    <w:p>
      <w:r>
        <w:t>Trung tâm PTQĐ huyện Thường Tín</w:t>
      </w:r>
    </w:p>
    <w:p>
      <w:r>
        <w:t>1,14</w:t>
      </w:r>
    </w:p>
    <w:p>
      <w:r>
        <w:t>1,14</w:t>
      </w:r>
    </w:p>
    <w:p>
      <w:r>
        <w:t>1,00</w:t>
      </w:r>
    </w:p>
    <w:p>
      <w:r>
        <w:t>H. Thường Tín</w:t>
      </w:r>
    </w:p>
    <w:p>
      <w:r>
        <w:t>Khánh Hà</w:t>
      </w:r>
    </w:p>
    <w:p>
      <w:r>
        <w:t>Nghị quyết số 10/NQ-HĐND ngày 11/7/2023 của HĐND huyện Thường Tín về việc phê duyệt chủ trương đầu tư , điều chỉnh chủ trương đầu tư một số dự án trên địa bàn huyện (phụ lục số 35);</w:t>
      </w:r>
    </w:p>
    <w:p>
      <w:r>
        <w:t>Phương án sử dụng tầng đất mặt được CĐT phê duyệt tháng 11/2024.</w:t>
      </w:r>
    </w:p>
    <w:p>
      <w:r>
        <w:t>Tiến độ dự án 2023-2025</w:t>
      </w:r>
    </w:p>
    <w:p>
      <w:r>
        <w:t>18</w:t>
      </w:r>
    </w:p>
    <w:p>
      <w:r>
        <w:t>Xây dựng HTKT để đấu giá QSD đất khu Nam Bình, Thị trấn Thường Tín, huyện Thường Tín, thành phố Hà Nội</w:t>
      </w:r>
    </w:p>
    <w:p>
      <w:r>
        <w:t>ODT</w:t>
      </w:r>
    </w:p>
    <w:p>
      <w:r>
        <w:t>Trung tâm PTQĐ huyện Thường Tín</w:t>
      </w:r>
    </w:p>
    <w:p>
      <w:r>
        <w:t>1,70</w:t>
      </w:r>
    </w:p>
    <w:p>
      <w:r>
        <w:t>1,70</w:t>
      </w:r>
    </w:p>
    <w:p>
      <w:r>
        <w:t>1,50</w:t>
      </w:r>
    </w:p>
    <w:p>
      <w:r>
        <w:t>H. Thường Tín</w:t>
      </w:r>
    </w:p>
    <w:p>
      <w:r>
        <w:t>TT. Thường Tín; Văn Bình</w:t>
      </w:r>
    </w:p>
    <w:p>
      <w:r>
        <w:t>Nghị quyết số 05/NQ-HĐND của HĐND huyện Thường Tín ngày 09/4/2024 phê duyệt chủ trương đầu tư, điều chỉnh chủ trương đầu tư một số dự án trên địa bàn huyện Thường Tín (Phụ lục số 69)</w:t>
      </w:r>
    </w:p>
    <w:p>
      <w:r>
        <w:t>Nghị quyết số 12/NQ-HĐND của HĐND huyện Thường Tín ngày 10/7/2024 phê duyệt chủ trương đầu tư, điều chỉnh chủ trương đầu tư một số dự án trên địa bàn huyện Thường Tín (Phụ lục số 27);</w:t>
      </w:r>
    </w:p>
    <w:p>
      <w:r>
        <w:t>Phương án sử dụng tầng đất mặt được CĐT phê duyệt tháng 11/2024.</w:t>
      </w:r>
    </w:p>
    <w:p>
      <w:r>
        <w:t>Tiến độ dự án 2024-2026</w:t>
      </w:r>
    </w:p>
    <w:p>
      <w:r>
        <w:t>19</w:t>
      </w:r>
    </w:p>
    <w:p>
      <w:r>
        <w:t>Xây dựng HTKT để đấu giá QSD đất ở khu cửa chùa thôn Văn Trai, xã Văn Phú, huyện Thường Tín, thành phố Hà Nội</w:t>
      </w:r>
    </w:p>
    <w:p>
      <w:r>
        <w:t>ONT</w:t>
      </w:r>
    </w:p>
    <w:p>
      <w:r>
        <w:t>Trung tâm PTQĐ huyện Thường Tín</w:t>
      </w:r>
    </w:p>
    <w:p>
      <w:r>
        <w:t>1,60</w:t>
      </w:r>
    </w:p>
    <w:p>
      <w:r>
        <w:t>1,60</w:t>
      </w:r>
    </w:p>
    <w:p>
      <w:r>
        <w:t>1,30</w:t>
      </w:r>
    </w:p>
    <w:p>
      <w:r>
        <w:t>H. Thường Tín</w:t>
      </w:r>
    </w:p>
    <w:p>
      <w:r>
        <w:t>Văn Phú</w:t>
      </w:r>
    </w:p>
    <w:p>
      <w:r>
        <w:t>Nghị quyết số 05/NQ-HĐND của HĐND huyện Thường Tín ngày 09/4/2024 phê duyệt chủ trương đầu tư, điều chỉnh chủ trương đầu tư một số dự án trên địa bàn huyện Thường Tín (Phụ lục số 63);</w:t>
      </w:r>
    </w:p>
    <w:p>
      <w:r>
        <w:t>Phương án sử dụng tầng đất mặt được CĐT phê duyệt tháng 11/2024.</w:t>
      </w:r>
    </w:p>
    <w:p>
      <w:r>
        <w:t>Tiến độ dự án 2024-2027</w:t>
      </w:r>
    </w:p>
    <w:p>
      <w:r>
        <w:t>20</w:t>
      </w:r>
    </w:p>
    <w:p>
      <w:r>
        <w:t>Xây dựng HTKT để đấu giá QSD đất ở tại vị trí 2 tại xã Văn Phú, huyện Thường Tín, thành phố Hà Nội</w:t>
      </w:r>
    </w:p>
    <w:p>
      <w:r>
        <w:t>ONT</w:t>
      </w:r>
    </w:p>
    <w:p>
      <w:r>
        <w:t>Trung tâm PTQĐ huyện Thường Tín</w:t>
      </w:r>
    </w:p>
    <w:p>
      <w:r>
        <w:t>0,90</w:t>
      </w:r>
    </w:p>
    <w:p>
      <w:r>
        <w:t>0,90</w:t>
      </w:r>
    </w:p>
    <w:p>
      <w:r>
        <w:t>0,90</w:t>
      </w:r>
    </w:p>
    <w:p>
      <w:r>
        <w:t>H. Thường Tín</w:t>
      </w:r>
    </w:p>
    <w:p>
      <w:r>
        <w:t>Văn Phú</w:t>
      </w:r>
    </w:p>
    <w:p>
      <w:r>
        <w:t>Nghị quyết số 05/NQ-HĐND của HĐND huyện Thường Tín ngày 09/4/2024 phê duyệt chủ trương đầu tư, điều chỉnh chủ trương đầu tư một số dự án trên địa bàn huyện Thường Tín (Phụ lục số 64);</w:t>
      </w:r>
    </w:p>
    <w:p>
      <w:r>
        <w:t>Phương án sử dụng tầng đất mặt được CĐT phê duyệt tháng 11/2024.</w:t>
      </w:r>
    </w:p>
    <w:p>
      <w:r>
        <w:t>Tiến độ dự án 2024-2026</w:t>
      </w:r>
    </w:p>
    <w:p>
      <w:r>
        <w:t>21</w:t>
      </w:r>
    </w:p>
    <w:p>
      <w:r>
        <w:t>Xây dựng HTKT khu đấu giá QSD đất ở Văn Phú 8, xã Văn Phú, huyện Thường Tín</w:t>
      </w:r>
    </w:p>
    <w:p>
      <w:r>
        <w:t>ONT</w:t>
      </w:r>
    </w:p>
    <w:p>
      <w:r>
        <w:t>Trung tâm PTQĐ huyện Thường Tín</w:t>
      </w:r>
    </w:p>
    <w:p>
      <w:r>
        <w:t>9,60</w:t>
      </w:r>
    </w:p>
    <w:p>
      <w:r>
        <w:t>9,60</w:t>
      </w:r>
    </w:p>
    <w:p>
      <w:r>
        <w:t>H. Thường Tín</w:t>
      </w:r>
    </w:p>
    <w:p>
      <w:r>
        <w:t>Văn Phú</w:t>
      </w:r>
    </w:p>
    <w:p>
      <w:r>
        <w:t>Nghị quyết số 05/NQ-HĐND của HĐND huyện Thường Tín ngày 09/4/2024 phê duyệt chủ trương đầu tư, điều chỉnh chủ trương đầu tư một số dự án trên địa bàn huyện Thường Tín (Phụ lục số 65);</w:t>
      </w:r>
    </w:p>
    <w:p>
      <w:r>
        <w:t>Tiến độ dự án 2024-2027</w:t>
      </w:r>
    </w:p>
    <w:p>
      <w:r>
        <w:t>22</w:t>
      </w:r>
    </w:p>
    <w:p>
      <w:r>
        <w:t>Xây dựng HTKT khu đấu giá QSD đất ở Văn Phú 9 tại thị trấn Thường Tín, huyện Thường Tín</w:t>
      </w:r>
    </w:p>
    <w:p>
      <w:r>
        <w:t>ODT</w:t>
      </w:r>
    </w:p>
    <w:p>
      <w:r>
        <w:t>Trung tâm PTQĐ huyện Thường Tín</w:t>
      </w:r>
    </w:p>
    <w:p>
      <w:r>
        <w:t>3,82</w:t>
      </w:r>
    </w:p>
    <w:p>
      <w:r>
        <w:t>3,82</w:t>
      </w:r>
    </w:p>
    <w:p>
      <w:r>
        <w:t>H. Thường Tín</w:t>
      </w:r>
    </w:p>
    <w:p>
      <w:r>
        <w:t>Văn Phú</w:t>
      </w:r>
    </w:p>
    <w:p>
      <w:r>
        <w:t>Nghị quyết số 05/NQ-HĐND của HĐND huyện Thường Tín ngày 09/4/2024 phê duyệt chủ trương đầu tư, điều chỉnh chủ trương đầu tư một số dự án trên địa bàn huyện Thường Tín (Phụ lục số 66);</w:t>
      </w:r>
    </w:p>
    <w:p>
      <w:r>
        <w:t>Tiến độ dự án 2024-2027</w:t>
      </w:r>
    </w:p>
    <w:p>
      <w:r>
        <w:t>23</w:t>
      </w:r>
    </w:p>
    <w:p>
      <w:r>
        <w:t>Xây dựng HTKT khu đấu giá QSD đất ở Văn Phú 10, xã Văn Phú, huyện Thường Tín, thành phố Hà Nội</w:t>
      </w:r>
    </w:p>
    <w:p>
      <w:r>
        <w:t>ONT</w:t>
      </w:r>
    </w:p>
    <w:p>
      <w:r>
        <w:t>Trung tâm PTQĐ huyện Thường Tín</w:t>
      </w:r>
    </w:p>
    <w:p>
      <w:r>
        <w:t>1,60</w:t>
      </w:r>
    </w:p>
    <w:p>
      <w:r>
        <w:t>1,60</w:t>
      </w:r>
    </w:p>
    <w:p>
      <w:r>
        <w:t>1,00</w:t>
      </w:r>
    </w:p>
    <w:p>
      <w:r>
        <w:t>H. Thường Tín</w:t>
      </w:r>
    </w:p>
    <w:p>
      <w:r>
        <w:t>Văn Phú</w:t>
      </w:r>
    </w:p>
    <w:p>
      <w:r>
        <w:t>Nghị quyết số 05/NQ-HĐND của HĐND huyện Thường Tín ngày 09/4/2024 phê duyệt chủ trương đầu tư, điều chỉnh chủ trương đầu tư một số dự án trên địa bàn huyện Thường Tín (Phụ lục số 67);</w:t>
      </w:r>
    </w:p>
    <w:p>
      <w:r>
        <w:t>Phương án sử dụng tầng đất mặt được CĐT phê duyệt tháng 11/2024.</w:t>
      </w:r>
    </w:p>
    <w:p>
      <w:r>
        <w:t>Tiến độ dự án 2024-2027</w:t>
      </w:r>
    </w:p>
    <w:p>
      <w:r>
        <w:t>24</w:t>
      </w:r>
    </w:p>
    <w:p>
      <w:r>
        <w:t>Xây dựng HTKT để đấu giá QSD đất ở vị trí ô đất ký hiệu OM.30 tại Thị trấn Thường Tín, huyện Thường Tín, thành phố Hà Nội</w:t>
      </w:r>
    </w:p>
    <w:p>
      <w:r>
        <w:t>ONT</w:t>
      </w:r>
    </w:p>
    <w:p>
      <w:r>
        <w:t>Trung tâm PTQĐ huyện Thường Tín</w:t>
      </w:r>
    </w:p>
    <w:p>
      <w:r>
        <w:t>0,40</w:t>
      </w:r>
    </w:p>
    <w:p>
      <w:r>
        <w:t>0,40</w:t>
      </w:r>
    </w:p>
    <w:p>
      <w:r>
        <w:t>0,30</w:t>
      </w:r>
    </w:p>
    <w:p>
      <w:r>
        <w:t>H. Thường Tín</w:t>
      </w:r>
    </w:p>
    <w:p>
      <w:r>
        <w:t>TT. Thường Tín</w:t>
      </w:r>
    </w:p>
    <w:p>
      <w:r>
        <w:t>Nghị quyết số 05/NQ-HĐND của HĐND huyện Thường Tín ngày 09/4/2024 phê duyệt chủ trương đầu tư, điều chỉnh chủ trương đầu tư một số dự án trên địa bàn huyện Thường Tín (Phụ lục số 68);</w:t>
      </w:r>
    </w:p>
    <w:p>
      <w:r>
        <w:t>Phương án sử dụng tầng đất mặt được CĐT phê duyệt tháng 11/2024.</w:t>
      </w:r>
    </w:p>
    <w:p>
      <w:r>
        <w:t>Tiến độ dự án 2024-2026</w:t>
      </w:r>
    </w:p>
    <w:p>
      <w:r>
        <w:t>25</w:t>
      </w:r>
    </w:p>
    <w:p>
      <w:r>
        <w:t>Xây dựng hạ tầng kỹ thuật để đấu giá QSD đất khu Nhị Khê 3, huyện Thường Tín, thành phố Hà Nội</w:t>
      </w:r>
    </w:p>
    <w:p>
      <w:r>
        <w:t>ODT</w:t>
      </w:r>
    </w:p>
    <w:p>
      <w:r>
        <w:t>Trung tâm PTQĐ huyện Thường Tín</w:t>
      </w:r>
    </w:p>
    <w:p>
      <w:r>
        <w:t>2,40</w:t>
      </w:r>
    </w:p>
    <w:p>
      <w:r>
        <w:t>2,40</w:t>
      </w:r>
    </w:p>
    <w:p>
      <w:r>
        <w:t>H. Thường Tín</w:t>
      </w:r>
    </w:p>
    <w:p>
      <w:r>
        <w:t>Nhị Khê</w:t>
      </w:r>
    </w:p>
    <w:p>
      <w:r>
        <w:t>Nghị quyết số 05/NQ-HĐND của HĐND huyện Thường Tín ngày 09/4/2024 phê duyệt chủ trương đầu tư, điều chỉnh chủ trương đầu tư một số dự án trên địa bàn huyện Thường Tín (Phụ lục số 70);</w:t>
      </w:r>
    </w:p>
    <w:p>
      <w:r>
        <w:t>Tiến độ dự án 2024-2027</w:t>
      </w:r>
    </w:p>
    <w:p>
      <w:r>
        <w:t>26</w:t>
      </w:r>
    </w:p>
    <w:p>
      <w:r>
        <w:t>Xây dựng hạ tầng kỹ thuật để đấu giá QSD đất khu Nhị Khê 4, huyện Thường Tín, thành phố Hà Nội</w:t>
      </w:r>
    </w:p>
    <w:p>
      <w:r>
        <w:t>ODT</w:t>
      </w:r>
    </w:p>
    <w:p>
      <w:r>
        <w:t>Trung tâm PTQĐ huyện Thường Tín</w:t>
      </w:r>
    </w:p>
    <w:p>
      <w:r>
        <w:t>1,93</w:t>
      </w:r>
    </w:p>
    <w:p>
      <w:r>
        <w:t>1,93</w:t>
      </w:r>
    </w:p>
    <w:p>
      <w:r>
        <w:t>1,93</w:t>
      </w:r>
    </w:p>
    <w:p>
      <w:r>
        <w:t>H. Thường Tín</w:t>
      </w:r>
    </w:p>
    <w:p>
      <w:r>
        <w:t>Nhị Khê</w:t>
      </w:r>
    </w:p>
    <w:p>
      <w:r>
        <w:t>Nghị quyết số 05/NQ-HĐND của HĐND huyện Thường Tín ngày 09/4/2024 phê duyệt chủ trương đầu tư, điều chỉnh chủ trương đầu tư một số dự án trên địa bàn huyện Thường Tín (Phụ lục số 71);</w:t>
      </w:r>
    </w:p>
    <w:p>
      <w:r>
        <w:t>Phương án sử dụng tầng đất mặt được CĐT phê duyệt tháng 11/2024.</w:t>
      </w:r>
    </w:p>
    <w:p>
      <w:r>
        <w:t>Tiến độ dự án 2024-2027</w:t>
      </w:r>
    </w:p>
    <w:p>
      <w:r>
        <w:t>27</w:t>
      </w:r>
    </w:p>
    <w:p>
      <w:r>
        <w:t>Xây dựng HTKT khu đấu giá QSD đất ở tại khu Ngân hàng, thôn Bình Vọng, xã Văn Bình, huyện Thường Tín, TP Hà Nội.</w:t>
      </w:r>
    </w:p>
    <w:p>
      <w:r>
        <w:t>ONT</w:t>
      </w:r>
    </w:p>
    <w:p>
      <w:r>
        <w:t>Trung tâm PTQĐ huyện Thường Tín</w:t>
      </w:r>
    </w:p>
    <w:p>
      <w:r>
        <w:t>0,35</w:t>
      </w:r>
    </w:p>
    <w:p>
      <w:r>
        <w:t>0,35</w:t>
      </w:r>
    </w:p>
    <w:p>
      <w:r>
        <w:t>0,30</w:t>
      </w:r>
    </w:p>
    <w:p>
      <w:r>
        <w:t>H. Thường Tín</w:t>
      </w:r>
    </w:p>
    <w:p>
      <w:r>
        <w:t>Văn Bình</w:t>
      </w:r>
    </w:p>
    <w:p>
      <w:r>
        <w:t>Nghị quyết số 05/NQ-HĐND của HĐND huyện Thường Tín ngày 09/4/2024 phê duyệt chủ trương đầu tư, điều chỉnh chủ trương đầu tư một số dự án trên địa bàn huyện Thường Tín (Phụ lục số 85);</w:t>
      </w:r>
    </w:p>
    <w:p>
      <w:r>
        <w:t>Phương án sử dụng tầng đất mặt được CĐT phê duyệt tháng 11/2024.</w:t>
      </w:r>
    </w:p>
    <w:p>
      <w:r>
        <w:t>Tiến độ dự án 2024-2026</w:t>
      </w:r>
    </w:p>
    <w:p>
      <w:r>
        <w:t>28</w:t>
      </w:r>
    </w:p>
    <w:p>
      <w:r>
        <w:t>Xây dựng HTKT khu đấu giá QSD đất ở tại vị trí X3, thôn Nỏ Bạn, xã Vân Tảo, huyện Thường Tín</w:t>
      </w:r>
    </w:p>
    <w:p>
      <w:r>
        <w:t>ONT</w:t>
      </w:r>
    </w:p>
    <w:p>
      <w:r>
        <w:t>Trung tâm PTQĐ huyện Thường Tín</w:t>
      </w:r>
    </w:p>
    <w:p>
      <w:r>
        <w:t>1,90</w:t>
      </w:r>
    </w:p>
    <w:p>
      <w:r>
        <w:t>1,90</w:t>
      </w:r>
    </w:p>
    <w:p>
      <w:r>
        <w:t>1,50</w:t>
      </w:r>
    </w:p>
    <w:p>
      <w:r>
        <w:t>H. Thường Tín</w:t>
      </w:r>
    </w:p>
    <w:p>
      <w:r>
        <w:t>Vân Tảo</w:t>
      </w:r>
    </w:p>
    <w:p>
      <w:r>
        <w:t>Nghị quyết số 27/NQ-HĐND ngày 15/12/2023 của HĐND huyện Thường Tín về việc phê duyệt chủ trương đầu tư, điều chỉnh chủ trương đầu tư một số dự án trên địa bàn huyện Thường Tín (phụ lục 18);</w:t>
      </w:r>
    </w:p>
    <w:p>
      <w:r>
        <w:t>Phương án sử dụng tầng đất mặt được CĐT phê duyệt tháng 11/2024.</w:t>
      </w:r>
    </w:p>
    <w:p>
      <w:r>
        <w:t>Tiến độ dự án 2024-2027</w:t>
      </w:r>
    </w:p>
    <w:p>
      <w:r>
        <w:t>29</w:t>
      </w:r>
    </w:p>
    <w:p>
      <w:r>
        <w:t>Xây dựng HTKT khu đấu giá QSD đất ở thôn Phương Cù, xã Thắng Lợi, huyện Thường Tín</w:t>
      </w:r>
    </w:p>
    <w:p>
      <w:r>
        <w:t>ONT</w:t>
      </w:r>
    </w:p>
    <w:p>
      <w:r>
        <w:t>Trung tâm PTQĐ huyện Thường Tín</w:t>
      </w:r>
    </w:p>
    <w:p>
      <w:r>
        <w:t>0,50</w:t>
      </w:r>
    </w:p>
    <w:p>
      <w:r>
        <w:t>0,50</w:t>
      </w:r>
    </w:p>
    <w:p>
      <w:r>
        <w:t>0,40</w:t>
      </w:r>
    </w:p>
    <w:p>
      <w:r>
        <w:t>H. Thường Tín</w:t>
      </w:r>
    </w:p>
    <w:p>
      <w:r>
        <w:t>Thắng Lợi</w:t>
      </w:r>
    </w:p>
    <w:p>
      <w:r>
        <w:t>Nghị quyết số 27/NQ-HĐND ngày 15/12/2023 của HĐND huyện Thường Tín về việc phê duyệt chủ trương đầu tư, điều chỉnh chủ trương đầu tư một số dự án trên địa bàn huyện Thường Tín (phụ lục 19);</w:t>
      </w:r>
    </w:p>
    <w:p>
      <w:r>
        <w:t>Phương án sử dụng tầng đất mặt được CĐT phê duyệt tháng 11/2024.</w:t>
      </w:r>
    </w:p>
    <w:p>
      <w:r>
        <w:t>Tiến độ dự án 2024-2026</w:t>
      </w:r>
    </w:p>
    <w:p>
      <w:r>
        <w:t>30</w:t>
      </w:r>
    </w:p>
    <w:p>
      <w:r>
        <w:t>Xây dựng HTHT để đấu giá QSD vị trí khu vực Đồng Mễ, thôn Hà Vỹ, xã Lê Lợi, huyện Thường Tín</w:t>
      </w:r>
    </w:p>
    <w:p>
      <w:r>
        <w:t>ONT</w:t>
      </w:r>
    </w:p>
    <w:p>
      <w:r>
        <w:t>Trung tâm PTQĐ huyện Thường Tín</w:t>
      </w:r>
    </w:p>
    <w:p>
      <w:r>
        <w:t>0,75</w:t>
      </w:r>
    </w:p>
    <w:p>
      <w:r>
        <w:t>0,75</w:t>
      </w:r>
    </w:p>
    <w:p>
      <w:r>
        <w:t>0,60</w:t>
      </w:r>
    </w:p>
    <w:p>
      <w:r>
        <w:t>H. Thường Tín</w:t>
      </w:r>
    </w:p>
    <w:p>
      <w:r>
        <w:t>Lê Lợi</w:t>
      </w:r>
    </w:p>
    <w:p>
      <w:r>
        <w:t>Nghị quyết số 27/NQ-HĐND ngày 15/12/2023 của HĐND huyện Thường Tín về việc phê duyệt chủ trương đầu tư, điều chỉnh chủ trương đầu tư một số dự án trên địa bàn huyện Thường Tín (phụ lục 20);</w:t>
      </w:r>
    </w:p>
    <w:p>
      <w:r>
        <w:t>Phương án sử dụng tầng đất mặt được CĐT phê duyệt tháng 11/2024.</w:t>
      </w:r>
    </w:p>
    <w:p>
      <w:r>
        <w:t>Tiến độ dự án 2024-2026</w:t>
      </w:r>
    </w:p>
    <w:p>
      <w:r>
        <w:t>31</w:t>
      </w:r>
    </w:p>
    <w:p>
      <w:r>
        <w:t>Xây dựng HTKT khu TĐC phục vụ các dự án tại khu Nam Bình thị trấn Thường Tín, huyện Thường Tín, thành phố Hà Nội</w:t>
      </w:r>
    </w:p>
    <w:p>
      <w:r>
        <w:t>ODT</w:t>
      </w:r>
    </w:p>
    <w:p>
      <w:r>
        <w:t>Trung tâm PTQĐ huyện Thường Tín</w:t>
      </w:r>
    </w:p>
    <w:p>
      <w:r>
        <w:t>0,35</w:t>
      </w:r>
    </w:p>
    <w:p>
      <w:r>
        <w:t>0,35</w:t>
      </w:r>
    </w:p>
    <w:p>
      <w:r>
        <w:t>0,20</w:t>
      </w:r>
    </w:p>
    <w:p>
      <w:r>
        <w:t>H. Thường Tín</w:t>
      </w:r>
    </w:p>
    <w:p>
      <w:r>
        <w:t>TT. Thường Tín</w:t>
      </w:r>
    </w:p>
    <w:p>
      <w:r>
        <w:t>Nghị quyết số 12/NQ-HĐND của HĐND huyện Thường Tín ngày 10/7/2024 phê duyệt chủ trương đầu tư, điều chỉnh chủ trương đầu tư một số dự án trên địa bàn huyện Thường Tín (Phụ lục số 19);</w:t>
      </w:r>
    </w:p>
    <w:p>
      <w:r>
        <w:t>Phương án sử dụng tầng đất mặt được CĐT phê duyệt tháng 11/2024.</w:t>
      </w:r>
    </w:p>
    <w:p>
      <w:r>
        <w:t>Tiến độ dự án 2024-2026</w:t>
      </w:r>
    </w:p>
    <w:p>
      <w:r>
        <w:t>b</w:t>
      </w:r>
    </w:p>
    <w:p>
      <w:r>
        <w:t>Các dự án đấu thầu lựa chọn nhà đầu tư thực hiện dự án có sử dụng đất</w:t>
      </w:r>
    </w:p>
    <w:p>
      <w:r>
        <w:t>c</w:t>
      </w:r>
    </w:p>
    <w:p>
      <w:r>
        <w:t>Các công trình, dự án khác</w:t>
      </w:r>
    </w:p>
    <w:p>
      <w:r>
        <w:t>32</w:t>
      </w:r>
    </w:p>
    <w:p>
      <w:r>
        <w:t>Đường Trục Thôn Cao Xá - Đông Cứu, xã Dũng Tiến</w:t>
      </w:r>
    </w:p>
    <w:p>
      <w:r>
        <w:t>DGT</w:t>
      </w:r>
    </w:p>
    <w:p>
      <w:r>
        <w:t>Ban QLDA ĐTXD huyện Thường Tín</w:t>
      </w:r>
    </w:p>
    <w:p>
      <w:r>
        <w:t>0,22</w:t>
      </w:r>
    </w:p>
    <w:p>
      <w:r>
        <w:t>0,22</w:t>
      </w:r>
    </w:p>
    <w:p>
      <w:r>
        <w:t>0,13</w:t>
      </w:r>
    </w:p>
    <w:p>
      <w:r>
        <w:t>H. Thường Tín</w:t>
      </w:r>
    </w:p>
    <w:p>
      <w:r>
        <w:t>Dũng Tiến</w:t>
      </w:r>
    </w:p>
    <w:p>
      <w:r>
        <w:t>Nghị quyết số 19/NQ-HĐND ngày 24/10/2023 của HĐND huyện Thường Tín về việc phê duyệt chủ trương đầu tư Dự án; (Phụ lục số 04);</w:t>
      </w:r>
    </w:p>
    <w:p>
      <w:r>
        <w:t>Phương án sử dụng tầng đất mặt được CĐT phê duyệt tháng 11/2024.</w:t>
      </w:r>
    </w:p>
    <w:p>
      <w:r>
        <w:t>Tiến độ dự án 2024-2026</w:t>
      </w:r>
    </w:p>
    <w:p>
      <w:r>
        <w:t>33</w:t>
      </w:r>
    </w:p>
    <w:p>
      <w:r>
        <w:t>Đường Trục Thôn Cổ Chất - Ba Lăng, xã Dũng Tiến</w:t>
      </w:r>
    </w:p>
    <w:p>
      <w:r>
        <w:t>DGT</w:t>
      </w:r>
    </w:p>
    <w:p>
      <w:r>
        <w:t>Ban QLDA ĐTXD huyện Thường Tín</w:t>
      </w:r>
    </w:p>
    <w:p>
      <w:r>
        <w:t>0,21</w:t>
      </w:r>
    </w:p>
    <w:p>
      <w:r>
        <w:t>0,21</w:t>
      </w:r>
    </w:p>
    <w:p>
      <w:r>
        <w:t>0,13</w:t>
      </w:r>
    </w:p>
    <w:p>
      <w:r>
        <w:t>H. Thường Tín</w:t>
      </w:r>
    </w:p>
    <w:p>
      <w:r>
        <w:t>Dũng Tiến</w:t>
      </w:r>
    </w:p>
    <w:p>
      <w:r>
        <w:t>Nghị quyết số 19/NQ-HĐND ngày 24/10/2023 của HĐND huyện Thường Tín về việc phê duyệt chủ trương đầu tư Dự án; (Phụ lục số 05);</w:t>
      </w:r>
    </w:p>
    <w:p>
      <w:r>
        <w:t>Phương án sử dụng tầng đất mặt được CĐT phê duyệt tháng 11/2024.</w:t>
      </w:r>
    </w:p>
    <w:p>
      <w:r>
        <w:t>Tiến độ dự án 2024-2026</w:t>
      </w:r>
    </w:p>
    <w:p>
      <w:r>
        <w:t>34</w:t>
      </w:r>
    </w:p>
    <w:p>
      <w:r>
        <w:t>Xây dựng, mở rộng đường giao thông bờ tả đê Sông Xém, huyện Thường Tín</w:t>
      </w:r>
    </w:p>
    <w:p>
      <w:r>
        <w:t>DGT</w:t>
      </w:r>
    </w:p>
    <w:p>
      <w:r>
        <w:t>Ban QLDA ĐTXD huyện Thường Tín</w:t>
      </w:r>
    </w:p>
    <w:p>
      <w:r>
        <w:t>2,10</w:t>
      </w:r>
    </w:p>
    <w:p>
      <w:r>
        <w:t>2,10</w:t>
      </w:r>
    </w:p>
    <w:p>
      <w:r>
        <w:t>1,40</w:t>
      </w:r>
    </w:p>
    <w:p>
      <w:r>
        <w:t>H. Thường Tín</w:t>
      </w:r>
    </w:p>
    <w:p>
      <w:r>
        <w:t>Văn Phú</w:t>
      </w:r>
    </w:p>
    <w:p>
      <w:r>
        <w:t>Nghị quyết số 26NQ-HĐND ngày 05/10/2022 của HĐND huyện về CTĐT Dự án; (PL số 09);</w:t>
      </w:r>
    </w:p>
    <w:p>
      <w:r>
        <w:t>Phương án sử dụng tầng đất mặt được CĐT phê duyệt tháng 11/2024.</w:t>
      </w:r>
    </w:p>
    <w:p>
      <w:r>
        <w:t>Tiến độ dự án 2023-2025</w:t>
      </w:r>
    </w:p>
    <w:p>
      <w:r>
        <w:t>35</w:t>
      </w:r>
    </w:p>
    <w:p>
      <w:r>
        <w:t>Trường THCS Tô Hiệu ; Hạng mục nhà đa năng, nhà hiệu bộ, nhà lớp học bộ môn và các công trình phụ trợ</w:t>
      </w:r>
    </w:p>
    <w:p>
      <w:r>
        <w:t>DGD</w:t>
      </w:r>
    </w:p>
    <w:p>
      <w:r>
        <w:t>Ban QLDA ĐTXD huyện Thường Tín</w:t>
      </w:r>
    </w:p>
    <w:p>
      <w:r>
        <w:t>2,60</w:t>
      </w:r>
    </w:p>
    <w:p>
      <w:r>
        <w:t>2,60</w:t>
      </w:r>
    </w:p>
    <w:p>
      <w:r>
        <w:t>H. Thường Tín</w:t>
      </w:r>
    </w:p>
    <w:p>
      <w:r>
        <w:t>Tô Hiệu</w:t>
      </w:r>
    </w:p>
    <w:p>
      <w:r>
        <w:t>Nghị quyết số 26/NQ-HĐND ngày 05/10/2022 của HĐND huyện Thường Tín v/v phê duyệt chủ trương đầu tư và điều chỉnh chủ trương đầu tư một số dự án huyện Thường Tín</w:t>
      </w:r>
    </w:p>
    <w:p>
      <w:r>
        <w:t>Nghị quyết số 10/NQ-HĐND ngày 11/7/2023 của HĐND huyện Thường Tín v/vphê duyệt chủ trương đầu tư và điều chỉnh chủ trương đầu tư một số dự án huyện Thường Tín (PL44)</w:t>
      </w:r>
    </w:p>
    <w:p>
      <w:r>
        <w:t>Tiến độ dự án 2023-2025</w:t>
      </w:r>
    </w:p>
    <w:p>
      <w:r>
        <w:t>36</w:t>
      </w:r>
    </w:p>
    <w:p>
      <w:r>
        <w:t>Xây mới trường tiểu học xã Chương Dương</w:t>
      </w:r>
    </w:p>
    <w:p>
      <w:r>
        <w:t>DGD</w:t>
      </w:r>
    </w:p>
    <w:p>
      <w:r>
        <w:t>Ban QLDA ĐTXD huyện Thường Tín</w:t>
      </w:r>
    </w:p>
    <w:p>
      <w:r>
        <w:t>2,50</w:t>
      </w:r>
    </w:p>
    <w:p>
      <w:r>
        <w:t>2,50</w:t>
      </w:r>
    </w:p>
    <w:p>
      <w:r>
        <w:t>1,30</w:t>
      </w:r>
    </w:p>
    <w:p>
      <w:r>
        <w:t>H. Thường Tín</w:t>
      </w:r>
    </w:p>
    <w:p>
      <w:r>
        <w:t>Chương Dương</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33);</w:t>
      </w:r>
    </w:p>
    <w:p>
      <w:r>
        <w:t>Phương án sử dụng tầng đất mặt được CĐT phê duyệt tháng 11/2024.</w:t>
      </w:r>
    </w:p>
    <w:p>
      <w:r>
        <w:t>Tiến độ dự án 2022-2025</w:t>
      </w:r>
    </w:p>
    <w:p>
      <w:r>
        <w:t>37</w:t>
      </w:r>
    </w:p>
    <w:p>
      <w:r>
        <w:t>Xây dựng trung tâm văn hóa - thể thao xã Hà Hồi, huyện Thường Tín</w:t>
      </w:r>
    </w:p>
    <w:p>
      <w:r>
        <w:t>DTT</w:t>
      </w:r>
    </w:p>
    <w:p>
      <w:r>
        <w:t>Ban QLDA ĐTXD huyện Thường Tín</w:t>
      </w:r>
    </w:p>
    <w:p>
      <w:r>
        <w:t>1,20</w:t>
      </w:r>
    </w:p>
    <w:p>
      <w:r>
        <w:t>1,20</w:t>
      </w:r>
    </w:p>
    <w:p>
      <w:r>
        <w:t>1,20</w:t>
      </w:r>
    </w:p>
    <w:p>
      <w:r>
        <w:t>H. Thường Tín</w:t>
      </w:r>
    </w:p>
    <w:p>
      <w:r>
        <w:t>Hà Hồi</w:t>
      </w:r>
    </w:p>
    <w:p>
      <w:r>
        <w:t>Nghị quyết số 35-NQ/HĐND ngày 14/12/2022 của HĐND huyện Thường Tín (phụ lục 11)</w:t>
      </w:r>
    </w:p>
    <w:p>
      <w:r>
        <w:t>QĐ số 3992/QĐ-UBND ngày 30/6/2023 của UBND huyện Thường Tín v/v phê duyệt Báo cáo NCKT đầu tư xây dựng dự án.(thời gian thực hiện dự án 2023-2026);</w:t>
      </w:r>
    </w:p>
    <w:p>
      <w:r>
        <w:t>Phương án sử dụng tầng đất mặt được CĐT phê duyệt tháng 11/2024.</w:t>
      </w:r>
    </w:p>
    <w:p>
      <w:r>
        <w:t>38</w:t>
      </w:r>
    </w:p>
    <w:p>
      <w:r>
        <w:t>Xây dựng trung tâm văn hóa - thể thao xã Lê Lợi, huyện Thường Tín</w:t>
      </w:r>
    </w:p>
    <w:p>
      <w:r>
        <w:t>DTT</w:t>
      </w:r>
    </w:p>
    <w:p>
      <w:r>
        <w:t>Ban QLDA ĐTXD huyện Thường Tín</w:t>
      </w:r>
    </w:p>
    <w:p>
      <w:r>
        <w:t>2,50</w:t>
      </w:r>
    </w:p>
    <w:p>
      <w:r>
        <w:t>2,50</w:t>
      </w:r>
    </w:p>
    <w:p>
      <w:r>
        <w:t>H. Thường Tín</w:t>
      </w:r>
    </w:p>
    <w:p>
      <w:r>
        <w:t>Lê Lợi</w:t>
      </w:r>
    </w:p>
    <w:p>
      <w:r>
        <w:t>Nghị quyết số 35-NQ/HĐND ngày 14/12/2022 của HĐND huyện Thường Tín (phụ lục 12)</w:t>
      </w:r>
    </w:p>
    <w:p>
      <w:r>
        <w:t>QĐ số 3989/QĐ-UBND ngày 30/6/2023 của UBND huyện Thường Tín v/v phê duyệt Báo cáo NCKT đầu tư xây dựng dự án.(thời gian thực hiện dự án 2023-2026)</w:t>
      </w:r>
    </w:p>
    <w:p>
      <w:r>
        <w:t>39</w:t>
      </w:r>
    </w:p>
    <w:p>
      <w:r>
        <w:t>Xây dựng trung tâm văn hóa - thể thao xã Văn Phú, huyện Thường Tín</w:t>
      </w:r>
    </w:p>
    <w:p>
      <w:r>
        <w:t>DTT</w:t>
      </w:r>
    </w:p>
    <w:p>
      <w:r>
        <w:t>Ban QLDA ĐTXD huyện Thường Tín</w:t>
      </w:r>
    </w:p>
    <w:p>
      <w:r>
        <w:t>1,48</w:t>
      </w:r>
    </w:p>
    <w:p>
      <w:r>
        <w:t>1,48</w:t>
      </w:r>
    </w:p>
    <w:p>
      <w:r>
        <w:t>1,40</w:t>
      </w:r>
    </w:p>
    <w:p>
      <w:r>
        <w:t>H. Thường Tín</w:t>
      </w:r>
    </w:p>
    <w:p>
      <w:r>
        <w:t>Văn Phú</w:t>
      </w:r>
    </w:p>
    <w:p>
      <w:r>
        <w:t>Nghị quyết số 01-NQ/HĐND ngày 12/4/2023 của HĐND huyện Thường Tín về CTĐT Dự án (Phụ lục 02);</w:t>
      </w:r>
    </w:p>
    <w:p>
      <w:r>
        <w:t>Phương án sử dụng tầng đất mặt được CĐT phê duyệt tháng 11/2024.</w:t>
      </w:r>
    </w:p>
    <w:p>
      <w:r>
        <w:t>Tiến độ thực hiện dự án 2023-2026</w:t>
      </w:r>
    </w:p>
    <w:p>
      <w:r>
        <w:t>40</w:t>
      </w:r>
    </w:p>
    <w:p>
      <w:r>
        <w:t>Xây dựng trung tâm văn hóa - thể thao xã Duyên Thái, huyện Thường Tín</w:t>
      </w:r>
    </w:p>
    <w:p>
      <w:r>
        <w:t>DTT</w:t>
      </w:r>
    </w:p>
    <w:p>
      <w:r>
        <w:t>Ban QLDA ĐTXD huyện Thường Tín</w:t>
      </w:r>
    </w:p>
    <w:p>
      <w:r>
        <w:t>1,13</w:t>
      </w:r>
    </w:p>
    <w:p>
      <w:r>
        <w:t>1,13</w:t>
      </w:r>
    </w:p>
    <w:p>
      <w:r>
        <w:t>H. Thường Tín</w:t>
      </w:r>
    </w:p>
    <w:p>
      <w:r>
        <w:t>Duyên Thái</w:t>
      </w:r>
    </w:p>
    <w:p>
      <w:r>
        <w:t>Nghị quyết số 01-NQ/HĐND ngày 12/4/2023 của HĐND huyện Thường Tín về CTĐT Dự án (Phụ lục 03)</w:t>
      </w:r>
    </w:p>
    <w:p>
      <w:r>
        <w:t>Tiến độ thực hiện dự án 2023-2026</w:t>
      </w:r>
    </w:p>
    <w:p>
      <w:r>
        <w:t>41</w:t>
      </w:r>
    </w:p>
    <w:p>
      <w:r>
        <w:t>Xây dựng trung tâm văn hóa - thể thao xã Chương Dương, huyện Thường Tín</w:t>
      </w:r>
    </w:p>
    <w:p>
      <w:r>
        <w:t>DTT</w:t>
      </w:r>
    </w:p>
    <w:p>
      <w:r>
        <w:t>Ban QLDA ĐTXD huyện Thường Tín</w:t>
      </w:r>
    </w:p>
    <w:p>
      <w:r>
        <w:t>2,42</w:t>
      </w:r>
    </w:p>
    <w:p>
      <w:r>
        <w:t>2,42</w:t>
      </w:r>
    </w:p>
    <w:p>
      <w:r>
        <w:t>H. Thường Tín</w:t>
      </w:r>
    </w:p>
    <w:p>
      <w:r>
        <w:t>Chương Dương</w:t>
      </w:r>
    </w:p>
    <w:p>
      <w:r>
        <w:t>Nghị quyết số 01-NQ/HĐND ngày 12/4/2023 của HĐND huyện Thường Tín về CTĐT Dự án (Phụ lục 04)</w:t>
      </w:r>
    </w:p>
    <w:p>
      <w:r>
        <w:t>Tiến độ thực hiện dự án 2024-2027</w:t>
      </w:r>
    </w:p>
    <w:p>
      <w:r>
        <w:t>42</w:t>
      </w:r>
    </w:p>
    <w:p>
      <w:r>
        <w:t>Xây dựng trung tâm văn hóa - thể thao xã Dũng Tiến, huyện Thường Tín</w:t>
      </w:r>
    </w:p>
    <w:p>
      <w:r>
        <w:t>DTT</w:t>
      </w:r>
    </w:p>
    <w:p>
      <w:r>
        <w:t>Ban QLDA ĐTXD huyện Thường Tín</w:t>
      </w:r>
    </w:p>
    <w:p>
      <w:r>
        <w:t>3,00</w:t>
      </w:r>
    </w:p>
    <w:p>
      <w:r>
        <w:t>3,00</w:t>
      </w:r>
    </w:p>
    <w:p>
      <w:r>
        <w:t>H. Thường Tín</w:t>
      </w:r>
    </w:p>
    <w:p>
      <w:r>
        <w:t>Dũng Tiến</w:t>
      </w:r>
    </w:p>
    <w:p>
      <w:r>
        <w:t>Nghị quyết số 01-NQ/HĐND ngày 12/4/2023 của HĐND huyện Thường Tín về CTĐT Dự án (Phụ lục 06)</w:t>
      </w:r>
    </w:p>
    <w:p>
      <w:r>
        <w:t>Tiến độ thực hiện dự án 2023-2026</w:t>
      </w:r>
    </w:p>
    <w:p>
      <w:r>
        <w:t>43</w:t>
      </w:r>
    </w:p>
    <w:p>
      <w:r>
        <w:t>Xây dựng trung tâm văn hóa - thể thao xã Vân Tảo, huyện Thường Tín</w:t>
      </w:r>
    </w:p>
    <w:p>
      <w:r>
        <w:t>DTT</w:t>
      </w:r>
    </w:p>
    <w:p>
      <w:r>
        <w:t>Ban QLDA ĐTXD huyện Thường Tín</w:t>
      </w:r>
    </w:p>
    <w:p>
      <w:r>
        <w:t>2,53</w:t>
      </w:r>
    </w:p>
    <w:p>
      <w:r>
        <w:t>2,53</w:t>
      </w:r>
    </w:p>
    <w:p>
      <w:r>
        <w:t>H. Thường Tín</w:t>
      </w:r>
    </w:p>
    <w:p>
      <w:r>
        <w:t>Vân Tảo</w:t>
      </w:r>
    </w:p>
    <w:p>
      <w:r>
        <w:t>Nghị quyết số 01-NQ/HĐND ngày 12/4/2023 của HĐND huyện Thường Tín vè CTĐT Dự án (Phụ lục 07)</w:t>
      </w:r>
    </w:p>
    <w:p>
      <w:r>
        <w:t>Tiến độ thực hiện dự án 2023-2026</w:t>
      </w:r>
    </w:p>
    <w:p>
      <w:r>
        <w:t>44</w:t>
      </w:r>
    </w:p>
    <w:p>
      <w:r>
        <w:t>Xây dựng trung tâm văn hóa - thể thao xã Quất Động, huyện Thường Tín</w:t>
      </w:r>
    </w:p>
    <w:p>
      <w:r>
        <w:t>DTT</w:t>
      </w:r>
    </w:p>
    <w:p>
      <w:r>
        <w:t>Ban QLDA ĐTXD huyện Thường Tín</w:t>
      </w:r>
    </w:p>
    <w:p>
      <w:r>
        <w:t>1,35</w:t>
      </w:r>
    </w:p>
    <w:p>
      <w:r>
        <w:t>1,35</w:t>
      </w:r>
    </w:p>
    <w:p>
      <w:r>
        <w:t>1,35</w:t>
      </w:r>
    </w:p>
    <w:p>
      <w:r>
        <w:t>H. Thường Tín</w:t>
      </w:r>
    </w:p>
    <w:p>
      <w:r>
        <w:t>Quất Động</w:t>
      </w:r>
    </w:p>
    <w:p>
      <w:r>
        <w:t>Nghị quyết số 01-NQ/HĐND ngày 12/4/2023 của HĐND huyện Thường Tín về CTĐT Dự án (Phụ lục 12);</w:t>
      </w:r>
    </w:p>
    <w:p>
      <w:r>
        <w:t>Phương án sử dụng tầng đất mặt được CĐT phê duyệt tháng 11/2024.</w:t>
      </w:r>
    </w:p>
    <w:p>
      <w:r>
        <w:t>Tiến độ thực hiện dự án 2023-2026</w:t>
      </w:r>
    </w:p>
    <w:p>
      <w:r>
        <w:t>45</w:t>
      </w:r>
    </w:p>
    <w:p>
      <w:r>
        <w:t>Xây dựng trung tâm văn hóa - thể thao xã Tiền Phong, huyện Thường Tín</w:t>
      </w:r>
    </w:p>
    <w:p>
      <w:r>
        <w:t>DTT</w:t>
      </w:r>
    </w:p>
    <w:p>
      <w:r>
        <w:t>Ban QLDA ĐTXD huyện Thường Tín</w:t>
      </w:r>
    </w:p>
    <w:p>
      <w:r>
        <w:t>2,30</w:t>
      </w:r>
    </w:p>
    <w:p>
      <w:r>
        <w:t>2,30</w:t>
      </w:r>
    </w:p>
    <w:p>
      <w:r>
        <w:t>H. Thường Tín</w:t>
      </w:r>
    </w:p>
    <w:p>
      <w:r>
        <w:t>Tiền Phong</w:t>
      </w:r>
    </w:p>
    <w:p>
      <w:r>
        <w:t>Nghị quyết số 01-NQ/HĐND ngày 12/4/2023 của HĐND huyện Thường Tín (phụ lục 13)</w:t>
      </w:r>
    </w:p>
    <w:p>
      <w:r>
        <w:t>QĐ số 3956/QĐ-UBND ngày 29/6/2023 của UBND huyện Thường Tín v/v phê duyệt Báo cáo NCKT đầu tư xây dựng dự án.(thời gian thực hiện dự án 2023-2026)</w:t>
      </w:r>
    </w:p>
    <w:p>
      <w:r>
        <w:t>46</w:t>
      </w:r>
    </w:p>
    <w:p>
      <w:r>
        <w:t>Xây dựng hệ thống giao thông thôn Tử Dương xã Tô Hiệu, huyện Thường Tín, thành phố Hà Nội</w:t>
      </w:r>
    </w:p>
    <w:p>
      <w:r>
        <w:t>DGT</w:t>
      </w:r>
    </w:p>
    <w:p>
      <w:r>
        <w:t>Ban QLDA ĐTXD huyện Thường Tín</w:t>
      </w:r>
    </w:p>
    <w:p>
      <w:r>
        <w:t>2,10</w:t>
      </w:r>
    </w:p>
    <w:p>
      <w:r>
        <w:t>1,05</w:t>
      </w:r>
    </w:p>
    <w:p>
      <w:r>
        <w:t>0,80</w:t>
      </w:r>
    </w:p>
    <w:p>
      <w:r>
        <w:t>H. Thường Tín</w:t>
      </w:r>
    </w:p>
    <w:p>
      <w:r>
        <w:t>Tô Hiệu</w:t>
      </w:r>
    </w:p>
    <w:p>
      <w:r>
        <w:t>Nghị quyết số 05/HĐND ngày 09/4/2024 của HĐND huyện Thường Tín phê duyệt CTĐT Dự án (Phụ lục 47);</w:t>
      </w:r>
    </w:p>
    <w:p>
      <w:r>
        <w:t>Phương án sử dụng tầng đất mặt được CĐT phê duyệt tháng 11/2024.</w:t>
      </w:r>
    </w:p>
    <w:p>
      <w:r>
        <w:t>Tiến độ thực hiện dự án 2024-2027</w:t>
      </w:r>
    </w:p>
    <w:p>
      <w:r>
        <w:t>47</w:t>
      </w:r>
    </w:p>
    <w:p>
      <w:r>
        <w:t>Trụ sở Đảng ủy - HĐND - UBND xã Hà Hồi</w:t>
      </w:r>
    </w:p>
    <w:p>
      <w:r>
        <w:t>TSC</w:t>
      </w:r>
    </w:p>
    <w:p>
      <w:r>
        <w:t>Ban QLDA ĐTXD huyện Thường Tín</w:t>
      </w:r>
    </w:p>
    <w:p>
      <w:r>
        <w:t>1,25</w:t>
      </w:r>
    </w:p>
    <w:p>
      <w:r>
        <w:t>1,25</w:t>
      </w:r>
    </w:p>
    <w:p>
      <w:r>
        <w:t>H. Thường Tín</w:t>
      </w:r>
    </w:p>
    <w:p>
      <w:r>
        <w:t>Hà Hồi</w:t>
      </w:r>
    </w:p>
    <w:p>
      <w:r>
        <w:t>Nghị quyết số 05/NQ-HĐND ngày 9/4/2024 của HĐND huyện về CTĐT Dự án (PL số 50);</w:t>
      </w:r>
    </w:p>
    <w:p>
      <w:r>
        <w:t>Tiến độ thực hiện dự án 2024-2027</w:t>
      </w:r>
    </w:p>
    <w:p>
      <w:r>
        <w:t>48</w:t>
      </w:r>
    </w:p>
    <w:p>
      <w:r>
        <w:t>Xây dựng Trung tâm văn hóa xã Hòa Bình</w:t>
      </w:r>
    </w:p>
    <w:p>
      <w:r>
        <w:t>DVH</w:t>
      </w:r>
    </w:p>
    <w:p>
      <w:r>
        <w:t>Ban QLDA ĐTXD huyện Thường Tín</w:t>
      </w:r>
    </w:p>
    <w:p>
      <w:r>
        <w:t>1,24</w:t>
      </w:r>
    </w:p>
    <w:p>
      <w:r>
        <w:t>1,24</w:t>
      </w:r>
    </w:p>
    <w:p>
      <w:r>
        <w:t>1,24</w:t>
      </w:r>
    </w:p>
    <w:p>
      <w:r>
        <w:t>H. Thường Tín</w:t>
      </w:r>
    </w:p>
    <w:p>
      <w:r>
        <w:t>Hòa Bình</w:t>
      </w:r>
    </w:p>
    <w:p>
      <w:r>
        <w:t>Nghị quyết số 01/NQ-HĐND ngày 12/4/2023 của HĐND huyện Thường Tín v/v phê duyệt chủ trương đầu tư, điều chỉnh chủ trương đầu tư một số dự án trên địa bàn huyện Thường Tín (PL05);</w:t>
      </w:r>
    </w:p>
    <w:p>
      <w:r>
        <w:t>Phương án sử dụng tầng đất mặt được CĐT phê duyệt tháng 11/2024.</w:t>
      </w:r>
    </w:p>
    <w:p>
      <w:r>
        <w:t>Tiến độ dự án 2023-2026</w:t>
      </w:r>
    </w:p>
    <w:p>
      <w:r>
        <w:t>49</w:t>
      </w:r>
    </w:p>
    <w:p>
      <w:r>
        <w:t>Xây dựng Trung tâm văn hóa xã Văn Bình</w:t>
      </w:r>
    </w:p>
    <w:p>
      <w:r>
        <w:t>DVH</w:t>
      </w:r>
    </w:p>
    <w:p>
      <w:r>
        <w:t>Ban QLDA ĐTXD huyện Thường Tín</w:t>
      </w:r>
    </w:p>
    <w:p>
      <w:r>
        <w:t>1,83</w:t>
      </w:r>
    </w:p>
    <w:p>
      <w:r>
        <w:t>1,83</w:t>
      </w:r>
    </w:p>
    <w:p>
      <w:r>
        <w:t>1,74</w:t>
      </w:r>
    </w:p>
    <w:p>
      <w:r>
        <w:t>H. Thường Tín</w:t>
      </w:r>
    </w:p>
    <w:p>
      <w:r>
        <w:t>Văn Bình</w:t>
      </w:r>
    </w:p>
    <w:p>
      <w:r>
        <w:t>Nghị quyết số 01/NQ-HĐND ngày 12/4/2023 của HĐND huyện Thường Tín v/v phê duyệt chủ trương đầu tư, điều chỉnh chủ trương đầu tư một số dự án trên địa bàn huyện Thường Tín (Phụ lục 09);</w:t>
      </w:r>
    </w:p>
    <w:p>
      <w:r>
        <w:t>Phương án sử dụng tầng đất mặt được CĐT phê duyệt tháng 11/2024.</w:t>
      </w:r>
    </w:p>
    <w:p>
      <w:r>
        <w:t>Tiến độ dự án 2023-2026</w:t>
      </w:r>
    </w:p>
    <w:p>
      <w:r>
        <w:t>50</w:t>
      </w:r>
    </w:p>
    <w:p>
      <w:r>
        <w:t>Xây dựng Trung tâm văn hóa xã Hiền Giang</w:t>
      </w:r>
    </w:p>
    <w:p>
      <w:r>
        <w:t>DVH</w:t>
      </w:r>
    </w:p>
    <w:p>
      <w:r>
        <w:t>Ban QLDA ĐTXD huyện Thường Tín</w:t>
      </w:r>
    </w:p>
    <w:p>
      <w:r>
        <w:t>2,00</w:t>
      </w:r>
    </w:p>
    <w:p>
      <w:r>
        <w:t>2,00</w:t>
      </w:r>
    </w:p>
    <w:p>
      <w:r>
        <w:t>H. Thường Tín</w:t>
      </w:r>
    </w:p>
    <w:p>
      <w:r>
        <w:t>Hiền Giang</w:t>
      </w:r>
    </w:p>
    <w:p>
      <w:r>
        <w:t>Nghị quyết số 01/NQ-HĐND ngày 12/4/2023 của HĐND huyện Thường Tín v/v phê duyệt chủ trương đầu tư, điều chỉnh chủ trương đầu tư một số dự án trên địa bàn huyện Thường Tín (Phụ lục 10);</w:t>
      </w:r>
    </w:p>
    <w:p>
      <w:r>
        <w:t>Tiến độ dự án 2023-2026</w:t>
      </w:r>
    </w:p>
    <w:p>
      <w:r>
        <w:t>51</w:t>
      </w:r>
    </w:p>
    <w:p>
      <w:r>
        <w:t>Xây dựng, chỉnh trang hệ thống giao thông, hạ tầng kỹ thuật khu phía Bắc xây dựng điểm du lịch chất lượng cao xã Hồng Vân, huyện Thường Tín</w:t>
      </w:r>
    </w:p>
    <w:p>
      <w:r>
        <w:t>DGT</w:t>
      </w:r>
    </w:p>
    <w:p>
      <w:r>
        <w:t>Ban QLDA ĐTXD huyện Thường Tín</w:t>
      </w:r>
    </w:p>
    <w:p>
      <w:r>
        <w:t>2,00</w:t>
      </w:r>
    </w:p>
    <w:p>
      <w:r>
        <w:t>2,00</w:t>
      </w:r>
    </w:p>
    <w:p>
      <w:r>
        <w:t>H. Thường Tín</w:t>
      </w:r>
    </w:p>
    <w:p>
      <w:r>
        <w:t>Hồng Vân</w:t>
      </w:r>
    </w:p>
    <w:p>
      <w:r>
        <w:t>Nghị quyết số 01/NQ-HĐND ngày 12/4/2023 của HĐND huyện Thường Tín v/v phê duyệt chủ trương đầu tư, điều chỉnh chủ trương đầu tư một số dự án trên địa bàn huyện Thường Tín (PL38)</w:t>
      </w:r>
    </w:p>
    <w:p>
      <w:r>
        <w:t>Tiến độ dự án 2023-2026</w:t>
      </w:r>
    </w:p>
    <w:p>
      <w:r>
        <w:t>52</w:t>
      </w:r>
    </w:p>
    <w:p>
      <w:r>
        <w:t>Xây dựng, chỉnh trang hệ thống giao thông, hạ tầng kỹ thuật khu phía Nam xây dựng điểm du lịch chất lượng cao xã Hồng Vân, huyện Thường Tín</w:t>
      </w:r>
    </w:p>
    <w:p>
      <w:r>
        <w:t>DGT</w:t>
      </w:r>
    </w:p>
    <w:p>
      <w:r>
        <w:t>Ban QLDA ĐTXD huyện Thường Tín</w:t>
      </w:r>
    </w:p>
    <w:p>
      <w:r>
        <w:t>3,00</w:t>
      </w:r>
    </w:p>
    <w:p>
      <w:r>
        <w:t>3,00</w:t>
      </w:r>
    </w:p>
    <w:p>
      <w:r>
        <w:t>1,50</w:t>
      </w:r>
    </w:p>
    <w:p>
      <w:r>
        <w:t>H. Thường Tín</w:t>
      </w:r>
    </w:p>
    <w:p>
      <w:r>
        <w:t>Hồng Vân</w:t>
      </w:r>
    </w:p>
    <w:p>
      <w:r>
        <w:t>Nghị quyết số 01/NQ-HĐND ngày 12/4/2023 của HĐND huyện Thường Tín v/v phê duyệt chủ trương đầu tư, điều chỉnh chủ trương đầu tư một số dự án trên địa bàn huyện Thường Tín (PL39);</w:t>
      </w:r>
    </w:p>
    <w:p>
      <w:r>
        <w:t>Phương án sử dụng tầng đất mặt được CĐT phê duyệt tháng 11/2024.</w:t>
      </w:r>
    </w:p>
    <w:p>
      <w:r>
        <w:t>Tiến độ dự án 2023-2026</w:t>
      </w:r>
    </w:p>
    <w:p>
      <w:r>
        <w:t>53</w:t>
      </w:r>
    </w:p>
    <w:p>
      <w:r>
        <w:t>Cải tạo, nâng cấp đường Dương Chính đoạn nút giao quốc lộ 1A cũ đến giao cắt đường đê Sông Nhuệ</w:t>
      </w:r>
    </w:p>
    <w:p>
      <w:r>
        <w:t>DGT</w:t>
      </w:r>
    </w:p>
    <w:p>
      <w:r>
        <w:t>Ban QLDA ĐTXD huyện Thường Tín</w:t>
      </w:r>
    </w:p>
    <w:p>
      <w:r>
        <w:t>6,00</w:t>
      </w:r>
    </w:p>
    <w:p>
      <w:r>
        <w:t>6,00</w:t>
      </w:r>
    </w:p>
    <w:p>
      <w:r>
        <w:t>H. Thường Tín</w:t>
      </w:r>
    </w:p>
    <w:p>
      <w:r>
        <w:t>Hà Hồi; Nguyễn Trãi</w:t>
      </w:r>
    </w:p>
    <w:p>
      <w:r>
        <w:t>Nghị quyết số 01/NQ-HĐND ngày 12/4/2023 của HĐND huyện Thường Tín v/v phê duyệt chủ trương đầu tư, điều chỉnh chủ trương đầu tư một số dự án trên địa bàn huyện Thường Tín (PL43)</w:t>
      </w:r>
    </w:p>
    <w:p>
      <w:r>
        <w:t>Tiến độ dự án 2023-2026</w:t>
      </w:r>
    </w:p>
    <w:p>
      <w:r>
        <w:t>54</w:t>
      </w:r>
    </w:p>
    <w:p>
      <w:r>
        <w:t>Cải tạo, nâng cấp hệ thống đường trục xã Dũng Tiến, huyện Thường Tín</w:t>
      </w:r>
    </w:p>
    <w:p>
      <w:r>
        <w:t>DGT</w:t>
      </w:r>
    </w:p>
    <w:p>
      <w:r>
        <w:t>Ban QLDA ĐTXD huyện Thường Tín</w:t>
      </w:r>
    </w:p>
    <w:p>
      <w:r>
        <w:t>1,50</w:t>
      </w:r>
    </w:p>
    <w:p>
      <w:r>
        <w:t>1,50</w:t>
      </w:r>
    </w:p>
    <w:p>
      <w:r>
        <w:t>1,50</w:t>
      </w:r>
    </w:p>
    <w:p>
      <w:r>
        <w:t>H. Thường Tín</w:t>
      </w:r>
    </w:p>
    <w:p>
      <w:r>
        <w:t>Dũng Tiến</w:t>
      </w:r>
    </w:p>
    <w:p>
      <w:r>
        <w:t>Nghị quyết số 10/NQ-HĐND ngày 11/7/2023 của HĐND huyện Thường Tín v/v phê duyệt chủ trương đầu tư, điều chỉnh chủ trương đầu tư một số dự án trên địa bàn huyện Thường Tín (PL23);</w:t>
      </w:r>
    </w:p>
    <w:p>
      <w:r>
        <w:t>Phương án sử dụng tầng đất mặt được CĐT phê duyệt tháng 11/2024.</w:t>
      </w:r>
    </w:p>
    <w:p>
      <w:r>
        <w:t>Tiến độ dự án 2023-2025</w:t>
      </w:r>
    </w:p>
    <w:p>
      <w:r>
        <w:t>55</w:t>
      </w:r>
    </w:p>
    <w:p>
      <w:r>
        <w:t>Xây dựng, chỉnh trang cải tạo hồ (hồ công viên các Hoàng tử), kết nối hạ tầng kỹ thuật tại thôn Xâm Xuyên, xã Hồng Vân, huyện Thường Tín</w:t>
      </w:r>
    </w:p>
    <w:p>
      <w:r>
        <w:t>MNC</w:t>
      </w:r>
    </w:p>
    <w:p>
      <w:r>
        <w:t>Ban QLDA ĐTXD huyện Thường Tín</w:t>
      </w:r>
    </w:p>
    <w:p>
      <w:r>
        <w:t>3,00</w:t>
      </w:r>
    </w:p>
    <w:p>
      <w:r>
        <w:t>3,00</w:t>
      </w:r>
    </w:p>
    <w:p>
      <w:r>
        <w:t>0,20</w:t>
      </w:r>
    </w:p>
    <w:p>
      <w:r>
        <w:t>H. Thường Tín</w:t>
      </w:r>
    </w:p>
    <w:p>
      <w:r>
        <w:t>Hồng Vân</w:t>
      </w:r>
    </w:p>
    <w:p>
      <w:r>
        <w:t>Nghị quyết số 01/NQ-HĐND ngày 12/4/2023 của HĐND huyện Thường Tín v/v phê duyệt chủ trương đầu tư, điều chỉnh chủ trương đầu tư một số dự án trên địa bàn huyện Thường Tín;</w:t>
      </w:r>
    </w:p>
    <w:p>
      <w:r>
        <w:t>Phương án sử dụng tầng đất mặt được CĐT phê duyệt tháng 11/2024.</w:t>
      </w:r>
    </w:p>
    <w:p>
      <w:r>
        <w:t>Tiến độ dự án 2023-2025</w:t>
      </w:r>
    </w:p>
    <w:p>
      <w:r>
        <w:t>56</w:t>
      </w:r>
    </w:p>
    <w:p>
      <w:r>
        <w:t>Cải tạo, nâng cấp hệ thống giao thông trung tâm xã Hiền Giang</w:t>
      </w:r>
    </w:p>
    <w:p>
      <w:r>
        <w:t>DGT</w:t>
      </w:r>
    </w:p>
    <w:p>
      <w:r>
        <w:t>Ban QLDA ĐTXD huyện Thường Tín</w:t>
      </w:r>
    </w:p>
    <w:p>
      <w:r>
        <w:t>2,7</w:t>
      </w:r>
    </w:p>
    <w:p>
      <w:r>
        <w:t>2,7</w:t>
      </w:r>
    </w:p>
    <w:p>
      <w:r>
        <w:t>H. Thường Tín</w:t>
      </w:r>
    </w:p>
    <w:p>
      <w:r>
        <w:t>Hiền Giang</w:t>
      </w:r>
    </w:p>
    <w:p>
      <w:r>
        <w:t>Nghị quyết số 10/NQ-HĐND ngày 11/7/2023 của HĐND huyện Thường Tín v/v phê duyệt chủ trương đầu tư, điều chỉnh chủ trương đầu tư một số dự án trên địa bàn huyện Thường Tín (PL24)</w:t>
      </w:r>
    </w:p>
    <w:p>
      <w:r>
        <w:t>Tiến độ dự án 2023-2025</w:t>
      </w:r>
    </w:p>
    <w:p>
      <w:r>
        <w:t>57</w:t>
      </w:r>
    </w:p>
    <w:p>
      <w:r>
        <w:t>Cứng hóa kênh thủy lợi kết hợp đường giao thông tuyến kênh Ninh Xá - đường Ma đến đường liên xã Duyên Thái - Ninh Sở, huyện Thường Tín, TP Hà Nội;</w:t>
      </w:r>
    </w:p>
    <w:p>
      <w:r>
        <w:t>DTL</w:t>
      </w:r>
    </w:p>
    <w:p>
      <w:r>
        <w:t>Ban QLDA ĐTXD huyện Thường Tín</w:t>
      </w:r>
    </w:p>
    <w:p>
      <w:r>
        <w:t>2,00</w:t>
      </w:r>
    </w:p>
    <w:p>
      <w:r>
        <w:t>2,00</w:t>
      </w:r>
    </w:p>
    <w:p>
      <w:r>
        <w:t>H. Thường Tín</w:t>
      </w:r>
    </w:p>
    <w:p>
      <w:r>
        <w:t>Duyên Thái; Ninh Sở</w:t>
      </w:r>
    </w:p>
    <w:p>
      <w:r>
        <w:t>Nghị Quyết số 27/NQ-HĐND ngày 15/12/2023 của HĐND huyệnThường Tín về việc phê duyệt chủ trương đầu tư, điều chỉnh chủ trương đầu tư một số dự án sử dụng vốn đầu tư công trên địa bàn huyện Thường Tín (PL số 12);</w:t>
      </w:r>
    </w:p>
    <w:p>
      <w:r>
        <w:t>Phương án sử dụng tầng đất mặt được CĐT phê duyệt tháng 11/2024.</w:t>
      </w:r>
    </w:p>
    <w:p>
      <w:r>
        <w:t>Tiến độ dự án 2024-2027</w:t>
      </w:r>
    </w:p>
    <w:p>
      <w:r>
        <w:t>58</w:t>
      </w:r>
    </w:p>
    <w:p>
      <w:r>
        <w:t>Xây dựng Trung tâm văn hóa xã Nghiêm Xuyên</w:t>
      </w:r>
    </w:p>
    <w:p>
      <w:r>
        <w:t>DVH</w:t>
      </w:r>
    </w:p>
    <w:p>
      <w:r>
        <w:t>Ban QLDA ĐTXD huyện Thường Tín</w:t>
      </w:r>
    </w:p>
    <w:p>
      <w:r>
        <w:t>2,63</w:t>
      </w:r>
    </w:p>
    <w:p>
      <w:r>
        <w:t>2,63</w:t>
      </w:r>
    </w:p>
    <w:p>
      <w:r>
        <w:t>H. Thường Tín</w:t>
      </w:r>
    </w:p>
    <w:p>
      <w:r>
        <w:t>Nghiêm Xuyên</w:t>
      </w:r>
    </w:p>
    <w:p>
      <w:r>
        <w:t>Nghị quyết số 01/NQ-HĐND ngày 12/4/2023 của HĐND huyện Thường Tín v/v phê duyệt chủ trương đầu tư, điều chỉnh chủ trương đầu tư một số dự án trên địa bàn huyện Thường Tín (PL08);</w:t>
      </w:r>
    </w:p>
    <w:p>
      <w:r>
        <w:t>Tiến độ dự án 2023-2026</w:t>
      </w:r>
    </w:p>
    <w:p>
      <w:r>
        <w:t>Quyết định 3953/QĐ-UBND ngày 29/6/2023 v/v phê duyệt BCNCKT</w:t>
      </w:r>
    </w:p>
    <w:p>
      <w:r>
        <w:t>59</w:t>
      </w:r>
    </w:p>
    <w:p>
      <w:r>
        <w:t>Cải tạo, chỉnh trang NTND xã Lê Lợi, huyện Thường Tín</w:t>
      </w:r>
    </w:p>
    <w:p>
      <w:r>
        <w:t>NTD</w:t>
      </w:r>
    </w:p>
    <w:p>
      <w:r>
        <w:t>Ban QLDA ĐTXD huyện Thường Tín</w:t>
      </w:r>
    </w:p>
    <w:p>
      <w:r>
        <w:t>8,90</w:t>
      </w:r>
    </w:p>
    <w:p>
      <w:r>
        <w:t>8,90</w:t>
      </w:r>
    </w:p>
    <w:p>
      <w:r>
        <w:t>H. Thường Tín</w:t>
      </w:r>
    </w:p>
    <w:p>
      <w:r>
        <w:t>Lê Lợi</w:t>
      </w:r>
    </w:p>
    <w:p>
      <w:r>
        <w:t>Nghị quyết số 01/NQ-HĐND ngày 12/4/2023 của HĐND huyện Thường Tín v/v phê duyệt chủ trương đầu tư, điều chỉnh chủ trương đầu tư một số dự án trên địa bàn huyện Thường Tín (PL36)</w:t>
      </w:r>
    </w:p>
    <w:p>
      <w:r>
        <w:t>Tiến độ dự án 2023-2025</w:t>
      </w:r>
    </w:p>
    <w:p>
      <w:r>
        <w:t>Quyết định 1804/QĐ-UBND ngày 28/5/2024 v/v phê duyệt dự án</w:t>
      </w:r>
    </w:p>
    <w:p>
      <w:r>
        <w:t>60</w:t>
      </w:r>
    </w:p>
    <w:p>
      <w:r>
        <w:t>Cải tạo, nâng cấp hệ thống giao thông thôn xóm xã Tô Hiệu, huyện Thường Tín, TP. Hà Nội</w:t>
      </w:r>
    </w:p>
    <w:p>
      <w:r>
        <w:t>DGT</w:t>
      </w:r>
    </w:p>
    <w:p>
      <w:r>
        <w:t>Ban QLDA ĐTXD huyện Thường Tín</w:t>
      </w:r>
    </w:p>
    <w:p>
      <w:r>
        <w:t>5,00</w:t>
      </w:r>
    </w:p>
    <w:p>
      <w:r>
        <w:t>5,00</w:t>
      </w:r>
    </w:p>
    <w:p>
      <w:r>
        <w:t>1,50</w:t>
      </w:r>
    </w:p>
    <w:p>
      <w:r>
        <w:t>H. Thường Tín</w:t>
      </w:r>
    </w:p>
    <w:p>
      <w:r>
        <w:t>Tô Hiệu</w:t>
      </w:r>
    </w:p>
    <w:p>
      <w:r>
        <w:t>Nghị quyết số 10/NQ-HĐND ngày 11/7/2023 của HĐND huyện Thường Tín v/v phê duyệt chủ trương đầu tư, điều chỉnh chủ trương đầu tư một số dự án trên địa bàn huyện Thường Tín (PL38);</w:t>
      </w:r>
    </w:p>
    <w:p>
      <w:r>
        <w:t>Nghị quyết số 01/NQ-HĐND ngày 12/4/2023 của HĐND huyện Thường Tín v/v phê duyệt chủ trương đầu tư, điều chỉnh chủ trương đầu tư một số dự án trên địa bàn huyện Thường Tín (PL41);</w:t>
      </w:r>
    </w:p>
    <w:p>
      <w:r>
        <w:t>Phương án sử dụng tầng đất mặt được CĐT phê duyệt tháng 11/2024.</w:t>
      </w:r>
    </w:p>
    <w:p>
      <w:r>
        <w:t>Tiến độ dự án 2023-2025</w:t>
      </w:r>
    </w:p>
    <w:p>
      <w:r>
        <w:t>61</w:t>
      </w:r>
    </w:p>
    <w:p>
      <w:r>
        <w:t>Đường trục từ CCN Thắng Lợi đến đường Ngọc Hồi - Phú Xuyên</w:t>
      </w:r>
    </w:p>
    <w:p>
      <w:r>
        <w:t>DGT</w:t>
      </w:r>
    </w:p>
    <w:p>
      <w:r>
        <w:t>Ban QLDA ĐTXD huyện Thường Tín</w:t>
      </w:r>
    </w:p>
    <w:p>
      <w:r>
        <w:t>2,80</w:t>
      </w:r>
    </w:p>
    <w:p>
      <w:r>
        <w:t>2,40</w:t>
      </w:r>
    </w:p>
    <w:p>
      <w:r>
        <w:t>1,00</w:t>
      </w:r>
    </w:p>
    <w:p>
      <w:r>
        <w:t>H. Thường Tín</w:t>
      </w:r>
    </w:p>
    <w:p>
      <w:r>
        <w:t>Thắng Lợi</w:t>
      </w:r>
    </w:p>
    <w:p>
      <w:r>
        <w:t>Nghị quyết số 26/NQ-HĐND ngày 05/10/2022 của HĐND huyện Thường Tín v/v phê duyệt chủ trương đầu tư, điều chỉnh chủ trương đầu tư một số dự án trên địa bàn huyện Thường Tín (PL11);</w:t>
      </w:r>
    </w:p>
    <w:p>
      <w:r>
        <w:t>Phương án sử dụng tầng đất mặt được CĐT phê duyệt tháng 11/2024.</w:t>
      </w:r>
    </w:p>
    <w:p>
      <w:r>
        <w:t>Tiến độ dự án 2023-2025</w:t>
      </w:r>
    </w:p>
    <w:p>
      <w:r>
        <w:t>62</w:t>
      </w:r>
    </w:p>
    <w:p>
      <w:r>
        <w:t>Cải tạo hồ tại xã Thắng Lợi</w:t>
      </w:r>
    </w:p>
    <w:p>
      <w:r>
        <w:t>MNC</w:t>
      </w:r>
    </w:p>
    <w:p>
      <w:r>
        <w:t>Ban QLDA ĐTXD huyện Thường Tín</w:t>
      </w:r>
    </w:p>
    <w:p>
      <w:r>
        <w:t>1,60</w:t>
      </w:r>
    </w:p>
    <w:p>
      <w:r>
        <w:t>1,60</w:t>
      </w:r>
    </w:p>
    <w:p>
      <w:r>
        <w:t>H. Thường Tín</w:t>
      </w:r>
    </w:p>
    <w:p>
      <w:r>
        <w:t>Thắng Lợi</w:t>
      </w:r>
    </w:p>
    <w:p>
      <w:r>
        <w:t>Nghị quyết số 09/NQ-HĐND ngày 12/5/2022 của HĐND huyện Thường Tín v/v phê duyệt chủ trương đầu tư, điều chỉnh chủ trương đầu tư một số dự án trên địa bàn huyện Thường Tín (PL46)</w:t>
      </w:r>
    </w:p>
    <w:p>
      <w:r>
        <w:t>Tiến độ dự án 2022-2024</w:t>
      </w:r>
    </w:p>
    <w:p>
      <w:r>
        <w:t>63</w:t>
      </w:r>
    </w:p>
    <w:p>
      <w:r>
        <w:t>Xây dựng trung tâm văn hóa thể thao xã Nguyễn Trãi, huyện Thường Tín.</w:t>
      </w:r>
    </w:p>
    <w:p>
      <w:r>
        <w:t>ĐVH</w:t>
      </w:r>
    </w:p>
    <w:p>
      <w:r>
        <w:t>Ban QLDA ĐTXD huyện Thường Tín</w:t>
      </w:r>
    </w:p>
    <w:p>
      <w:r>
        <w:t>2,60</w:t>
      </w:r>
    </w:p>
    <w:p>
      <w:r>
        <w:t>2,60</w:t>
      </w:r>
    </w:p>
    <w:p>
      <w:r>
        <w:t>H. Thường Tín</w:t>
      </w:r>
    </w:p>
    <w:p>
      <w:r>
        <w:t>Nguyễn Trãi</w:t>
      </w:r>
    </w:p>
    <w:p>
      <w:r>
        <w:t>Nghị quyết số 01/NQ-HĐND ngày 12/4/2023 của HĐND huyện Thường Tín v/v phê duyệt chủ trương đầu tư, điều chỉnh chủ trương đầu tư một số dự án trên địa bàn huyện Thường Tín (PL11);</w:t>
      </w:r>
    </w:p>
    <w:p>
      <w:r>
        <w:t>Phương án sử dụng tầng đất mặt được CĐT phê duyệt tháng 11/2024.</w:t>
      </w:r>
    </w:p>
    <w:p>
      <w:r>
        <w:t>Tiến độ dự án 2023-2026</w:t>
      </w:r>
    </w:p>
    <w:p>
      <w:r>
        <w:t>64</w:t>
      </w:r>
    </w:p>
    <w:p>
      <w:r>
        <w:t>Xây dựng hệ thống giao thông khu trung tâm xã Tân Minh</w:t>
      </w:r>
    </w:p>
    <w:p>
      <w:r>
        <w:t>DGT</w:t>
      </w:r>
    </w:p>
    <w:p>
      <w:r>
        <w:t>Ban QLDA ĐTXD huyện Thường Tín</w:t>
      </w:r>
    </w:p>
    <w:p>
      <w:r>
        <w:t>1,10</w:t>
      </w:r>
    </w:p>
    <w:p>
      <w:r>
        <w:t>0,74</w:t>
      </w:r>
    </w:p>
    <w:p>
      <w:r>
        <w:t>H. Thường Tín</w:t>
      </w:r>
    </w:p>
    <w:p>
      <w:r>
        <w:t>Tân Minh</w:t>
      </w:r>
    </w:p>
    <w:p>
      <w:r>
        <w:t>Nghị quyết số 10/NQ-HĐND ngày 11/07/2023 của HĐND huyện Thường Tín về việc phê duyệt chủ trương đầu tư, điều chỉnh chủ trương đầu tư một số dự án trên địa bàn huyện Thường Tín (PL22)</w:t>
      </w:r>
    </w:p>
    <w:p>
      <w:r>
        <w:t>Tiến độ dự án 2023-2025</w:t>
      </w:r>
    </w:p>
    <w:p>
      <w:r>
        <w:t>65</w:t>
      </w:r>
    </w:p>
    <w:p>
      <w:r>
        <w:t>Xây dựng hệ thống giao thông đường trục xã Tân Minh</w:t>
      </w:r>
    </w:p>
    <w:p>
      <w:r>
        <w:t>DGT</w:t>
      </w:r>
    </w:p>
    <w:p>
      <w:r>
        <w:t>Ban QLDA ĐTXD huyện Thường Tín</w:t>
      </w:r>
    </w:p>
    <w:p>
      <w:r>
        <w:t>2,00</w:t>
      </w:r>
    </w:p>
    <w:p>
      <w:r>
        <w:t>1,23</w:t>
      </w:r>
    </w:p>
    <w:p>
      <w:r>
        <w:t>H. Thường Tín</w:t>
      </w:r>
    </w:p>
    <w:p>
      <w:r>
        <w:t>Tân Minh</w:t>
      </w:r>
    </w:p>
    <w:p>
      <w:r>
        <w:t>Nghị quyết số 10/NQ-HĐND ngày 11/07/2023 của HĐND huyện Thường Tín về việc phê duyệt chủ trương đầu tư, điều chỉnh chủ trương đầu tư một số dự án trên địa bàn huyện Thường Tín (PL26)</w:t>
      </w:r>
    </w:p>
    <w:p>
      <w:r>
        <w:t>Tiến độ dự án 2023-2025</w:t>
      </w:r>
    </w:p>
    <w:p>
      <w:r>
        <w:t>66</w:t>
      </w:r>
    </w:p>
    <w:p>
      <w:r>
        <w:t>Xây dựng trạm xử lý nước thải số 01, thị trấn Thường Tín, huyện Thường Tín, TP. Hà Nội</w:t>
      </w:r>
    </w:p>
    <w:p>
      <w:r>
        <w:t>DCT</w:t>
      </w:r>
    </w:p>
    <w:p>
      <w:r>
        <w:t>Ban QLDA ĐTXD huyện Thường Tín</w:t>
      </w:r>
    </w:p>
    <w:p>
      <w:r>
        <w:t>0,40</w:t>
      </w:r>
    </w:p>
    <w:p>
      <w:r>
        <w:t>0,40</w:t>
      </w:r>
    </w:p>
    <w:p>
      <w:r>
        <w:t>0,40</w:t>
      </w:r>
    </w:p>
    <w:p>
      <w:r>
        <w:t>H. Thường Tín</w:t>
      </w:r>
    </w:p>
    <w:p>
      <w:r>
        <w:t>TT. Thường Tín</w:t>
      </w:r>
    </w:p>
    <w:p>
      <w:r>
        <w:t>Nghị quyết số 10/NQ-HĐND ngày 11/07/2023 của HĐND huyện Thường Tín về việc phê duyệt chủ trương đầu tư, điều chỉnh chủ trương đầu tư một số dự án trên địa bàn huyện Thường Tín (PL28);</w:t>
      </w:r>
    </w:p>
    <w:p>
      <w:r>
        <w:t>Phương án sử dụng tầng đất mặt được CĐT phê duyệt tháng 11/2024.</w:t>
      </w:r>
    </w:p>
    <w:p>
      <w:r>
        <w:t>Tiến độ dự án 2023-2025</w:t>
      </w:r>
    </w:p>
    <w:p>
      <w:r>
        <w:t>67</w:t>
      </w:r>
    </w:p>
    <w:p>
      <w:r>
        <w:t>Cải tạo chỉnh trang sân vườn đường đi nội bộ khu vực Hồ Thi Đàn, huyện Thường Tín.</w:t>
      </w:r>
    </w:p>
    <w:p>
      <w:r>
        <w:t>DKV</w:t>
      </w:r>
    </w:p>
    <w:p>
      <w:r>
        <w:t>Ban QLDA ĐTXD huyện Thường Tín</w:t>
      </w:r>
    </w:p>
    <w:p>
      <w:r>
        <w:t>0,35</w:t>
      </w:r>
    </w:p>
    <w:p>
      <w:r>
        <w:t>0,35</w:t>
      </w:r>
    </w:p>
    <w:p>
      <w:r>
        <w:t>0,15</w:t>
      </w:r>
    </w:p>
    <w:p>
      <w:r>
        <w:t>H. Thường Tín</w:t>
      </w:r>
    </w:p>
    <w:p>
      <w:r>
        <w:t>TT. Thường Tín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(PL116);</w:t>
      </w:r>
    </w:p>
    <w:p>
      <w:r>
        <w:t>Phương án sử dụng tầng đất mặt được CĐT phê duyệt tháng 11/2024.</w:t>
      </w:r>
    </w:p>
    <w:p>
      <w:r>
        <w:t>Tiến độ dự án 2022-2024</w:t>
      </w:r>
    </w:p>
    <w:p>
      <w:r>
        <w:t>68</w:t>
      </w:r>
    </w:p>
    <w:p>
      <w:r>
        <w:t>Đường từ QL1A đi xã Hòa Bình, huyện Thường Tín, thành phố Hà Nội</w:t>
      </w:r>
    </w:p>
    <w:p>
      <w:r>
        <w:t>DGT</w:t>
      </w:r>
    </w:p>
    <w:p>
      <w:r>
        <w:t>Ban QLDA ĐTXD huyện Thường Tín</w:t>
      </w:r>
    </w:p>
    <w:p>
      <w:r>
        <w:t>2,10</w:t>
      </w:r>
    </w:p>
    <w:p>
      <w:r>
        <w:t>2,10</w:t>
      </w:r>
    </w:p>
    <w:p>
      <w:r>
        <w:t>H. Thường Tín</w:t>
      </w:r>
    </w:p>
    <w:p>
      <w:r>
        <w:t>Hòa Bình</w:t>
      </w:r>
    </w:p>
    <w:p>
      <w:r>
        <w:t>Nghị Quyết số 19/NQ-HĐND ngày 24/10/2023 của HĐND huyện Thường Tín về việc Phê duyệt CTĐT, ĐC CTĐT một số dự án trên địa bàn huyện Thường Tín (PL số 07);</w:t>
      </w:r>
    </w:p>
    <w:p>
      <w:r>
        <w:t>Tiến độ dự án 2024-2026</w:t>
      </w:r>
    </w:p>
    <w:p>
      <w:r>
        <w:t>69</w:t>
      </w:r>
    </w:p>
    <w:p>
      <w:r>
        <w:t>Xây dựng tuyến đường từ trạm bơm thôn Nhuệ Giang đi thôn Từ Am, trên địa bàn xã Hiền Giang</w:t>
      </w:r>
    </w:p>
    <w:p>
      <w:r>
        <w:t>DGT</w:t>
      </w:r>
    </w:p>
    <w:p>
      <w:r>
        <w:t>Ban QLDA ĐTXD huyện Thường Tín</w:t>
      </w:r>
    </w:p>
    <w:p>
      <w:r>
        <w:t>0,40</w:t>
      </w:r>
    </w:p>
    <w:p>
      <w:r>
        <w:t>0,40</w:t>
      </w:r>
    </w:p>
    <w:p>
      <w:r>
        <w:t>0,40</w:t>
      </w:r>
    </w:p>
    <w:p>
      <w:r>
        <w:t>H. Thường Tín</w:t>
      </w:r>
    </w:p>
    <w:p>
      <w:r>
        <w:t>Hiền Giang</w:t>
      </w:r>
    </w:p>
    <w:p>
      <w:r>
        <w:t>Nghị Quyết số 05/NQ-HĐND ngày 09/4/2024 của HĐND huyện Thường Tín phê duyệt CTĐT dự án; PL số 44;</w:t>
      </w:r>
    </w:p>
    <w:p>
      <w:r>
        <w:t>Phương án sử dụng tầng đất mặt được CĐT phê duyệt tháng 11/2024.</w:t>
      </w:r>
    </w:p>
    <w:p>
      <w:r>
        <w:t>Tiến độ dự án 2024-2026</w:t>
      </w:r>
    </w:p>
    <w:p>
      <w:r>
        <w:t>70</w:t>
      </w:r>
    </w:p>
    <w:p>
      <w:r>
        <w:t>Dự án cải tạo, nâng cấp đường Miếu Trúc, xã Nhị Khê, huyện Thường Tín</w:t>
      </w:r>
    </w:p>
    <w:p>
      <w:r>
        <w:t>DGT</w:t>
      </w:r>
    </w:p>
    <w:p>
      <w:r>
        <w:t>Trung tâm PTQĐ huyện Thường Tín</w:t>
      </w:r>
    </w:p>
    <w:p>
      <w:r>
        <w:t>0,90</w:t>
      </w:r>
    </w:p>
    <w:p>
      <w:r>
        <w:t>0,90</w:t>
      </w:r>
    </w:p>
    <w:p>
      <w:r>
        <w:t>0,50</w:t>
      </w:r>
    </w:p>
    <w:p>
      <w:r>
        <w:t>H. Thường Tín</w:t>
      </w:r>
    </w:p>
    <w:p>
      <w:r>
        <w:t>Nhị Khê</w:t>
      </w:r>
    </w:p>
    <w:p>
      <w:r>
        <w:t>Nghị quyết số 19/NQ-HĐND ngày 24/10/2023 của HĐND huyện Thường Tín về việc phế duyệt chủ trương đầu tư, điều chỉnh chủ trương đầu tư một số dự án trên địa bàn huyện Thường Tín (phụ lục 08);</w:t>
      </w:r>
    </w:p>
    <w:p>
      <w:r>
        <w:t>Phương án sử dụng tầng đất mặt được CĐT phê duyệt tháng 11/2024.</w:t>
      </w:r>
    </w:p>
    <w:p>
      <w:r>
        <w:t>Tiến độ dự án 2024-2026</w:t>
      </w:r>
    </w:p>
    <w:p>
      <w:r>
        <w:t>71</w:t>
      </w:r>
    </w:p>
    <w:p>
      <w:r>
        <w:t>Xây dựng HTKT khu cây xanh cách ly và trạm xử lý nước thải tại khu Quan Sở, xã Hà Hồi, huyện Thường Tín</w:t>
      </w:r>
    </w:p>
    <w:p>
      <w:r>
        <w:t>DCT</w:t>
      </w:r>
    </w:p>
    <w:p>
      <w:r>
        <w:t>Trung tâm PTQĐ huyện Thường Tín</w:t>
      </w:r>
    </w:p>
    <w:p>
      <w:r>
        <w:t>1,65</w:t>
      </w:r>
    </w:p>
    <w:p>
      <w:r>
        <w:t>1,65</w:t>
      </w:r>
    </w:p>
    <w:p>
      <w:r>
        <w:t>1,60</w:t>
      </w:r>
    </w:p>
    <w:p>
      <w:r>
        <w:t>H. Thường Tín</w:t>
      </w:r>
    </w:p>
    <w:p>
      <w:r>
        <w:t>Hà Hồi</w:t>
      </w:r>
    </w:p>
    <w:p>
      <w:r>
        <w:t>Nghị quyết số 19/NQ-HĐND của HĐND huyện Thường Tín ngày 24/10/2023 phê duyệt chủ trương đầu tư, điều chỉnh chủ trương đầu tư một số dự án trên địa bàn huyện Thường Tín (Phụ lục số 03);</w:t>
      </w:r>
    </w:p>
    <w:p>
      <w:r>
        <w:t>Phương án sử dụng tầng đất mặt được CĐT phê duyệt tháng 11/2024.</w:t>
      </w:r>
    </w:p>
    <w:p>
      <w:r>
        <w:t>Tiến độ dự án 2024-2026</w:t>
      </w:r>
    </w:p>
    <w:p>
      <w:r>
        <w:t>72</w:t>
      </w:r>
    </w:p>
    <w:p>
      <w:r>
        <w:t>Đường liên thôn từ ngã tư cổng thượng đến ngã ba đa tán xã Hà Hồi, huyện Thường Tín, TP Hà Nội (đường đổi mới)</w:t>
      </w:r>
    </w:p>
    <w:p>
      <w:r>
        <w:t>DGT</w:t>
      </w:r>
    </w:p>
    <w:p>
      <w:r>
        <w:t>Xã Hà Hồi</w:t>
      </w:r>
    </w:p>
    <w:p>
      <w:r>
        <w:t>0,53</w:t>
      </w:r>
    </w:p>
    <w:p>
      <w:r>
        <w:t>0,53</w:t>
      </w:r>
    </w:p>
    <w:p>
      <w:r>
        <w:t>0,53</w:t>
      </w:r>
    </w:p>
    <w:p>
      <w:r>
        <w:t>H. Thường Tín</w:t>
      </w:r>
    </w:p>
    <w:p>
      <w:r>
        <w:t>Hà Hồi</w:t>
      </w:r>
    </w:p>
    <w:p>
      <w:r>
        <w:t>1. 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w:t>
      </w:r>
    </w:p>
    <w:p>
      <w:r>
        <w:t>2. Nghị quyết số 06/2022/NQ-HĐND ngày 28/6/2022 của Hội đồng nhân dân xã Hà Hồi phê chuẩn đề xuất chủ trương đầu tư Dự án.</w:t>
      </w:r>
    </w:p>
    <w:p>
      <w:r>
        <w:t>3. Quyết định số 210/QĐ-UBND ngày 22/9/2023 của UBND huyện Thường Tín về việc phê duyệt Dự án.;</w:t>
      </w:r>
    </w:p>
    <w:p>
      <w:r>
        <w:t>Phương án sử dụng tầng đất mặt được CĐT phê duyệt tháng 11/2024.</w:t>
      </w:r>
    </w:p>
    <w:p>
      <w:r>
        <w:t>Tiến độ dự án 2022-2024</w:t>
      </w:r>
    </w:p>
    <w:p>
      <w:r>
        <w:t>73</w:t>
      </w:r>
    </w:p>
    <w:p>
      <w:r>
        <w:t>Xây dựng nhà văn hóa xóm Ngang, thôn Ba Lăng, xã Dũng Tiến, huyện Thường Tín</w:t>
      </w:r>
    </w:p>
    <w:p>
      <w:r>
        <w:t>DVH</w:t>
      </w:r>
    </w:p>
    <w:p>
      <w:r>
        <w:t>UBND xã Dũng Tiến</w:t>
      </w:r>
    </w:p>
    <w:p>
      <w:r>
        <w:t>0,16</w:t>
      </w:r>
    </w:p>
    <w:p>
      <w:r>
        <w:t>0,16</w:t>
      </w:r>
    </w:p>
    <w:p>
      <w:r>
        <w:t>0,16</w:t>
      </w:r>
    </w:p>
    <w:p>
      <w:r>
        <w:t>H. Thường Tín</w:t>
      </w:r>
    </w:p>
    <w:p>
      <w:r>
        <w:t>Dũng Tiến</w:t>
      </w:r>
    </w:p>
    <w:p>
      <w:r>
        <w:t>Nghị quyết số 48/NQ-HĐND ngày 08/08/2023 của HĐND xã Dũng Tiến về việc phê duyệt chủ trương đầu tư xây dựng dự án: Nhà văn hóa xóm Ngang, thôn Ba Lăng, xã Dũng Tiến, huyện Thường Tín;</w:t>
      </w:r>
    </w:p>
    <w:p>
      <w:r>
        <w:t>Phương án sử dụng tầng đất mặt được CĐT phê duyệt tháng 11/2024.</w:t>
      </w:r>
    </w:p>
    <w:p>
      <w:r>
        <w:t>Tiến độ dự án 2023-2025</w:t>
      </w:r>
    </w:p>
    <w:p>
      <w:r>
        <w:t>74</w:t>
      </w:r>
    </w:p>
    <w:p>
      <w:r>
        <w:t>Xây dựng đường giao thông trung tâm hành chính xã Tô Hiệu</w:t>
      </w:r>
    </w:p>
    <w:p>
      <w:r>
        <w:t>DGT</w:t>
      </w:r>
    </w:p>
    <w:p>
      <w:r>
        <w:t>UBND xã Tô Hiệu</w:t>
      </w:r>
    </w:p>
    <w:p>
      <w:r>
        <w:t>0,71</w:t>
      </w:r>
    </w:p>
    <w:p>
      <w:r>
        <w:t>0,71</w:t>
      </w:r>
    </w:p>
    <w:p>
      <w:r>
        <w:t>0,30</w:t>
      </w:r>
    </w:p>
    <w:p>
      <w:r>
        <w:t>H. Thường Tín</w:t>
      </w:r>
    </w:p>
    <w:p>
      <w:r>
        <w:t>Tô Hiệu</w:t>
      </w:r>
    </w:p>
    <w:p>
      <w:r>
        <w:t>Nghị quyết số 46/NQ-HĐND ngày 22/11/2022 của HĐND xã Tô Hiệu về phê duyệt chủ trương đầu tư Dự án;</w:t>
      </w:r>
    </w:p>
    <w:p>
      <w:r>
        <w:t>Phương án sử dụng tầng đất mặt được CĐT phê duyệt tháng 11/2024.</w:t>
      </w:r>
    </w:p>
    <w:p>
      <w:r>
        <w:t>Tiến độ dự án 2022-2024</w:t>
      </w:r>
    </w:p>
    <w:p>
      <w:r>
        <w:t>75</w:t>
      </w:r>
    </w:p>
    <w:p>
      <w:r>
        <w:t>Xây dựng trụ sở BCHQS xã Lê Lợi, huyện Thường Tín, thành phố Hà Nội</w:t>
      </w:r>
    </w:p>
    <w:p>
      <w:r>
        <w:t>TSC</w:t>
      </w:r>
    </w:p>
    <w:p>
      <w:r>
        <w:t>UBND xã Lê Lợi</w:t>
      </w:r>
    </w:p>
    <w:p>
      <w:r>
        <w:t>0,20</w:t>
      </w:r>
    </w:p>
    <w:p>
      <w:r>
        <w:t>0,20</w:t>
      </w:r>
    </w:p>
    <w:p>
      <w:r>
        <w:t>0,20</w:t>
      </w:r>
    </w:p>
    <w:p>
      <w:r>
        <w:t>H. Thường Tín</w:t>
      </w:r>
    </w:p>
    <w:p>
      <w:r>
        <w:t>Lê Lợi</w:t>
      </w:r>
    </w:p>
    <w:p>
      <w:r>
        <w:t>Nghị quyết số 35/NQ-HĐND ngày 14/12/2022 của UBND huyện Thường Tín về CTĐT Dự án; (PL26)</w:t>
      </w:r>
    </w:p>
    <w:p>
      <w:r>
        <w:t>Nghị quyết số 10/NQ-HĐND ngày 10/7/2023 của HĐND huyện Thường Tín;</w:t>
      </w:r>
    </w:p>
    <w:p>
      <w:r>
        <w:t>Phương án sử dụng tầng đất mặt được CĐT phê duyệt tháng 11/2024.</w:t>
      </w:r>
    </w:p>
    <w:p>
      <w:r>
        <w:t>Tiến độ dự án 2022-2024</w:t>
      </w:r>
    </w:p>
    <w:p>
      <w:r>
        <w:t>76</w:t>
      </w:r>
    </w:p>
    <w:p>
      <w:r>
        <w:t>Xây dựng vườn hoa Liên Hòa và các hạ tầng phụ trợ liên quan khác tổ dân phố Trần Phú, thị trấn Thường Tín, huyện Thường Tín, thành phố Hà Nội</w:t>
      </w:r>
    </w:p>
    <w:p>
      <w:r>
        <w:t>DKV</w:t>
      </w:r>
    </w:p>
    <w:p>
      <w:r>
        <w:t>Trung tâm PTQĐ huyện Thường Tín</w:t>
      </w:r>
    </w:p>
    <w:p>
      <w:r>
        <w:t>1,01</w:t>
      </w:r>
    </w:p>
    <w:p>
      <w:r>
        <w:t>1,01</w:t>
      </w:r>
    </w:p>
    <w:p>
      <w:r>
        <w:t>0,80</w:t>
      </w:r>
    </w:p>
    <w:p>
      <w:r>
        <w:t>H. Thường Tín</w:t>
      </w:r>
    </w:p>
    <w:p>
      <w:r>
        <w:t>Thị trấn Thường Tín</w:t>
      </w:r>
    </w:p>
    <w:p>
      <w:r>
        <w:t>Nghị quyết số 12/NQ-HĐND của HĐND huyện Thường Tín ngày 10/7/2024 phê duyệt chủ trương đầu tư, điều chỉnh chủ trương đầu tư một số dự án trên địa bàn huyện Thường Tín (Phụ lục số 18);</w:t>
      </w:r>
    </w:p>
    <w:p>
      <w:r>
        <w:t>Phương án sử dụng tầng đất mặt được CĐT phê duyệt tháng 11/2024.</w:t>
      </w:r>
    </w:p>
    <w:p>
      <w:r>
        <w:t>Tiến độ dự án 2024-2026</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a</w:t>
      </w:r>
    </w:p>
    <w:p>
      <w:r>
        <w:t>Các dự án thu hồi đất đấu giá quyền sử dụng đất</w:t>
      </w:r>
    </w:p>
    <w:p>
      <w:r>
        <w:t>77</w:t>
      </w:r>
    </w:p>
    <w:p>
      <w:r>
        <w:t>Giải phóng mặt bằng tạo quỹ đất sạch để đấu giá QSD đất khu đô thị số 4 tại thị trấn Thường Tín, huyện Thường Tín, thành phố Hà Nội</w:t>
      </w:r>
    </w:p>
    <w:p>
      <w:r>
        <w:t>ONT</w:t>
      </w:r>
    </w:p>
    <w:p>
      <w:r>
        <w:t>Trung tâm PTQĐ huyện Thường Tín</w:t>
      </w:r>
    </w:p>
    <w:p>
      <w:r>
        <w:t>1,46</w:t>
      </w:r>
    </w:p>
    <w:p>
      <w:r>
        <w:t>1,46</w:t>
      </w:r>
    </w:p>
    <w:p>
      <w:r>
        <w:t>1,46</w:t>
      </w:r>
    </w:p>
    <w:p>
      <w:r>
        <w:t>H. Thường Tín</w:t>
      </w:r>
    </w:p>
    <w:p>
      <w:r>
        <w:t>Văn Phú, TT. Thường Tín</w:t>
      </w:r>
    </w:p>
    <w:p>
      <w:r>
        <w:t>Nghị quyết 41/NQ-HĐND ngày 17/11/2020 của HĐND huyện Thường Tín về việc phê duyệt chủ trương đầu tư, điều chỉnh chủ trương đầu tư một số dự án và bổ sung danh mục các dự án đầu tư công trung hạn 5 năm giai đoạn 2016 - 2020 của huyện Thường Tín Nghị quyết 01/NQ-HĐND ngày 18/05/2020 của HĐND huyện Thường Tín về việc phê duyệt chủ trương đầu tư, điều chỉnh chủ trương đầu tư một số dự án và bổ sung danh mục các dự án đầu tư công trung hạn 5 năm giai đoạn 2016 - 2020 của huyện Thường Tín;</w:t>
      </w:r>
    </w:p>
    <w:p>
      <w:r>
        <w:t>Phương án sử dụng tầng đất mặt được CĐT phê duyệt tháng 11/2024.</w:t>
      </w:r>
    </w:p>
    <w:p>
      <w:r>
        <w:t>Tiến độ dự án 2022-2024</w:t>
      </w:r>
    </w:p>
    <w:p>
      <w:r>
        <w:t>78</w:t>
      </w:r>
    </w:p>
    <w:p>
      <w:r>
        <w:t>Xây dựng hạ tầng kỹ thuật khu đấu giá quyền sử dụng đất tại xã Vân Tảo, huyện Thường Tín (GĐ 1)</w:t>
      </w:r>
    </w:p>
    <w:p>
      <w:r>
        <w:t>ONT</w:t>
      </w:r>
    </w:p>
    <w:p>
      <w:r>
        <w:t>Trung tâm PTQĐ huyện Thường Tín</w:t>
      </w:r>
    </w:p>
    <w:p>
      <w:r>
        <w:t>7,50</w:t>
      </w:r>
    </w:p>
    <w:p>
      <w:r>
        <w:t>7,50</w:t>
      </w:r>
    </w:p>
    <w:p>
      <w:r>
        <w:t>H. Thường Tín</w:t>
      </w:r>
    </w:p>
    <w:p>
      <w:r>
        <w:t>Vân Tảo</w:t>
      </w:r>
    </w:p>
    <w:p>
      <w:r>
        <w:t>Nghị quyết số 09/NQ-HĐND ngày 02/7/2020 của HĐND huyện Thường Tín về việc phê duyệt chủ trương đầu tư dự án trên địa bàn huyện Thường Tín;</w:t>
      </w:r>
    </w:p>
    <w:p>
      <w:r>
        <w:t>Quyết định số 6459/QĐ-UBND ngày 9/12/2022 của UBND huyện Thường Tín phê duyệt điều chỉnh thời gian thực hiện dự án;</w:t>
      </w:r>
    </w:p>
    <w:p>
      <w:r>
        <w:t>Tiến độ dự án 2021-2024</w:t>
      </w:r>
    </w:p>
    <w:p>
      <w:r>
        <w:t>79</w:t>
      </w:r>
    </w:p>
    <w:p>
      <w:r>
        <w:t>Xây dựng HTKT để Đấu giá quyền sử dụng đất Khu biệt thự, liền kề Hồng Vân I, khu trung tâm xã Hồng Vân, huyện Thường Tín, thành phố Hà Nội</w:t>
      </w:r>
    </w:p>
    <w:p>
      <w:r>
        <w:t>ONT</w:t>
      </w:r>
    </w:p>
    <w:p>
      <w:r>
        <w:t>Trung tâm PTQĐ huyện Thường Tín</w:t>
      </w:r>
    </w:p>
    <w:p>
      <w:r>
        <w:t>6,58</w:t>
      </w:r>
    </w:p>
    <w:p>
      <w:r>
        <w:t>6,58</w:t>
      </w:r>
    </w:p>
    <w:p>
      <w:r>
        <w:t>H. Thường Tín</w:t>
      </w:r>
    </w:p>
    <w:p>
      <w:r>
        <w:t>Hồng Vân</w:t>
      </w:r>
    </w:p>
    <w:p>
      <w:r>
        <w:t>Nghị quyết 25/NQ-HĐND ngày 29/9/2021 về việc phê duyệt chủ trương đầu tư, điều chỉnh chủ trương đầu tư một số dự án sử dụng vốn đầu tư công trên địa bàn huyện Thường Tín (Phụ lục 118);</w:t>
      </w:r>
    </w:p>
    <w:p>
      <w:r>
        <w:t>Tiến độ dự án 2023-2025</w:t>
      </w:r>
    </w:p>
    <w:p>
      <w:r>
        <w:t>80</w:t>
      </w:r>
    </w:p>
    <w:p>
      <w:r>
        <w:t>Xây dựng HTKT để Đấu giá quyền sử dụng đất Khu liền kề Duyên Thái I, xã Duyên Thái, huyện Thường Tín, thành phố Hà Nội</w:t>
      </w:r>
    </w:p>
    <w:p>
      <w:r>
        <w:t>ONT</w:t>
      </w:r>
    </w:p>
    <w:p>
      <w:r>
        <w:t>Trung tâm PTQĐ huyện Thường Tín</w:t>
      </w:r>
    </w:p>
    <w:p>
      <w:r>
        <w:t>1,84</w:t>
      </w:r>
    </w:p>
    <w:p>
      <w:r>
        <w:t>1,84</w:t>
      </w:r>
    </w:p>
    <w:p>
      <w:r>
        <w:t>1,84</w:t>
      </w:r>
    </w:p>
    <w:p>
      <w:r>
        <w:t>H. Thường Tín</w:t>
      </w:r>
    </w:p>
    <w:p>
      <w:r>
        <w:t>Duyên Thái</w:t>
      </w:r>
    </w:p>
    <w:p>
      <w:r>
        <w:t>Nghị quyết số 34/NQ-HĐND ngày 22/12/2021 của HĐND huyện Thường Tín v/v phê duyệt chủ trương đầu tư, điều chỉnh chủ trương đầu tư một số dự án trên địa bàn huyện Thường Tín (Phụ lục 35) Nghị quyết 25/NQ-HĐND ngày 29/9/2021 về việc phê duyệt chủ trương đầu tư, điều chỉnh chủ trương đầu tư một số dự án sử dụng vốn đầu tư công trên địa bàn huyện Thường Tín;</w:t>
      </w:r>
    </w:p>
    <w:p>
      <w:r>
        <w:t>Quyết định số 7812/QĐ-UBND của UBND huyện Thường Tín về phê duyệt báo cáo nghiên cứu khả thi dự án</w:t>
      </w:r>
    </w:p>
    <w:p>
      <w:r>
        <w:t>Phương án sử dụng tầng đất mặt được CĐT phê duyệt tháng 11/2024.</w:t>
      </w:r>
    </w:p>
    <w:p>
      <w:r>
        <w:t>Tiến độ dự án 2023-2025</w:t>
      </w:r>
    </w:p>
    <w:p>
      <w:r>
        <w:t>81</w:t>
      </w:r>
    </w:p>
    <w:p>
      <w:r>
        <w:t>Xây dựng HTKT đấu giá QSD đất ở tại thôn Từ Vân, xã Lê Lợi</w:t>
      </w:r>
    </w:p>
    <w:p>
      <w:r>
        <w:t>ONT</w:t>
      </w:r>
    </w:p>
    <w:p>
      <w:r>
        <w:t>Trung tâm PTQĐ huyện Thường Tín</w:t>
      </w:r>
    </w:p>
    <w:p>
      <w:r>
        <w:t>1,50</w:t>
      </w:r>
    </w:p>
    <w:p>
      <w:r>
        <w:t>1,50</w:t>
      </w:r>
    </w:p>
    <w:p>
      <w:r>
        <w:t>1,50</w:t>
      </w:r>
    </w:p>
    <w:p>
      <w:r>
        <w:t>H. Thường Tín</w:t>
      </w:r>
    </w:p>
    <w:p>
      <w:r>
        <w:t>Lê Lợi</w:t>
      </w:r>
    </w:p>
    <w:p>
      <w:r>
        <w:t>Nghị quyết 25/NQ-HĐND ngày 29/9/2021 của HĐND huyện về việc phê duyệt chủ trương đầu tư, điều chỉnh chủ trương đầu tư một số dự án sử dụng vốn đầu tư công trên địa bàn huyện thường tín phụ lục 145; Nghị quyết số 01/NQ-HĐND ngày 12/4/2023 của HĐND huyện Thường Tín về việc phê duyệt chủ trương đầu tư, điều chỉnh chủ trương đầu tư một số dự án trên địa bàn huyện Thường Tín ( phụ lục 75);</w:t>
      </w:r>
    </w:p>
    <w:p>
      <w:r>
        <w:t>Quyết định số 5466/QĐ-UBND ngày 26/9/2023 phê duyệt điều chỉnh thời gian thực hiện dự án;Quyết định số 1872/QĐ-UBND ngày 06/4/2022 của UBND huyện Thường Tín phê duyệt báo cáo NCKT dự án;</w:t>
      </w:r>
    </w:p>
    <w:p>
      <w:r>
        <w:t>Phương án sử dụng tầng đất mặt được CĐT phê duyệt tháng 11/2024.</w:t>
      </w:r>
    </w:p>
    <w:p>
      <w:r>
        <w:t>Tiến độ dự án 2022-2024</w:t>
      </w:r>
    </w:p>
    <w:p>
      <w:r>
        <w:t>82</w:t>
      </w:r>
    </w:p>
    <w:p>
      <w:r>
        <w:t>Xây dựng HTKT khu đấu giá QSD đất ở tại thôn Đỗ Hà, xã Khánh Hà, huyện Thường Tín, TP. Hà Nội</w:t>
      </w:r>
    </w:p>
    <w:p>
      <w:r>
        <w:t>ONT</w:t>
      </w:r>
    </w:p>
    <w:p>
      <w:r>
        <w:t>Trung tâm PTQĐ huyện Thường Tín</w:t>
      </w:r>
    </w:p>
    <w:p>
      <w:r>
        <w:t>0,68</w:t>
      </w:r>
    </w:p>
    <w:p>
      <w:r>
        <w:t>0,68</w:t>
      </w:r>
    </w:p>
    <w:p>
      <w:r>
        <w:t>0,68</w:t>
      </w:r>
    </w:p>
    <w:p>
      <w:r>
        <w:t>H. Thường Tín</w:t>
      </w:r>
    </w:p>
    <w:p>
      <w:r>
        <w:t>Khánh Hà</w:t>
      </w:r>
    </w:p>
    <w:p>
      <w:r>
        <w:t>Nghị quyết 12/NQ-HĐND ngày 14/07/2022 của HĐND huyện Thường Tín về phê duyệt CTĐT và điều chỉnh CTĐT một số Dự án (Phụ lục 13);</w:t>
      </w:r>
    </w:p>
    <w:p>
      <w:r>
        <w:t>Phương án sử dụng tầng đất mặt được CĐT phê duyệt tháng 11/2024.</w:t>
      </w:r>
    </w:p>
    <w:p>
      <w:r>
        <w:t>Tiến độ dự án 2023-2025</w:t>
      </w:r>
    </w:p>
    <w:p>
      <w:r>
        <w:t>83</w:t>
      </w:r>
    </w:p>
    <w:p>
      <w:r>
        <w:t>Xây dựng HTKT khu đấu giá QSD đất ởtại Khu Ma Tràng, thôn Duyên Trường, xã Duyên Thái, huyện Thường Tín, TP. Hà Nội</w:t>
      </w:r>
    </w:p>
    <w:p>
      <w:r>
        <w:t>ONT</w:t>
      </w:r>
    </w:p>
    <w:p>
      <w:r>
        <w:t>Trung tâm PTQĐ huyện Thường Tín</w:t>
      </w:r>
    </w:p>
    <w:p>
      <w:r>
        <w:t>1,38</w:t>
      </w:r>
    </w:p>
    <w:p>
      <w:r>
        <w:t>1,38</w:t>
      </w:r>
    </w:p>
    <w:p>
      <w:r>
        <w:t>1,38</w:t>
      </w:r>
    </w:p>
    <w:p>
      <w:r>
        <w:t>H. Thường Tín</w:t>
      </w:r>
    </w:p>
    <w:p>
      <w:r>
        <w:t>Duyên Thái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134;</w:t>
      </w:r>
    </w:p>
    <w:p>
      <w:r>
        <w:t>Phương án sử dụng tầng đất mặt được CĐT phê duyệt tháng 11/2024.</w:t>
      </w:r>
    </w:p>
    <w:p>
      <w:r>
        <w:t>Tiến độ dự án 2022-2024</w:t>
      </w:r>
    </w:p>
    <w:p>
      <w:r>
        <w:t>84</w:t>
      </w:r>
    </w:p>
    <w:p>
      <w:r>
        <w:t>Xây dựng HTKT khu đấu giá quyền sử dụng đất ở khu Màu Miễu, thôn Hướng Xá, xã Quất Động, huyện Thường Tín</w:t>
      </w:r>
    </w:p>
    <w:p>
      <w:r>
        <w:t>ONT</w:t>
      </w:r>
    </w:p>
    <w:p>
      <w:r>
        <w:t>Trung tâm PTQĐ huyện Thường Tín</w:t>
      </w:r>
    </w:p>
    <w:p>
      <w:r>
        <w:t>1,10</w:t>
      </w:r>
    </w:p>
    <w:p>
      <w:r>
        <w:t>1,10</w:t>
      </w:r>
    </w:p>
    <w:p>
      <w:r>
        <w:t>1,10</w:t>
      </w:r>
    </w:p>
    <w:p>
      <w:r>
        <w:t>H. Thường Tín</w:t>
      </w:r>
    </w:p>
    <w:p>
      <w:r>
        <w:t>Quất Động</w:t>
      </w:r>
    </w:p>
    <w:p>
      <w:r>
        <w:t>Nghị quyết 12/NQ-HĐND ngày 14/07/2022 của HĐND huyện về phê duyệt CTĐT và điều chỉnh CTĐT một số Dự án (Phụ lục 14);</w:t>
      </w:r>
    </w:p>
    <w:p>
      <w:r>
        <w:t>Nghị quyết 01/NQ-HĐND ngày 12/04/2023 của HĐND huyện Thường Tín về việc phê duyệt chủ trương đầu tư và điều chỉnh chủ trương đầu tư một số dự án</w:t>
      </w:r>
    </w:p>
    <w:p>
      <w:r>
        <w:t>Phương án sử dụng tầng đất mặt được CĐT phê duyệt tháng 11/2024.</w:t>
      </w:r>
    </w:p>
    <w:p>
      <w:r>
        <w:t>Tiến độ dự án 2023-2025</w:t>
      </w:r>
    </w:p>
    <w:p>
      <w:r>
        <w:t>85</w:t>
      </w:r>
    </w:p>
    <w:p>
      <w:r>
        <w:t>Xây dựng HTKT đấu giá quyền sử dụng đất ở khu Sau Đình, thôn Ba Lăng, Dũng Tiến, huyện Thường Tín</w:t>
      </w:r>
    </w:p>
    <w:p>
      <w:r>
        <w:t>ONT</w:t>
      </w:r>
    </w:p>
    <w:p>
      <w:r>
        <w:t>Trung tâm PTQĐ huyện Thường Tín</w:t>
      </w:r>
    </w:p>
    <w:p>
      <w:r>
        <w:t>0,90</w:t>
      </w:r>
    </w:p>
    <w:p>
      <w:r>
        <w:t>0,90</w:t>
      </w:r>
    </w:p>
    <w:p>
      <w:r>
        <w:t>0,90</w:t>
      </w:r>
    </w:p>
    <w:p>
      <w:r>
        <w:t>H. Thường Tín</w:t>
      </w:r>
    </w:p>
    <w:p>
      <w:r>
        <w:t>Dũng Tiến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(PL130);</w:t>
      </w:r>
    </w:p>
    <w:p>
      <w:r>
        <w:t>Phương án sử dụng tầng đất mặt được CĐT phê duyệt tháng 11/2024.</w:t>
      </w:r>
    </w:p>
    <w:p>
      <w:r>
        <w:t>Tiến độ dự án 2021-2023</w:t>
      </w:r>
    </w:p>
    <w:p>
      <w:r>
        <w:t>86</w:t>
      </w:r>
    </w:p>
    <w:p>
      <w:r>
        <w:t>Xây dựng HTKT khu đất đấu giá QSD đất ở vị trí 01 thôn Nghiêm Xá, xã Nghiêm xuyên, huyện Thường Tín, thành phố Hà Nội</w:t>
      </w:r>
    </w:p>
    <w:p>
      <w:r>
        <w:t>ONT</w:t>
      </w:r>
    </w:p>
    <w:p>
      <w:r>
        <w:t>Trung tâm PTQĐ huyện Thường Tín</w:t>
      </w:r>
    </w:p>
    <w:p>
      <w:r>
        <w:t>1,95</w:t>
      </w:r>
    </w:p>
    <w:p>
      <w:r>
        <w:t>1,95</w:t>
      </w:r>
    </w:p>
    <w:p>
      <w:r>
        <w:t>1,90</w:t>
      </w:r>
    </w:p>
    <w:p>
      <w:r>
        <w:t>H. Thường Tín</w:t>
      </w:r>
    </w:p>
    <w:p>
      <w:r>
        <w:t>Nghiêm Xuyên</w:t>
      </w:r>
    </w:p>
    <w:p>
      <w:r>
        <w:t>Nghị quyết số 35/NQ-HĐND ngày 14/12/2022 của HĐND huyện Thường Tín Về việc phê duyệt chủ trương đầu tư, điều chỉnh chủ trương đầu tư một số dự án trên địa bàn huyện Thường Tín (phụ lục số 28);</w:t>
      </w:r>
    </w:p>
    <w:p>
      <w:r>
        <w:t>Phương án sử dụng tầng đất mặt được CĐT phê duyệt tháng 11/2024.</w:t>
      </w:r>
    </w:p>
    <w:p>
      <w:r>
        <w:t>Tiến độ dự án 2023-2025</w:t>
      </w:r>
    </w:p>
    <w:p>
      <w:r>
        <w:t>87</w:t>
      </w:r>
    </w:p>
    <w:p>
      <w:r>
        <w:t>Xây dựng HTKT khu đất đấu giá QSD đất ở vị trí 03 thôn Cống Xuyên, xã Nghiêm xuyên, huyện Thường Tín, thành phố Hà Nội</w:t>
      </w:r>
    </w:p>
    <w:p>
      <w:r>
        <w:t>ONT</w:t>
      </w:r>
    </w:p>
    <w:p>
      <w:r>
        <w:t>Trung tâm PTQĐ huyện Thường Tín</w:t>
      </w:r>
    </w:p>
    <w:p>
      <w:r>
        <w:t>1,80</w:t>
      </w:r>
    </w:p>
    <w:p>
      <w:r>
        <w:t>1,80</w:t>
      </w:r>
    </w:p>
    <w:p>
      <w:r>
        <w:t>1,70</w:t>
      </w:r>
    </w:p>
    <w:p>
      <w:r>
        <w:t>H. Thường Tín</w:t>
      </w:r>
    </w:p>
    <w:p>
      <w:r>
        <w:t>Nghiêm Xuyên</w:t>
      </w:r>
    </w:p>
    <w:p>
      <w:r>
        <w:t>Nghị quyết số 35/NQ-HĐND ngày 14/12/2022 của HĐND huyện Thường Tín Về việc phê duyệt chủ trương đầu tư, điều chỉnh chủ trương đầu tư một số dự án trên địa bàn huyện Thường Tín(phụ lục số 29);</w:t>
      </w:r>
    </w:p>
    <w:p>
      <w:r>
        <w:t>Phương án sử dụng tầng đất mặt được CĐT phê duyệt tháng 11/2024.</w:t>
      </w:r>
    </w:p>
    <w:p>
      <w:r>
        <w:t>Tiến độ dự án 2023-2025</w:t>
      </w:r>
    </w:p>
    <w:p>
      <w:r>
        <w:t>88</w:t>
      </w:r>
    </w:p>
    <w:p>
      <w:r>
        <w:t>Xây dựng HTKT khu đất đấu giá QSD đất ở thôn Đại Lộ xã Ninh Sở, huyện Thường Tín, thành phố Hà Nội</w:t>
      </w:r>
    </w:p>
    <w:p>
      <w:r>
        <w:t>ONT</w:t>
      </w:r>
    </w:p>
    <w:p>
      <w:r>
        <w:t>Trung tâm PTQĐ huyện Thường Tín</w:t>
      </w:r>
    </w:p>
    <w:p>
      <w:r>
        <w:t>0,80</w:t>
      </w:r>
    </w:p>
    <w:p>
      <w:r>
        <w:t>0,80</w:t>
      </w:r>
    </w:p>
    <w:p>
      <w:r>
        <w:t>0,50</w:t>
      </w:r>
    </w:p>
    <w:p>
      <w:r>
        <w:t>H. Thường Tín</w:t>
      </w:r>
    </w:p>
    <w:p>
      <w:r>
        <w:t>Ninh Sở</w:t>
      </w:r>
    </w:p>
    <w:p>
      <w:r>
        <w:t>Nghị quyết số 35/NQ-HĐND ngày 14/12/2022 của HĐND huyện Thường Tín Về việc phê duyệt chủ trương đầu tư, điều chỉnh chủ trương đầu tư một số dự án trên địa bàn huyện Thường Tín (phụ lục số 27 );</w:t>
      </w:r>
    </w:p>
    <w:p>
      <w:r>
        <w:t>Phương án sử dụng tầng đất mặt được CĐT phê duyệt tháng 11/2024.</w:t>
      </w:r>
    </w:p>
    <w:p>
      <w:r>
        <w:t>Tiến độ dự án 2023-2025</w:t>
      </w:r>
    </w:p>
    <w:p>
      <w:r>
        <w:t>89</w:t>
      </w:r>
    </w:p>
    <w:p>
      <w:r>
        <w:t>Xây dựng HTKT khu đấu giá QSD đất Bờ Vàng thôn Hà Vỹ, xã Lê Lợi, huyện Thường Tín, Thành phố Hà Nội</w:t>
      </w:r>
    </w:p>
    <w:p>
      <w:r>
        <w:t>ONT</w:t>
      </w:r>
    </w:p>
    <w:p>
      <w:r>
        <w:t>Trung tâm PTQĐ huyện Thường Tín</w:t>
      </w:r>
    </w:p>
    <w:p>
      <w:r>
        <w:t>1,15</w:t>
      </w:r>
    </w:p>
    <w:p>
      <w:r>
        <w:t>1,15</w:t>
      </w:r>
    </w:p>
    <w:p>
      <w:r>
        <w:t>1,12</w:t>
      </w:r>
    </w:p>
    <w:p>
      <w:r>
        <w:t>H. Thường Tín</w:t>
      </w:r>
    </w:p>
    <w:p>
      <w:r>
        <w:t>Lê Lợi</w:t>
      </w:r>
    </w:p>
    <w:p>
      <w:r>
        <w:t>Nghị quyết số 35/NQ-HĐND ngày 14/12/2022 của HĐND huyện về việc phê duyệt chủ trương đầu tư, điều chỉnh chủ trương đầu tư một số dự án trên địa bàn huyện Thường Tín (phụ lục số 30);</w:t>
      </w:r>
    </w:p>
    <w:p>
      <w:r>
        <w:t>Phương án sử dụng tầng đất mặt được CĐT phê duyệt tháng 11/2024.</w:t>
      </w:r>
    </w:p>
    <w:p>
      <w:r>
        <w:t>Tiến độ dự án 2023-2025</w:t>
      </w:r>
    </w:p>
    <w:p>
      <w:r>
        <w:t>90</w:t>
      </w:r>
    </w:p>
    <w:p>
      <w:r>
        <w:t>Xây dựng HTKT Khu đấu giá QSD đất ở xã Tiền Phong, huyện Thường Tín, Thành phố Hà Nội</w:t>
      </w:r>
    </w:p>
    <w:p>
      <w:r>
        <w:t>ONT</w:t>
      </w:r>
    </w:p>
    <w:p>
      <w:r>
        <w:t>Trung tâm PTQĐ huyện Thường Tín</w:t>
      </w:r>
    </w:p>
    <w:p>
      <w:r>
        <w:t>1,97</w:t>
      </w:r>
    </w:p>
    <w:p>
      <w:r>
        <w:t>1,97</w:t>
      </w:r>
    </w:p>
    <w:p>
      <w:r>
        <w:t>1,90</w:t>
      </w:r>
    </w:p>
    <w:p>
      <w:r>
        <w:t>H. Thường Tín</w:t>
      </w:r>
    </w:p>
    <w:p>
      <w:r>
        <w:t>Tiền Phong</w:t>
      </w:r>
    </w:p>
    <w:p>
      <w:r>
        <w:t>Nghị quyết số 35/NQ-HĐND ngày 14/12/2022 của HĐND huyện Thường Tín Về việc phê duyệt chủ trương đầu tư, điều chỉnh chủ trương đầu tư một số dự án trên địa bàn huyện Thường Tín (phụ lục số 32)</w:t>
      </w:r>
    </w:p>
    <w:p>
      <w:r>
        <w:t>Phương án sử dụng tầng đất mặt được CĐT phê duyệt tháng 11/2024.</w:t>
      </w:r>
    </w:p>
    <w:p>
      <w:r>
        <w:t>Tiến độ dự án 2023-2025</w:t>
      </w:r>
    </w:p>
    <w:p>
      <w:r>
        <w:t>91</w:t>
      </w:r>
    </w:p>
    <w:p>
      <w:r>
        <w:t>Xây dựng HTKT khu đấu giá QSD đất vị trí 2 thôn Từ vân, xã Lê Lợi, huyện Thường Tín, thành phố Hà Nội</w:t>
      </w:r>
    </w:p>
    <w:p>
      <w:r>
        <w:t>ONT</w:t>
      </w:r>
    </w:p>
    <w:p>
      <w:r>
        <w:t>Trung tâm PTQĐ huyện Thường Tín</w:t>
      </w:r>
    </w:p>
    <w:p>
      <w:r>
        <w:t>1,59</w:t>
      </w:r>
    </w:p>
    <w:p>
      <w:r>
        <w:t>1,59</w:t>
      </w:r>
    </w:p>
    <w:p>
      <w:r>
        <w:t>1,50</w:t>
      </w:r>
    </w:p>
    <w:p>
      <w:r>
        <w:t>H. Thường Tín</w:t>
      </w:r>
    </w:p>
    <w:p>
      <w:r>
        <w:t>Lê Lợi</w:t>
      </w:r>
    </w:p>
    <w:p>
      <w:r>
        <w:t>Nghị quyết số 35/NQ-HĐND ngày 14/12/2022 của HĐND huyện Thường Tín Về việc phê duyệt chủ trương đầu tư, điều chỉnh chủ trương đầu tư một số dự án trên địa bàn huyện Thường Tín(phụ lục số 31)</w:t>
      </w:r>
    </w:p>
    <w:p>
      <w:r>
        <w:t>Nghị quyết số 01/NQ-HĐND ngày 12/4/2023 của HĐND huyện Thường Tín về việc phê duyệt chủ trương đầu tư, điều chỉnh chủ trương đầu tư một số dự án trên địa bàn huyện Thường Tín ( phụ lục 75);</w:t>
      </w:r>
    </w:p>
    <w:p>
      <w:r>
        <w:t>Phương án sử dụng tầng đất mặt được CĐT phê duyệt tháng 11/2024.</w:t>
      </w:r>
    </w:p>
    <w:p>
      <w:r>
        <w:t>Tiến độ dự án 2023-2025</w:t>
      </w:r>
    </w:p>
    <w:p>
      <w:r>
        <w:t>92</w:t>
      </w:r>
    </w:p>
    <w:p>
      <w:r>
        <w:t>Xây dựng HTKT để đấu giá QSD đất khu Trung tâm thương mại, dịch vụ Đa Tán xã Hà Hồi huyện Thường Tín, thành phố Hà Nội</w:t>
      </w:r>
    </w:p>
    <w:p>
      <w:r>
        <w:t>TMD</w:t>
      </w:r>
    </w:p>
    <w:p>
      <w:r>
        <w:t>Trung tâm PTQĐ huyện Thường Tín</w:t>
      </w:r>
    </w:p>
    <w:p>
      <w:r>
        <w:t>0,41</w:t>
      </w:r>
    </w:p>
    <w:p>
      <w:r>
        <w:t>0,41</w:t>
      </w:r>
    </w:p>
    <w:p>
      <w:r>
        <w:t>0,41</w:t>
      </w:r>
    </w:p>
    <w:p>
      <w:r>
        <w:t>H. Thường Tín</w:t>
      </w:r>
    </w:p>
    <w:p>
      <w:r>
        <w:t>Hà Hồi</w:t>
      </w:r>
    </w:p>
    <w:p>
      <w:r>
        <w:t>Nghị quyết 12/NQ-HĐND ngày 14/07/2022 của HĐND huyện (Phụ lục 16);</w:t>
      </w:r>
    </w:p>
    <w:p>
      <w:r>
        <w:t>Phương án sử dụng tầng đất mặt được CĐT phê duyệt tháng 11/2024.</w:t>
      </w:r>
    </w:p>
    <w:p>
      <w:r>
        <w:t>Tiến độ dự án 2023-2025</w:t>
      </w:r>
    </w:p>
    <w:p>
      <w:r>
        <w:t>93</w:t>
      </w:r>
    </w:p>
    <w:p>
      <w:r>
        <w:t>Xây dựng HTKT để đấu giá QSD đất khu Trung tâm thương mại, dịch vụ Chiến Thắng Kỷ Dậu năm 1789, xã Hà Hồi, huyện Thường Tín, thành phố Hà Nội</w:t>
      </w:r>
    </w:p>
    <w:p>
      <w:r>
        <w:t>TMD</w:t>
      </w:r>
    </w:p>
    <w:p>
      <w:r>
        <w:t>Trung tâm PTQĐ huyện Thường Tín</w:t>
      </w:r>
    </w:p>
    <w:p>
      <w:r>
        <w:t>0,48</w:t>
      </w:r>
    </w:p>
    <w:p>
      <w:r>
        <w:t>0,48</w:t>
      </w:r>
    </w:p>
    <w:p>
      <w:r>
        <w:t>0,48</w:t>
      </w:r>
    </w:p>
    <w:p>
      <w:r>
        <w:t>H. Thường Tín</w:t>
      </w:r>
    </w:p>
    <w:p>
      <w:r>
        <w:t>Hà Hồi</w:t>
      </w:r>
    </w:p>
    <w:p>
      <w:r>
        <w:t>Nghị quyết 12/NQ-HĐND ngày 14/07/2022 của HĐND huyện (Phụ lục 15);</w:t>
      </w:r>
    </w:p>
    <w:p>
      <w:r>
        <w:t>Phương án sử dụng tầng đất mặt được CĐT phê duyệt tháng 11/2024.</w:t>
      </w:r>
    </w:p>
    <w:p>
      <w:r>
        <w:t>Tiến độ dự án 2023-2025</w:t>
      </w:r>
    </w:p>
    <w:p>
      <w:r>
        <w:t>b</w:t>
      </w:r>
    </w:p>
    <w:p>
      <w:r>
        <w:t>Các dự án đấu thầu lựa chọn nhà đầu tư thực hiện dự án có sử dụng đất</w:t>
      </w:r>
    </w:p>
    <w:p>
      <w:r>
        <w:t>c</w:t>
      </w:r>
    </w:p>
    <w:p>
      <w:r>
        <w:t>Các công trình, dự án khác</w:t>
      </w:r>
    </w:p>
    <w:p>
      <w:r>
        <w:t>94</w:t>
      </w:r>
    </w:p>
    <w:p>
      <w:r>
        <w:t>Đường Nguyễn Trãi (đoạn từ trung Thành đến Dương Chính)</w:t>
      </w:r>
    </w:p>
    <w:p>
      <w:r>
        <w:t>DGT</w:t>
      </w:r>
    </w:p>
    <w:p>
      <w:r>
        <w:t>Ban QLDA ĐTXD huyện Thường Tín</w:t>
      </w:r>
    </w:p>
    <w:p>
      <w:r>
        <w:t>3,30</w:t>
      </w:r>
    </w:p>
    <w:p>
      <w:r>
        <w:t>3,30</w:t>
      </w:r>
    </w:p>
    <w:p>
      <w:r>
        <w:t>H. Thường Tín</w:t>
      </w:r>
    </w:p>
    <w:p>
      <w:r>
        <w:t>Nguyễn Trãi; Văn Phú; TT. Thường Tín</w:t>
      </w:r>
    </w:p>
    <w:p>
      <w:r>
        <w:t>QĐ số 2927/QĐ-UBND ngày 19/7/2021 của UBND huyện Thường Tín v/v phê duyệt Báo cáo NCKT</w:t>
      </w:r>
    </w:p>
    <w:p>
      <w:r>
        <w:t>QĐ số 1752/QĐ-UBND ngày 23/3/2022 v/v phê duyệt thiết kế xây dựng triển khai sau thiết kế cơ sở</w:t>
      </w:r>
    </w:p>
    <w:p>
      <w:r>
        <w:t>Tiến độ dự án 2021-2025</w:t>
      </w:r>
    </w:p>
    <w:p>
      <w:r>
        <w:t>95</w:t>
      </w:r>
    </w:p>
    <w:p>
      <w:r>
        <w:t>Vườn hoa Quý Nương</w:t>
      </w:r>
    </w:p>
    <w:p>
      <w:r>
        <w:t>DKV</w:t>
      </w:r>
    </w:p>
    <w:p>
      <w:r>
        <w:t>Ban QLDA ĐTXD huyện Thường Tín</w:t>
      </w:r>
    </w:p>
    <w:p>
      <w:r>
        <w:t>1,40</w:t>
      </w:r>
    </w:p>
    <w:p>
      <w:r>
        <w:t>1,40</w:t>
      </w:r>
    </w:p>
    <w:p>
      <w:r>
        <w:t>H. Thường Tín</w:t>
      </w:r>
    </w:p>
    <w:p>
      <w:r>
        <w:t>Hà Hồi; TT. Thường Tín</w:t>
      </w:r>
    </w:p>
    <w:p>
      <w:r>
        <w:t>Văn bản số 5598/STNMT-QHKHSDĐ ngày 02/08/2022 v/v hướng dẫn cắm mốc GPMB</w:t>
      </w:r>
    </w:p>
    <w:p>
      <w:r>
        <w:t>Quyết định số 1844/QĐ-UBND ngày 09/06/2021 của UBND huyện Thường Tín v/v phê duyệt BCNCKT</w:t>
      </w:r>
    </w:p>
    <w:p>
      <w:r>
        <w:t>Quyết định số 6452/QĐ-UBND ngày 09/12/2022 của UBND huyện Thường Tín phê duyệt điều chỉnh thời gian thực hiện dự án</w:t>
      </w:r>
    </w:p>
    <w:p>
      <w:r>
        <w:t>Tiến độ dự án 2020-2024</w:t>
      </w:r>
    </w:p>
    <w:p>
      <w:r>
        <w:t>96</w:t>
      </w:r>
    </w:p>
    <w:p>
      <w:r>
        <w:t>Đường liên xã Thắng Lợi - Tô Hiệu (từ CNN đi đường 429)</w:t>
      </w:r>
    </w:p>
    <w:p>
      <w:r>
        <w:t>DGT</w:t>
      </w:r>
    </w:p>
    <w:p>
      <w:r>
        <w:t>Ban QLDA ĐTXD huyện Thường Tín</w:t>
      </w:r>
    </w:p>
    <w:p>
      <w:r>
        <w:t>3,60</w:t>
      </w:r>
    </w:p>
    <w:p>
      <w:r>
        <w:t>3,60</w:t>
      </w:r>
    </w:p>
    <w:p>
      <w:r>
        <w:t>H. Thường Tín</w:t>
      </w:r>
    </w:p>
    <w:p>
      <w:r>
        <w:t>Thắng Lợi, Tô Hiệu</w:t>
      </w:r>
    </w:p>
    <w:p>
      <w:r>
        <w:t>Nghị quyết số 02/NQ-HĐND ngày 13/03/2021 của HĐND huyện Thường Tín về việc phê duyệt chủ trương đầu tư một số dự án trên địa bàn huyện Thường Tín (PL10);</w:t>
      </w:r>
    </w:p>
    <w:p>
      <w:r>
        <w:t>Quyết định số 2220/QĐ-UBND ngày 02/7/2021 của UBND huyện Thường Tín v/v phê duyệt báo cáo nghiên cứu khả thi;</w:t>
      </w:r>
    </w:p>
    <w:p>
      <w:r>
        <w:t>Tiến độ dự án 2023-2025</w:t>
      </w:r>
    </w:p>
    <w:p>
      <w:r>
        <w:t>97</w:t>
      </w:r>
    </w:p>
    <w:p>
      <w:r>
        <w:t>Đường trục xã Văn Bình (đoạn từ vành đai 4 đến trung tâm văn hóa xã), huyện Thường Tín</w:t>
      </w:r>
    </w:p>
    <w:p>
      <w:r>
        <w:t>DGT</w:t>
      </w:r>
    </w:p>
    <w:p>
      <w:r>
        <w:t>Ban QLDA ĐTXD huyện Thường Tín</w:t>
      </w:r>
    </w:p>
    <w:p>
      <w:r>
        <w:t>0,80</w:t>
      </w:r>
    </w:p>
    <w:p>
      <w:r>
        <w:t>0,80</w:t>
      </w:r>
    </w:p>
    <w:p>
      <w:r>
        <w:t>0,70</w:t>
      </w:r>
    </w:p>
    <w:p>
      <w:r>
        <w:t>H. Thường Tín</w:t>
      </w:r>
    </w:p>
    <w:p>
      <w:r>
        <w:t>Văn Bình</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(PL55);</w:t>
      </w:r>
    </w:p>
    <w:p>
      <w:r>
        <w:t>Phương án sử dụng tầng đất mặt được CĐT phê duyệt tháng 11/2024.</w:t>
      </w:r>
    </w:p>
    <w:p>
      <w:r>
        <w:t>Tiến độ dự án 2022-2024</w:t>
      </w:r>
    </w:p>
    <w:p>
      <w:r>
        <w:t>98</w:t>
      </w:r>
    </w:p>
    <w:p>
      <w:r>
        <w:t>Đường Nguyễn Vĩnh Tích kéo dài sang Văn Phú</w:t>
      </w:r>
    </w:p>
    <w:p>
      <w:r>
        <w:t>DGT</w:t>
      </w:r>
    </w:p>
    <w:p>
      <w:r>
        <w:t>Ban QLDA ĐTXD huyện Thường Tín</w:t>
      </w:r>
    </w:p>
    <w:p>
      <w:r>
        <w:t>0,20</w:t>
      </w:r>
    </w:p>
    <w:p>
      <w:r>
        <w:t>0,20</w:t>
      </w:r>
    </w:p>
    <w:p>
      <w:r>
        <w:t>0,18</w:t>
      </w:r>
    </w:p>
    <w:p>
      <w:r>
        <w:t>H. Thường Tín</w:t>
      </w:r>
    </w:p>
    <w:p>
      <w:r>
        <w:t>Văn Phú</w:t>
      </w:r>
    </w:p>
    <w:p>
      <w:r>
        <w:t>Nghị quyết số 41/NQ-HĐND ngày 17/11/2020 của HĐND huyện Thường Tín phê duyệt CTĐT, điều chỉnh CTĐT một số dự án và bổ sung danh mục các dự án đầu tư công trung hạn 5 năm giai đoạn 2016-2020;</w:t>
      </w:r>
    </w:p>
    <w:p>
      <w:r>
        <w:t>Quyết định số 3083/QĐ-UBND ngày 31/7/2021 của UBND huyện Thường Tín về việc phê duyệt Báo cáo kinh tế kỹ thuật dự án;</w:t>
      </w:r>
    </w:p>
    <w:p>
      <w:r>
        <w:t>Phương án sử dụng tầng đất mặt được CĐT phê duyệt tháng 11/2024.</w:t>
      </w:r>
    </w:p>
    <w:p>
      <w:r>
        <w:t>99</w:t>
      </w:r>
    </w:p>
    <w:p>
      <w:r>
        <w:t>Trường tiểu học Ninh Sở, huyện Thường Tín</w:t>
      </w:r>
    </w:p>
    <w:p>
      <w:r>
        <w:t>DGD</w:t>
      </w:r>
    </w:p>
    <w:p>
      <w:r>
        <w:t>Ban QLDA ĐTXD huyện Thường Tín</w:t>
      </w:r>
    </w:p>
    <w:p>
      <w:r>
        <w:t>1,45</w:t>
      </w:r>
    </w:p>
    <w:p>
      <w:r>
        <w:t>1,45</w:t>
      </w:r>
    </w:p>
    <w:p>
      <w:r>
        <w:t>1,21</w:t>
      </w:r>
    </w:p>
    <w:p>
      <w:r>
        <w:t>H. Thường Tín</w:t>
      </w:r>
    </w:p>
    <w:p>
      <w:r>
        <w:t>Ninh Sở</w:t>
      </w:r>
    </w:p>
    <w:p>
      <w:r>
        <w:t>Nghị quyết số 01/NQ-HĐND ngày 12/4/2023 của HĐND huyện Thường Tín v/v phê duyệt chủ trương đầu tư, điều chỉnh chủ trương đầu tư một số dự án trên địa bàn huyện Thường Tín; (PL 63);</w:t>
      </w:r>
    </w:p>
    <w:p>
      <w:r>
        <w:t>Phương án sử dụng tầng đất mặt được CĐT phê duyệt tháng 11/2024.</w:t>
      </w:r>
    </w:p>
    <w:p>
      <w:r>
        <w:t>Tiến độ dự án 2021-2024</w:t>
      </w:r>
    </w:p>
    <w:p>
      <w:r>
        <w:t>100</w:t>
      </w:r>
    </w:p>
    <w:p>
      <w:r>
        <w:t>Xây dựng Trường THCS Thư Phú, huyện Thường Tín ở vị trí mới</w:t>
      </w:r>
    </w:p>
    <w:p>
      <w:r>
        <w:t>DGD</w:t>
      </w:r>
    </w:p>
    <w:p>
      <w:r>
        <w:t>Ban QLDA ĐTXD huyện Thường Tín</w:t>
      </w:r>
    </w:p>
    <w:p>
      <w:r>
        <w:t>1,20</w:t>
      </w:r>
    </w:p>
    <w:p>
      <w:r>
        <w:t>1,20</w:t>
      </w:r>
    </w:p>
    <w:p>
      <w:r>
        <w:t>1,20</w:t>
      </w:r>
    </w:p>
    <w:p>
      <w:r>
        <w:t>H. Thường Tín</w:t>
      </w:r>
    </w:p>
    <w:p>
      <w:r>
        <w:t>Thư Phú</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(PL42);</w:t>
      </w:r>
    </w:p>
    <w:p>
      <w:r>
        <w:t>Phương án sử dụng tầng đất mặt được CĐT phê duyệt tháng 11/2024.</w:t>
      </w:r>
    </w:p>
    <w:p>
      <w:r>
        <w:t>Tiến độ dự án 2022-2024</w:t>
      </w:r>
    </w:p>
    <w:p>
      <w:r>
        <w:t>101</w:t>
      </w:r>
    </w:p>
    <w:p>
      <w:r>
        <w:t>Trường mầm non Thư Phú</w:t>
      </w:r>
    </w:p>
    <w:p>
      <w:r>
        <w:t>DGD</w:t>
      </w:r>
    </w:p>
    <w:p>
      <w:r>
        <w:t>Ban QLDA ĐTXD huyện Thường Tín</w:t>
      </w:r>
    </w:p>
    <w:p>
      <w:r>
        <w:t>0,70</w:t>
      </w:r>
    </w:p>
    <w:p>
      <w:r>
        <w:t>0,70</w:t>
      </w:r>
    </w:p>
    <w:p>
      <w:r>
        <w:t>0,70</w:t>
      </w:r>
    </w:p>
    <w:p>
      <w:r>
        <w:t>H. Thường Tín</w:t>
      </w:r>
    </w:p>
    <w:p>
      <w:r>
        <w:t>Thư Phú</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(PL18);</w:t>
      </w:r>
    </w:p>
    <w:p>
      <w:r>
        <w:t>Phương án sử dụng tầng đất mặt được CĐT phê duyệt tháng 11/2024.</w:t>
      </w:r>
    </w:p>
    <w:p>
      <w:r>
        <w:t>Tiến độ dự án 2022-2024</w:t>
      </w:r>
    </w:p>
    <w:p>
      <w:r>
        <w:t>102</w:t>
      </w:r>
    </w:p>
    <w:p>
      <w:r>
        <w:t>Cải tạo, nâng cấp trường MN Tô Hiệu</w:t>
      </w:r>
    </w:p>
    <w:p>
      <w:r>
        <w:t>DGD</w:t>
      </w:r>
    </w:p>
    <w:p>
      <w:r>
        <w:t>Ban QLDA ĐTXD huyện Thường Tín</w:t>
      </w:r>
    </w:p>
    <w:p>
      <w:r>
        <w:t>0,75</w:t>
      </w:r>
    </w:p>
    <w:p>
      <w:r>
        <w:t>0,70</w:t>
      </w:r>
    </w:p>
    <w:p>
      <w:r>
        <w:t>0,60</w:t>
      </w:r>
    </w:p>
    <w:p>
      <w:r>
        <w:t>H. Thường Tín</w:t>
      </w:r>
    </w:p>
    <w:p>
      <w:r>
        <w:t>Tô Hiệu</w:t>
      </w:r>
    </w:p>
    <w:p>
      <w:r>
        <w:t>Nghị quyết số 41/NQ-HĐND ngày 17/11/2020 của HĐND huyện Thường Tín phê duyệt CTĐT, điều chỉnh CTĐT một số dự án và bổ sung danh mục các dự án đầu tư công trung hạn 5 năm giai đoạn 2016-2020;</w:t>
      </w:r>
    </w:p>
    <w:p>
      <w:r>
        <w:t>QĐ số 3213/QĐ-UBND ngày 25/8/2021 của UBND huyện Thường Tín v/v phê duyệt Báo cáo NCKT Dự án;</w:t>
      </w:r>
    </w:p>
    <w:p>
      <w:r>
        <w:t>Quyết định số 4892/QĐ-UBND ngày 12/10/2022 của UBND huyện Thường Tín phê duyệt điều chỉnh thời gian thực hiện Dự án;</w:t>
      </w:r>
    </w:p>
    <w:p>
      <w:r>
        <w:t>Phương án sử dụng tầng đất mặt được CĐT phê duyệt tháng 11/2024.</w:t>
      </w:r>
    </w:p>
    <w:p>
      <w:r>
        <w:t>Tiến độ dự án 2020-2024</w:t>
      </w:r>
    </w:p>
    <w:p>
      <w:r>
        <w:t>103</w:t>
      </w:r>
    </w:p>
    <w:p>
      <w:r>
        <w:t>Xây dựng trạm Y tế Thị trấn Thường Tín, huyện Thường Tín, TP. Hà Nội</w:t>
      </w:r>
    </w:p>
    <w:p>
      <w:r>
        <w:t>DYT</w:t>
      </w:r>
    </w:p>
    <w:p>
      <w:r>
        <w:t>Ban QLDA ĐTXD huyện Thường Tín</w:t>
      </w:r>
    </w:p>
    <w:p>
      <w:r>
        <w:t>0,13</w:t>
      </w:r>
    </w:p>
    <w:p>
      <w:r>
        <w:t>0,13</w:t>
      </w:r>
    </w:p>
    <w:p>
      <w:r>
        <w:t>0,13</w:t>
      </w:r>
    </w:p>
    <w:p>
      <w:r>
        <w:t>H. Thường Tín</w:t>
      </w:r>
    </w:p>
    <w:p>
      <w:r>
        <w:t>TT. Thường Tín; Văn Phú</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 67)</w:t>
      </w:r>
    </w:p>
    <w:p>
      <w:r>
        <w:t>Tiến độ dự án 2022-2024</w:t>
      </w:r>
    </w:p>
    <w:p>
      <w:r>
        <w:t>104</w:t>
      </w:r>
    </w:p>
    <w:p>
      <w:r>
        <w:t>Cải tạo, nâng cấp đường liên xã Nguyễn Trãi - Dũng Tiến (Đoạn từ Chùa Đậu đến chợ Ba Lăng)</w:t>
      </w:r>
    </w:p>
    <w:p>
      <w:r>
        <w:t>DGT</w:t>
      </w:r>
    </w:p>
    <w:p>
      <w:r>
        <w:t>Ban QLDA ĐTXD huyện Thường Tín</w:t>
      </w:r>
    </w:p>
    <w:p>
      <w:r>
        <w:t>9,60</w:t>
      </w:r>
    </w:p>
    <w:p>
      <w:r>
        <w:t>9,60</w:t>
      </w:r>
    </w:p>
    <w:p>
      <w:r>
        <w:t>0,90</w:t>
      </w:r>
    </w:p>
    <w:p>
      <w:r>
        <w:t>H. Thường Tín</w:t>
      </w:r>
    </w:p>
    <w:p>
      <w:r>
        <w:t>Nguyễn Trãi, Dũng Tiến</w:t>
      </w:r>
    </w:p>
    <w:p>
      <w:r>
        <w:t>Quyết định số 4176/QĐ-UBND ngày 28/10/2019 của UBND huyện Thường Tín v/v phê duyệt dự án đầu tư xây dựng</w:t>
      </w:r>
    </w:p>
    <w:p>
      <w:r>
        <w:t>Quyết định số 5878/QĐ-UBND ngày 30/12/2021 của UBND huyện Thường Tín v/v phê duyệt điều chỉnh thời gian thực hiện dự án. Phương án sử dụng tầng đất mặt được CĐT phê duyệt tháng 11/2024. Tiến độ dự án 2019-2023</w:t>
      </w:r>
    </w:p>
    <w:p>
      <w:r>
        <w:t>Quyết định số 8629/QĐ-UBND ngày 15/12/2023 của UBND huyện Thường Tín phê duyệt điều chỉnh thời gian thực hiện Dự án</w:t>
      </w:r>
    </w:p>
    <w:p>
      <w:r>
        <w:t>Tiến độ dự án: 2019-2024</w:t>
      </w:r>
    </w:p>
    <w:p>
      <w:r>
        <w:t>105</w:t>
      </w:r>
    </w:p>
    <w:p>
      <w:r>
        <w:t>Vườn hoa Nguyễn Du (giai đoạn 2), thị trấn Thường Tín, huyện Thường Tín</w:t>
      </w:r>
    </w:p>
    <w:p>
      <w:r>
        <w:t>DKV</w:t>
      </w:r>
    </w:p>
    <w:p>
      <w:r>
        <w:t>Ban QLDA ĐTXD huyện Thường Tín</w:t>
      </w:r>
    </w:p>
    <w:p>
      <w:r>
        <w:t>1,10</w:t>
      </w:r>
    </w:p>
    <w:p>
      <w:r>
        <w:t>1,10</w:t>
      </w:r>
    </w:p>
    <w:p>
      <w:r>
        <w:t>1,00</w:t>
      </w:r>
    </w:p>
    <w:p>
      <w:r>
        <w:t>H. Thường Tín</w:t>
      </w:r>
    </w:p>
    <w:p>
      <w:r>
        <w:t>TT. Thường Tín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(PL150)</w:t>
      </w:r>
    </w:p>
    <w:p>
      <w:r>
        <w:t>Nghị quyết số 26/NQ-HĐND ngày 05/10/2022 của HĐND huyện Thường Tín v/v phê duyệt chủ trương, điều chỉnh chủ trương đầu tư một số dự án trên địa bàn huyện Thường Tín;</w:t>
      </w:r>
    </w:p>
    <w:p>
      <w:r>
        <w:t>Phương án sử dụng tầng đất mặt được CĐT phê duyệt tháng 11/2024.</w:t>
      </w:r>
    </w:p>
    <w:p>
      <w:r>
        <w:t>Tiến độ dự án 2022-2024</w:t>
      </w:r>
    </w:p>
    <w:p>
      <w:r>
        <w:t>106</w:t>
      </w:r>
    </w:p>
    <w:p>
      <w:r>
        <w:t>Xây dựng khu lưu niệm anh hùng dân tộc, danh nhân văn hóa Nguyễn Trãi tại xã Nhị Khê</w:t>
      </w:r>
    </w:p>
    <w:p>
      <w:r>
        <w:t>DDD</w:t>
      </w:r>
    </w:p>
    <w:p>
      <w:r>
        <w:t>Ban Quản lý dự án các công trình văn hóa huyện Thường Tín</w:t>
      </w:r>
    </w:p>
    <w:p>
      <w:r>
        <w:t>2,77</w:t>
      </w:r>
    </w:p>
    <w:p>
      <w:r>
        <w:t>2,77</w:t>
      </w:r>
    </w:p>
    <w:p>
      <w:r>
        <w:t>H. Thường Tín</w:t>
      </w:r>
    </w:p>
    <w:p>
      <w:r>
        <w:t>Nhị Khê</w:t>
      </w:r>
    </w:p>
    <w:p>
      <w:r>
        <w:t>Nghị quyết số 01/NQ-HĐND ngày 18/5/2020 của Hội đồng nhân dân huyện Thường Tín về phê duyệt Chủ trương đầu tư dự án: Xây dựng khu lưu niệm anh hùng dân tộc, danh nhân văn hóa Nguyễn Trãi tại xã Nhị Khê (PL07)</w:t>
      </w:r>
    </w:p>
    <w:p>
      <w:r>
        <w:t>Tiến độ dự án 2020-2024</w:t>
      </w:r>
    </w:p>
    <w:p>
      <w:r>
        <w:t>107</w:t>
      </w:r>
    </w:p>
    <w:p>
      <w:r>
        <w:t>Trung tâm văn hóa thể thao huyện Thường Tín</w:t>
      </w:r>
    </w:p>
    <w:p>
      <w:r>
        <w:t>DVH</w:t>
      </w:r>
    </w:p>
    <w:p>
      <w:r>
        <w:t>Ban QLDA ĐTXD huyện Thường Tín</w:t>
      </w:r>
    </w:p>
    <w:p>
      <w:r>
        <w:t>9,77</w:t>
      </w:r>
    </w:p>
    <w:p>
      <w:r>
        <w:t>9,77</w:t>
      </w:r>
    </w:p>
    <w:p>
      <w:r>
        <w:t>H. Thường Tín</w:t>
      </w:r>
    </w:p>
    <w:p>
      <w:r>
        <w:t>TT. Thường Tín</w:t>
      </w:r>
    </w:p>
    <w:p>
      <w:r>
        <w:t>QĐ số 4427/QĐ-UBND ngày 09/9/2010 của UBND thành phố Hà Nội về việc phê duyệt chủ trương đầu tư xây dựng dự án: Xây dựng Trung tâm văn hóa thể thao huyện Thường Tín, thành phố Hà Nội QĐ số 3120/QĐ-UBND ngày 24/10/2012 của UBND huyện Thường Tín phê duyệt dự án đầu tư; số 3367/QĐ-UBND ngày 30/10/2015 phê duyệt điều chỉnh thời gian thực hiện dự án xây dựng công trình Xây dựng trung tâm văn hóa thể thao huyện Thường Tín, thành phố Hà Nội - Giai đoạn 1.</w:t>
      </w:r>
    </w:p>
    <w:p>
      <w:r>
        <w:t>QĐ số 4908/QĐ-UBND ngày 10/12/2020 của UBND huyện Thường Tín v/v phê duyệt điều chỉnh thời gian thực hiện dự án</w:t>
      </w:r>
    </w:p>
    <w:p>
      <w:r>
        <w:t>Tiến độ dự án 2021-2025</w:t>
      </w:r>
    </w:p>
    <w:p>
      <w:r>
        <w:t>108</w:t>
      </w:r>
    </w:p>
    <w:p>
      <w:r>
        <w:t>Cải tạo, nâng cấp và xây dựng mới cụm công trình đầu mối trạm bơm Bộ Đầu, huyện Thường Tín</w:t>
      </w:r>
    </w:p>
    <w:p>
      <w:r>
        <w:t>DTL</w:t>
      </w:r>
    </w:p>
    <w:p>
      <w:r>
        <w:t>Ban quản lý dự án Đầu tư Xây dựng công trình Nông nghiệp và PTNT Hà Nội</w:t>
      </w:r>
    </w:p>
    <w:p>
      <w:r>
        <w:t>21,69</w:t>
      </w:r>
    </w:p>
    <w:p>
      <w:r>
        <w:t>6,56</w:t>
      </w:r>
    </w:p>
    <w:p>
      <w:r>
        <w:t>H. Thường Tín</w:t>
      </w:r>
    </w:p>
    <w:p>
      <w:r>
        <w:t>Thống Nhất 1,56 Ha , Vạn Điểm 1 Ha, Văn Tự 1 Ha, Tô Hiệu 1 Ha, Lê Lợi 1 ha, Minh Cường 1 ha</w:t>
      </w:r>
    </w:p>
    <w:p>
      <w:r>
        <w:t>Quyết định số 5520/QĐ-UBND ngày 24/10/2014 của UBND Thành phố Hà Nội về việc phê duyệt dự án đầu tư cải tạo, nâng cấp và xây dựng mới cụm công trình đầu mối trạm bơm Bộ đầu huyện Thường Tín;</w:t>
      </w:r>
    </w:p>
    <w:p>
      <w:r>
        <w:t>Quyết định số 2080/QĐ-UBND ngày 2/7/2021 của UBND Thành phố về việc phê duyệt điều chỉnh Dự án.</w:t>
      </w:r>
    </w:p>
    <w:p>
      <w:r>
        <w:t>Tiến độ dự án 2021-2024</w:t>
      </w:r>
    </w:p>
    <w:p>
      <w:r>
        <w:t>109</w:t>
      </w:r>
    </w:p>
    <w:p>
      <w:r>
        <w:t>Đường liên xã đoạn từ đường xã Dũng Tiến huyện Thường Tín đến xã Liên Châu huyện Thanh Oai, TP. Hà Nội</w:t>
      </w:r>
    </w:p>
    <w:p>
      <w:r>
        <w:t>DGT</w:t>
      </w:r>
    </w:p>
    <w:p>
      <w:r>
        <w:t>Ban QLDA ĐTXD huyện Thường Tín</w:t>
      </w:r>
    </w:p>
    <w:p>
      <w:r>
        <w:t>2,50</w:t>
      </w:r>
    </w:p>
    <w:p>
      <w:r>
        <w:t>2,50</w:t>
      </w:r>
    </w:p>
    <w:p>
      <w:r>
        <w:t>H. Thường Tín</w:t>
      </w:r>
    </w:p>
    <w:p>
      <w:r>
        <w:t>Dũng Tiến; Nghiêm Xuyên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50)</w:t>
      </w:r>
    </w:p>
    <w:p>
      <w:r>
        <w:t>Tiến độ dự án 2022-2024</w:t>
      </w:r>
    </w:p>
    <w:p>
      <w:r>
        <w:t>110</w:t>
      </w:r>
    </w:p>
    <w:p>
      <w:r>
        <w:t>Đường liên xã Nguyễn Trãi - Tân Minh (giai đoạn 2)</w:t>
      </w:r>
    </w:p>
    <w:p>
      <w:r>
        <w:t>DGT</w:t>
      </w:r>
    </w:p>
    <w:p>
      <w:r>
        <w:t>Ban QLDA ĐTXD huyện Thường Tín</w:t>
      </w:r>
    </w:p>
    <w:p>
      <w:r>
        <w:t>0,80</w:t>
      </w:r>
    </w:p>
    <w:p>
      <w:r>
        <w:t>0,80</w:t>
      </w:r>
    </w:p>
    <w:p>
      <w:r>
        <w:t>0,80</w:t>
      </w:r>
    </w:p>
    <w:p>
      <w:r>
        <w:t>H. Thường Tín</w:t>
      </w:r>
    </w:p>
    <w:p>
      <w:r>
        <w:t>Nguyễn Trãi; Tân Minh</w:t>
      </w:r>
    </w:p>
    <w:p>
      <w:r>
        <w:t>Nghị quyết số 09/NQ-HĐND ngày 12/5/2022 của HĐND huyện bThường Tín v/v phê duyệt chủ trương đầu tư và điều chỉnh chủ trương đầu tư một dự án trên địa bàn huyện Thường Tín (PL16); Phương án sử dụng tầng đất mặt được CĐT phê duyệt tháng 11/2024.</w:t>
      </w:r>
    </w:p>
    <w:p>
      <w:r>
        <w:t>Tiến độ dự án 2023-2025</w:t>
      </w:r>
    </w:p>
    <w:p>
      <w:r>
        <w:t>111</w:t>
      </w:r>
    </w:p>
    <w:p>
      <w:r>
        <w:t>Xây dựng hệ thống nước thải làng nghề xã Hòa Bình, huyện Thường Tín</w:t>
      </w:r>
    </w:p>
    <w:p>
      <w:r>
        <w:t>DCT</w:t>
      </w:r>
    </w:p>
    <w:p>
      <w:r>
        <w:t>Ban QLDA ĐTXD huyện Thường Tín</w:t>
      </w:r>
    </w:p>
    <w:p>
      <w:r>
        <w:t>0,20</w:t>
      </w:r>
    </w:p>
    <w:p>
      <w:r>
        <w:t>0,20</w:t>
      </w:r>
    </w:p>
    <w:p>
      <w:r>
        <w:t>0,20</w:t>
      </w:r>
    </w:p>
    <w:p>
      <w:r>
        <w:t>H. Thường Tín</w:t>
      </w:r>
    </w:p>
    <w:p>
      <w:r>
        <w:t>Hòa Bình</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(PL94);</w:t>
      </w:r>
    </w:p>
    <w:p>
      <w:r>
        <w:t>Phương án sử dụng tầng đất mặt được CĐT phê duyệt tháng 11/2024.</w:t>
      </w:r>
    </w:p>
    <w:p>
      <w:r>
        <w:t>Tiến độ dự án 2022-2024</w:t>
      </w:r>
    </w:p>
    <w:p>
      <w:r>
        <w:t>112</w:t>
      </w:r>
    </w:p>
    <w:p>
      <w:r>
        <w:t>Xây dựng hệ thống nước thải làng nghề giết mổ gia cầm Hà Vỹ, xã Lê Lợi, huyện Thường Tín</w:t>
      </w:r>
    </w:p>
    <w:p>
      <w:r>
        <w:t>DCT</w:t>
      </w:r>
    </w:p>
    <w:p>
      <w:r>
        <w:t>Ban QLDA ĐTXD huyện Thường Tín</w:t>
      </w:r>
    </w:p>
    <w:p>
      <w:r>
        <w:t>0,30</w:t>
      </w:r>
    </w:p>
    <w:p>
      <w:r>
        <w:t>0,30</w:t>
      </w:r>
    </w:p>
    <w:p>
      <w:r>
        <w:t>0,30</w:t>
      </w:r>
    </w:p>
    <w:p>
      <w:r>
        <w:t>H. Thường Tín</w:t>
      </w:r>
    </w:p>
    <w:p>
      <w:r>
        <w:t>Lê Lợi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(PL93);</w:t>
      </w:r>
    </w:p>
    <w:p>
      <w:r>
        <w:t>Phương án sử dụng tầng đất mặt được CĐT phê duyệt tháng 11/2024.</w:t>
      </w:r>
    </w:p>
    <w:p>
      <w:r>
        <w:t>Tiến độ dự án 2023-2025</w:t>
      </w:r>
    </w:p>
    <w:p>
      <w:r>
        <w:t>113</w:t>
      </w:r>
    </w:p>
    <w:p>
      <w:r>
        <w:t>Trường tiểu học Nghiêm Xuyên, huyện Thường Tín</w:t>
      </w:r>
    </w:p>
    <w:p>
      <w:r>
        <w:t>DGD</w:t>
      </w:r>
    </w:p>
    <w:p>
      <w:r>
        <w:t>Ban QLDA ĐTXD huyện Thường Tín</w:t>
      </w:r>
    </w:p>
    <w:p>
      <w:r>
        <w:t>0,31</w:t>
      </w:r>
    </w:p>
    <w:p>
      <w:r>
        <w:t>0,31</w:t>
      </w:r>
    </w:p>
    <w:p>
      <w:r>
        <w:t>0,31</w:t>
      </w:r>
    </w:p>
    <w:p>
      <w:r>
        <w:t>H. Thường Tín</w:t>
      </w:r>
    </w:p>
    <w:p>
      <w:r>
        <w:t>Nghiêm Xuyên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31);</w:t>
      </w:r>
    </w:p>
    <w:p>
      <w:r>
        <w:t>Phương án sử dụng tầng đất mặt được CĐT phê duyệt tháng 11/2024.</w:t>
      </w:r>
    </w:p>
    <w:p>
      <w:r>
        <w:t>Tiến độ dự án 2023-2025</w:t>
      </w:r>
    </w:p>
    <w:p>
      <w:r>
        <w:t>114</w:t>
      </w:r>
    </w:p>
    <w:p>
      <w:r>
        <w:t>Trường tiểu học Tân Minh</w:t>
      </w:r>
    </w:p>
    <w:p>
      <w:r>
        <w:t>DGD</w:t>
      </w:r>
    </w:p>
    <w:p>
      <w:r>
        <w:t>Ban QLDA ĐTXD huyện Thường Tín</w:t>
      </w:r>
    </w:p>
    <w:p>
      <w:r>
        <w:t>0,50</w:t>
      </w:r>
    </w:p>
    <w:p>
      <w:r>
        <w:t>0,50</w:t>
      </w:r>
    </w:p>
    <w:p>
      <w:r>
        <w:t>0,50</w:t>
      </w:r>
    </w:p>
    <w:p>
      <w:r>
        <w:t>H. Thường Tín</w:t>
      </w:r>
    </w:p>
    <w:p>
      <w:r>
        <w:t>Tân Minh</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(PL32);</w:t>
      </w:r>
    </w:p>
    <w:p>
      <w:r>
        <w:t>Nghị quyết số 10/NQ-HĐND ngày 11/7/2023 của HĐND huyện Thường Tín v/vphê duyệt chủ trương đầu tư và điều chỉnh chủ trương đầu tư một số dự án huyện Thường Tín (PL42);</w:t>
      </w:r>
    </w:p>
    <w:p>
      <w:r>
        <w:t>Phương án sử dụng tầng đất mặt được CĐT phê duyệt tháng 11/2024.</w:t>
      </w:r>
    </w:p>
    <w:p>
      <w:r>
        <w:t>Tiến độ dự án 2024-2025</w:t>
      </w:r>
    </w:p>
    <w:p>
      <w:r>
        <w:t>115</w:t>
      </w:r>
    </w:p>
    <w:p>
      <w:r>
        <w:t>Trường THCS Dũng Tiến, huyện Thường Tín</w:t>
      </w:r>
    </w:p>
    <w:p>
      <w:r>
        <w:t>DGD</w:t>
      </w:r>
    </w:p>
    <w:p>
      <w:r>
        <w:t>Ban QLDA ĐTXD huyện Thường Tín</w:t>
      </w:r>
    </w:p>
    <w:p>
      <w:r>
        <w:t>0,30</w:t>
      </w:r>
    </w:p>
    <w:p>
      <w:r>
        <w:t>0,30</w:t>
      </w:r>
    </w:p>
    <w:p>
      <w:r>
        <w:t>0,30</w:t>
      </w:r>
    </w:p>
    <w:p>
      <w:r>
        <w:t>H. Thường Tín</w:t>
      </w:r>
    </w:p>
    <w:p>
      <w:r>
        <w:t>Dũng Tiến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(PL39)</w:t>
      </w:r>
    </w:p>
    <w:p>
      <w:r>
        <w:t>- QĐ số 6040/QĐ-UBND ngày 31/12/2021 của UBND huyện Thường Tín v/v phê duyệt BC NCKT dự án;</w:t>
      </w:r>
    </w:p>
    <w:p>
      <w:r>
        <w:t>Phương án sử dụng tầng đất mặt được CĐT phê duyệt tháng 11/2024.</w:t>
      </w:r>
    </w:p>
    <w:p>
      <w:r>
        <w:t>Tiến độ dự án 2024-2025</w:t>
      </w:r>
    </w:p>
    <w:p>
      <w:r>
        <w:t>116</w:t>
      </w:r>
    </w:p>
    <w:p>
      <w:r>
        <w:t>Trường mầm non Nghiêm Xuyên, huyện Thường Tín</w:t>
      </w:r>
    </w:p>
    <w:p>
      <w:r>
        <w:t>DGD</w:t>
      </w:r>
    </w:p>
    <w:p>
      <w:r>
        <w:t>Ban QLDA ĐTXD huyện Thường Tín</w:t>
      </w:r>
    </w:p>
    <w:p>
      <w:r>
        <w:t>0,35</w:t>
      </w:r>
    </w:p>
    <w:p>
      <w:r>
        <w:t>0,35</w:t>
      </w:r>
    </w:p>
    <w:p>
      <w:r>
        <w:t>0,35</w:t>
      </w:r>
    </w:p>
    <w:p>
      <w:r>
        <w:t>H. Thường Tín</w:t>
      </w:r>
    </w:p>
    <w:p>
      <w:r>
        <w:t>Nghiêm Xuyên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(PL20);</w:t>
      </w:r>
    </w:p>
    <w:p>
      <w:r>
        <w:t>Phương án sử dụng tầng đất mặt được CĐT phê duyệt tháng 11/2024.</w:t>
      </w:r>
    </w:p>
    <w:p>
      <w:r>
        <w:t>Tiến độ dự án 2024-2025</w:t>
      </w:r>
    </w:p>
    <w:p>
      <w:r>
        <w:t>117</w:t>
      </w:r>
    </w:p>
    <w:p>
      <w:r>
        <w:t>Trạm y tế xã Tô Hiệu, huyện Thường Tín</w:t>
      </w:r>
    </w:p>
    <w:p>
      <w:r>
        <w:t>DYT</w:t>
      </w:r>
    </w:p>
    <w:p>
      <w:r>
        <w:t>Ban QLDA ĐTXD huyện Thường Tín</w:t>
      </w:r>
    </w:p>
    <w:p>
      <w:r>
        <w:t>0,07</w:t>
      </w:r>
    </w:p>
    <w:p>
      <w:r>
        <w:t>0,07</w:t>
      </w:r>
    </w:p>
    <w:p>
      <w:r>
        <w:t>0,07</w:t>
      </w:r>
    </w:p>
    <w:p>
      <w:r>
        <w:t>H. Thường Tín</w:t>
      </w:r>
    </w:p>
    <w:p>
      <w:r>
        <w:t>Tô Hiệu</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(PL68);</w:t>
      </w:r>
    </w:p>
    <w:p>
      <w:r>
        <w:t>Phương án sử dụng tầng đất mặt được CĐT phê duyệt tháng 11/2024.</w:t>
      </w:r>
    </w:p>
    <w:p>
      <w:r>
        <w:t>Tiến độ dự án 2023-2025</w:t>
      </w:r>
    </w:p>
    <w:p>
      <w:r>
        <w:t>118</w:t>
      </w:r>
    </w:p>
    <w:p>
      <w:r>
        <w:t>Trụ sở Đảng ủy - HĐND - UBND xã Chương Dương, huyện Thường Tín</w:t>
      </w:r>
    </w:p>
    <w:p>
      <w:r>
        <w:t>TSC</w:t>
      </w:r>
    </w:p>
    <w:p>
      <w:r>
        <w:t>Ban QLDA ĐTXD huyện Thường Tín</w:t>
      </w:r>
    </w:p>
    <w:p>
      <w:r>
        <w:t>0,68</w:t>
      </w:r>
    </w:p>
    <w:p>
      <w:r>
        <w:t>0,68</w:t>
      </w:r>
    </w:p>
    <w:p>
      <w:r>
        <w:t>0,68</w:t>
      </w:r>
    </w:p>
    <w:p>
      <w:r>
        <w:t>H. Thường Tín</w:t>
      </w:r>
    </w:p>
    <w:p>
      <w:r>
        <w:t>Chương Dương</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(PL101);</w:t>
      </w:r>
    </w:p>
    <w:p>
      <w:r>
        <w:t>Tiến độ dự án 2025-2027</w:t>
      </w:r>
    </w:p>
    <w:p>
      <w:r>
        <w:t>Nghị quyết số 12/NQ-HĐND ngày 10/07/2024 của HĐND huyện. (PL26)</w:t>
      </w:r>
    </w:p>
    <w:p>
      <w:r>
        <w:t>Phương án sử dụng tầng đất mặt được CĐT phê duyệt tháng 11/2024.</w:t>
      </w:r>
    </w:p>
    <w:p>
      <w:r>
        <w:t>119</w:t>
      </w:r>
    </w:p>
    <w:p>
      <w:r>
        <w:t>Trường THCS Hiền Giang, huyện Thường Tín</w:t>
      </w:r>
    </w:p>
    <w:p>
      <w:r>
        <w:t>DGD</w:t>
      </w:r>
    </w:p>
    <w:p>
      <w:r>
        <w:t>Ban QLDA ĐTXD huyện Thường Tín</w:t>
      </w:r>
    </w:p>
    <w:p>
      <w:r>
        <w:t>0,30</w:t>
      </w:r>
    </w:p>
    <w:p>
      <w:r>
        <w:t>0,30</w:t>
      </w:r>
    </w:p>
    <w:p>
      <w:r>
        <w:t>0,30</w:t>
      </w:r>
    </w:p>
    <w:p>
      <w:r>
        <w:t>H. Thường Tín</w:t>
      </w:r>
    </w:p>
    <w:p>
      <w:r>
        <w:t>Hiền Giang</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36, thời gian thực hiện 2022-2024) (Phụ lục 36)</w:t>
      </w:r>
    </w:p>
    <w:p>
      <w:r>
        <w:t>QĐ số 7820/QĐ-UBND ngày 31/11/2021 của UBND huyện Thường Tín v/v phê duyệt dự toán chi phí CBĐT dự án.</w:t>
      </w:r>
    </w:p>
    <w:p>
      <w:r>
        <w:t>Phương án sử dụng tầng đất mặt được CĐT phê duyệt tháng 11/2024.</w:t>
      </w:r>
    </w:p>
    <w:p>
      <w:r>
        <w:t>Tiến độ dự án 2022-2024</w:t>
      </w:r>
    </w:p>
    <w:p>
      <w:r>
        <w:t>120</w:t>
      </w:r>
    </w:p>
    <w:p>
      <w:r>
        <w:t>Đường trục kết nối từ QL1A qua KCN HABECO đến đường gom cao tốc Pháp Vân - Cầu Giẽ</w:t>
      </w:r>
    </w:p>
    <w:p>
      <w:r>
        <w:t>DGT</w:t>
      </w:r>
    </w:p>
    <w:p>
      <w:r>
        <w:t>Ban QLDA ĐTXD huyện Thường Tín</w:t>
      </w:r>
    </w:p>
    <w:p>
      <w:r>
        <w:t>3,50</w:t>
      </w:r>
    </w:p>
    <w:p>
      <w:r>
        <w:t>3,50</w:t>
      </w:r>
    </w:p>
    <w:p>
      <w:r>
        <w:t>H. Thường Tín</w:t>
      </w:r>
    </w:p>
    <w:p>
      <w:r>
        <w:t>Hà Hồi; Quất Động</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64, thời gian thực hiện 2022-2024).</w:t>
      </w:r>
    </w:p>
    <w:p>
      <w:r>
        <w:t>Tiến độ dự án 2022-2025</w:t>
      </w:r>
    </w:p>
    <w:p>
      <w:r>
        <w:t>121</w:t>
      </w:r>
    </w:p>
    <w:p>
      <w:r>
        <w:t>Đường trục tỉnh lộ 427 đến đường Đình Tổ đi Chùa Đậu, xã Nguyễn Trãi, huyện Thường Tín, TP Hà Nội</w:t>
      </w:r>
    </w:p>
    <w:p>
      <w:r>
        <w:t>DGT</w:t>
      </w:r>
    </w:p>
    <w:p>
      <w:r>
        <w:t>Ban QLDA ĐTXD huyện Thường Tín</w:t>
      </w:r>
    </w:p>
    <w:p>
      <w:r>
        <w:t>2,60</w:t>
      </w:r>
    </w:p>
    <w:p>
      <w:r>
        <w:t>2,60</w:t>
      </w:r>
    </w:p>
    <w:p>
      <w:r>
        <w:t>H. Thường Tín</w:t>
      </w:r>
    </w:p>
    <w:p>
      <w:r>
        <w:t>Văn Phú; Nguyễn Trãi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52;</w:t>
      </w:r>
    </w:p>
    <w:p>
      <w:r>
        <w:t>Tiến độ dự án 2023-2025</w:t>
      </w:r>
    </w:p>
    <w:p>
      <w:r>
        <w:t>122</w:t>
      </w:r>
    </w:p>
    <w:p>
      <w:r>
        <w:t>Trường THCS Vạn Điểm, huyện Thường Tín</w:t>
      </w:r>
    </w:p>
    <w:p>
      <w:r>
        <w:t>DGD</w:t>
      </w:r>
    </w:p>
    <w:p>
      <w:r>
        <w:t>Ban QLDA ĐTXD huyện Thường Tín</w:t>
      </w:r>
    </w:p>
    <w:p>
      <w:r>
        <w:t>2,00</w:t>
      </w:r>
    </w:p>
    <w:p>
      <w:r>
        <w:t>2,00</w:t>
      </w:r>
    </w:p>
    <w:p>
      <w:r>
        <w:t>1,50</w:t>
      </w:r>
    </w:p>
    <w:p>
      <w:r>
        <w:t>H. Thường Tín</w:t>
      </w:r>
    </w:p>
    <w:p>
      <w:r>
        <w:t>Vạn Điểm</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(PL37);</w:t>
      </w:r>
    </w:p>
    <w:p>
      <w:r>
        <w:t>Phương án sử dụng tầng đất mặt được CĐT phê duyệt tháng 11/2024.</w:t>
      </w:r>
    </w:p>
    <w:p>
      <w:r>
        <w:t>Tiến độ dự án 2022-2025</w:t>
      </w:r>
    </w:p>
    <w:p>
      <w:r>
        <w:t>123</w:t>
      </w:r>
    </w:p>
    <w:p>
      <w:r>
        <w:t>Trường THCS Hà Hồi, huyện Thường Tín</w:t>
      </w:r>
    </w:p>
    <w:p>
      <w:r>
        <w:t>DGD</w:t>
      </w:r>
    </w:p>
    <w:p>
      <w:r>
        <w:t>Ban QLDA ĐTXD huyện Thường Tín</w:t>
      </w:r>
    </w:p>
    <w:p>
      <w:r>
        <w:t>1,47</w:t>
      </w:r>
    </w:p>
    <w:p>
      <w:r>
        <w:t>1,47</w:t>
      </w:r>
    </w:p>
    <w:p>
      <w:r>
        <w:t>0,40</w:t>
      </w:r>
    </w:p>
    <w:p>
      <w:r>
        <w:t>H. Thường Tín</w:t>
      </w:r>
    </w:p>
    <w:p>
      <w:r>
        <w:t>Hà Hồi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(PL40);</w:t>
      </w:r>
    </w:p>
    <w:p>
      <w:r>
        <w:t>Phương án sử dụng tầng đất mặt được CĐT phê duyệt tháng 11/2024.</w:t>
      </w:r>
    </w:p>
    <w:p>
      <w:r>
        <w:t>Tiến độ dự án 2023-2026</w:t>
      </w:r>
    </w:p>
    <w:p>
      <w:r>
        <w:t>124</w:t>
      </w:r>
    </w:p>
    <w:p>
      <w:r>
        <w:t>Cải tạo, nâng cấp đường trục chính từ quốc lộ 1A đi chùa Am huyện Thường Tín, thành phố Hà Nội</w:t>
      </w:r>
    </w:p>
    <w:p>
      <w:r>
        <w:t>DGT</w:t>
      </w:r>
    </w:p>
    <w:p>
      <w:r>
        <w:t>Ban QLDA ĐTXD huyện Thường Tín</w:t>
      </w:r>
    </w:p>
    <w:p>
      <w:r>
        <w:t>3,50</w:t>
      </w:r>
    </w:p>
    <w:p>
      <w:r>
        <w:t>3,50</w:t>
      </w:r>
    </w:p>
    <w:p>
      <w:r>
        <w:t>H. Thường Tín</w:t>
      </w:r>
    </w:p>
    <w:p>
      <w:r>
        <w:t>Duyên Thái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(PL54)</w:t>
      </w:r>
    </w:p>
    <w:p>
      <w:r>
        <w:t>Tiến độ dự án 2022-2025</w:t>
      </w:r>
    </w:p>
    <w:p>
      <w:r>
        <w:t>125</w:t>
      </w:r>
    </w:p>
    <w:p>
      <w:r>
        <w:t>Đường trục kết nối làng nghề sơn mài Hạ Thái, xã Duyên Thái với xã Đông Mỹ, huyện Thanh Trì</w:t>
      </w:r>
    </w:p>
    <w:p>
      <w:r>
        <w:t>DGT</w:t>
      </w:r>
    </w:p>
    <w:p>
      <w:r>
        <w:t>Ban QLDA ĐTXD huyện Thường Tín</w:t>
      </w:r>
    </w:p>
    <w:p>
      <w:r>
        <w:t>0,54</w:t>
      </w:r>
    </w:p>
    <w:p>
      <w:r>
        <w:t>0,54</w:t>
      </w:r>
    </w:p>
    <w:p>
      <w:r>
        <w:t>0,54</w:t>
      </w:r>
    </w:p>
    <w:p>
      <w:r>
        <w:t>H. Thường Tín</w:t>
      </w:r>
    </w:p>
    <w:p>
      <w:r>
        <w:t>Duyên Thái</w:t>
      </w:r>
    </w:p>
    <w:p>
      <w:r>
        <w:t>Nghị quyết số 34/NQ-HĐND ngày 22/12/2021 của HĐND huyện Thường Tín v/v phê duyệt chủ trương đầu tư, điều chỉnh chủ trương đầu tư một số dự án trên địa bàn huyện Thường Tín (PL07). QĐ số 4664/QĐ-UBND ngày 10/8/2023 của UBND huyện THường Tín về việc phê duyệt dự án</w:t>
      </w:r>
    </w:p>
    <w:p>
      <w:r>
        <w:t>Phương án sử dụng tầng đất mặt được CĐT phê duyệt tháng 11/2024.</w:t>
      </w:r>
    </w:p>
    <w:p>
      <w:r>
        <w:t>Tiến độ dự án 2022-2024</w:t>
      </w:r>
    </w:p>
    <w:p>
      <w:r>
        <w:t>126</w:t>
      </w:r>
    </w:p>
    <w:p>
      <w:r>
        <w:t>Trường mầm non Nguyễn Trãi, huyện Thường Tín; Hạng mục: nhà lớp học chức năng và các công trình phụ trợ</w:t>
      </w:r>
    </w:p>
    <w:p>
      <w:r>
        <w:t>DGD</w:t>
      </w:r>
    </w:p>
    <w:p>
      <w:r>
        <w:t>Ban QLDA ĐTXD huyện Thường Tín</w:t>
      </w:r>
    </w:p>
    <w:p>
      <w:r>
        <w:t>0,70</w:t>
      </w:r>
    </w:p>
    <w:p>
      <w:r>
        <w:t>0,70</w:t>
      </w:r>
    </w:p>
    <w:p>
      <w:r>
        <w:t>0,30</w:t>
      </w:r>
    </w:p>
    <w:p>
      <w:r>
        <w:t>H. Thường Tín</w:t>
      </w:r>
    </w:p>
    <w:p>
      <w:r>
        <w:t>Nguyễn Trãi</w:t>
      </w:r>
    </w:p>
    <w:p>
      <w:r>
        <w:t>Nghị quyết đô 26/NQ-HĐND ngày 05/10/2022 của HĐND huyện về CTĐT dự án;</w:t>
      </w:r>
    </w:p>
    <w:p>
      <w:r>
        <w:t>Nghị quyết số 01/NQ-HĐND ngày 12/4/2023 của HĐND huyện Thường Tín v/v phê duyệt chủ trương đầu tư, điều chỉnh chủ trương đầu tư một số dự án trên địa bàn huyện Thường Tín;</w:t>
      </w:r>
    </w:p>
    <w:p>
      <w:r>
        <w:t>Phương án sử dụng tầng đất mặt được CĐT phê duyệt tháng 11/2024.</w:t>
      </w:r>
    </w:p>
    <w:p>
      <w:r>
        <w:t>Tiến độ dự án 2024-2025</w:t>
      </w:r>
    </w:p>
    <w:p>
      <w:r>
        <w:t>127</w:t>
      </w:r>
    </w:p>
    <w:p>
      <w:r>
        <w:t>Cải tạo, nâng cấp hệ thống trục chính đường giao thông, thủy lợi nội đồng kết hợp giao thông nông thôn xã Hà Hồi, huyện Thường Tín</w:t>
      </w:r>
    </w:p>
    <w:p>
      <w:r>
        <w:t>DGT</w:t>
      </w:r>
    </w:p>
    <w:p>
      <w:r>
        <w:t>Ban QLDA ĐTXD huyện Thường Tín</w:t>
      </w:r>
    </w:p>
    <w:p>
      <w:r>
        <w:t>1,20</w:t>
      </w:r>
    </w:p>
    <w:p>
      <w:r>
        <w:t>1,20</w:t>
      </w:r>
    </w:p>
    <w:p>
      <w:r>
        <w:t>1,20</w:t>
      </w:r>
    </w:p>
    <w:p>
      <w:r>
        <w:t>H. Thường Tín</w:t>
      </w:r>
    </w:p>
    <w:p>
      <w:r>
        <w:t>Hà Hồi</w:t>
      </w:r>
    </w:p>
    <w:p>
      <w:r>
        <w:t>Nghị quyết số 09/NQ-HĐND ngày 12/5/2022 của HĐND huyện Thường Tín v/v phê duyệt chủ trương đầu tư và điều chỉnh chủ trương đầu tư một dự án trên địa bàn huyện Thường Tín (PL14); Phương án sử dụng tầng đất mặt được CĐT phê duyệt tháng 11/2024.</w:t>
      </w:r>
    </w:p>
    <w:p>
      <w:r>
        <w:t>Tiến độ dự án 2022-2024</w:t>
      </w:r>
    </w:p>
    <w:p>
      <w:r>
        <w:t>128</w:t>
      </w:r>
    </w:p>
    <w:p>
      <w:r>
        <w:t>Trụ sở Đảng ủy - HĐND - UBND xã Tân Minh, huyện Thường Tín</w:t>
      </w:r>
    </w:p>
    <w:p>
      <w:r>
        <w:t>TSC</w:t>
      </w:r>
    </w:p>
    <w:p>
      <w:r>
        <w:t>Ban QLDA ĐTXD huyện Thường Tín</w:t>
      </w:r>
    </w:p>
    <w:p>
      <w:r>
        <w:t>0,50</w:t>
      </w:r>
    </w:p>
    <w:p>
      <w:r>
        <w:t>0,50</w:t>
      </w:r>
    </w:p>
    <w:p>
      <w:r>
        <w:t>0,50</w:t>
      </w:r>
    </w:p>
    <w:p>
      <w:r>
        <w:t>H. Thường Tín</w:t>
      </w:r>
    </w:p>
    <w:p>
      <w:r>
        <w:t>Tân Minh</w:t>
      </w:r>
    </w:p>
    <w:p>
      <w:r>
        <w:t>Nghị quyết đô 26/NQ-HĐND ngày 05/10/2022 của HĐND huyện về CTĐT dự án;</w:t>
      </w:r>
    </w:p>
    <w:p>
      <w:r>
        <w:t>Nghị quyết số 01/NQ-HĐND ngày 12/4/2023 của HĐND huyện Thường Tín v/v phê duyệt chủ trương đầu tư, điều chỉnh chủ trương đầu tư một số dự án trên địa bàn huyện Thường Tín;</w:t>
      </w:r>
    </w:p>
    <w:p>
      <w:r>
        <w:t>Phương án sử dụng tầng đất mặt được CĐT phê duyệt tháng 11/2024.</w:t>
      </w:r>
    </w:p>
    <w:p>
      <w:r>
        <w:t>Tiến độ dự án 2024-2026</w:t>
      </w:r>
    </w:p>
    <w:p>
      <w:r>
        <w:t>129</w:t>
      </w:r>
    </w:p>
    <w:p>
      <w:r>
        <w:t>Trường tiểu học Nguyễn Trãi, huyện Thường Tín</w:t>
      </w:r>
    </w:p>
    <w:p>
      <w:r>
        <w:t>DGD</w:t>
      </w:r>
    </w:p>
    <w:p>
      <w:r>
        <w:t>Ban QLDA ĐTXD huyện Thường Tín</w:t>
      </w:r>
    </w:p>
    <w:p>
      <w:r>
        <w:t>0,45</w:t>
      </w:r>
    </w:p>
    <w:p>
      <w:r>
        <w:t>0,45</w:t>
      </w:r>
    </w:p>
    <w:p>
      <w:r>
        <w:t>0,45</w:t>
      </w:r>
    </w:p>
    <w:p>
      <w:r>
        <w:t>H. Thường Tín</w:t>
      </w:r>
    </w:p>
    <w:p>
      <w:r>
        <w:t>Nguyễn Trãi</w:t>
      </w:r>
    </w:p>
    <w:p>
      <w:r>
        <w:t>Nghị quyết số 34/NQ-HĐND ngày 22/12/2021 của HĐND huyện Thường Tín v/v phê duyệt chủ trương đầu tư, điều chỉnh chủ trương đầu tư một số dự án trên địa bàn huyện Thường Tín</w:t>
      </w:r>
    </w:p>
    <w:p>
      <w:r>
        <w:t>QĐ số 4538/QĐ-UBND ngày 25/11/2021 của UBND huyện Thường Tín v/v phê duyệt Báo cáo NCKT dự án.</w:t>
      </w:r>
    </w:p>
    <w:p>
      <w:r>
        <w:t>QĐ số 2351/QĐ-UBND ngày 06/5/2022 của UBND huyện Thường Tín v/v phê duyệt điều chỉnh Báo cáo NCKT dự án;</w:t>
      </w:r>
    </w:p>
    <w:p>
      <w:r>
        <w:t>Tiến độ dự án 2022-2024</w:t>
      </w:r>
    </w:p>
    <w:p>
      <w:r>
        <w:t>130</w:t>
      </w:r>
    </w:p>
    <w:p>
      <w:r>
        <w:t>Đường trục liên xã Nghiêm Xuyên - Dũng Tiến (đoạn từ UBND xã Nghiêm Xuyên đi sân bóng Nghiêm Xá), huyện Thường Tín, thành phố Hà Nội</w:t>
      </w:r>
    </w:p>
    <w:p>
      <w:r>
        <w:t>DGT</w:t>
      </w:r>
    </w:p>
    <w:p>
      <w:r>
        <w:t>Ban QLDA ĐTXD huyện Thường Tín</w:t>
      </w:r>
    </w:p>
    <w:p>
      <w:r>
        <w:t>2,50</w:t>
      </w:r>
    </w:p>
    <w:p>
      <w:r>
        <w:t>2,50</w:t>
      </w:r>
    </w:p>
    <w:p>
      <w:r>
        <w:t>H. Thường Tín</w:t>
      </w:r>
    </w:p>
    <w:p>
      <w:r>
        <w:t>Nghiêm Xuyên; Dũng Tiến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59;</w:t>
      </w:r>
    </w:p>
    <w:p>
      <w:r>
        <w:t>Tiến độ dự án 2022-2024</w:t>
      </w:r>
    </w:p>
    <w:p>
      <w:r>
        <w:t>131</w:t>
      </w:r>
    </w:p>
    <w:p>
      <w:r>
        <w:t>Cải tạo, nâng cấp hệ thống trục chính đường giao thông, thủy lợi nội đồng kết hợp giao thông nông thôn liên xã Thư Phú - Tự Nhiên - Chương Dương, huyện Thường Tín</w:t>
      </w:r>
    </w:p>
    <w:p>
      <w:r>
        <w:t>DGT</w:t>
      </w:r>
    </w:p>
    <w:p>
      <w:r>
        <w:t>Ban QLDA ĐTXD huyện Thường Tín</w:t>
      </w:r>
    </w:p>
    <w:p>
      <w:r>
        <w:t>5,50</w:t>
      </w:r>
    </w:p>
    <w:p>
      <w:r>
        <w:t>5,50</w:t>
      </w:r>
    </w:p>
    <w:p>
      <w:r>
        <w:t>H. Thường Tín</w:t>
      </w:r>
    </w:p>
    <w:p>
      <w:r>
        <w:t>Thư Phú, Tự Nhiên, Chương Dương</w:t>
      </w:r>
    </w:p>
    <w:p>
      <w:r>
        <w:t>Nghị quyết số 09/NQ-HĐND ngày 12/5/2022 của HĐND huyện Thường Tín v/v phê duyệt chủ trương đầu tư và điều chỉnh chủ trương đầu tư một dự án trên địa bàn huyện Thường Tín (PL11) Tiến độ dự án 2022-2024</w:t>
      </w:r>
    </w:p>
    <w:p>
      <w:r>
        <w:t>132</w:t>
      </w:r>
    </w:p>
    <w:p>
      <w:r>
        <w:t>Đường trục xã Nguyễn Trãi (đoạn từ trường cấp 3 Lý Tử Tấn - CCN Quất Động - đê Sông Nhuệ, huyện Thường Tín</w:t>
      </w:r>
    </w:p>
    <w:p>
      <w:r>
        <w:t>DGT</w:t>
      </w:r>
    </w:p>
    <w:p>
      <w:r>
        <w:t>Ban QLDA ĐTXD huyện Thường Tín</w:t>
      </w:r>
    </w:p>
    <w:p>
      <w:r>
        <w:t>3,10</w:t>
      </w:r>
    </w:p>
    <w:p>
      <w:r>
        <w:t>3,10</w:t>
      </w:r>
    </w:p>
    <w:p>
      <w:r>
        <w:t>H. Thường Tín</w:t>
      </w:r>
    </w:p>
    <w:p>
      <w:r>
        <w:t>Nguyễn Trãi</w:t>
      </w:r>
    </w:p>
    <w:p>
      <w:r>
        <w:t>Nghị quyết số 12/NQ-HĐND ngày 14/7/2022 của HĐND huyện Thường Tín v/v phê duyệt chủ trương đầu tư và điều chỉnh chủ trương đầu tư một dự án trên địa bàn huyện Thường Tín (PL06)</w:t>
      </w:r>
    </w:p>
    <w:p>
      <w:r>
        <w:t>Tiến độ dự án 2023-2025</w:t>
      </w:r>
    </w:p>
    <w:p>
      <w:r>
        <w:t>133</w:t>
      </w:r>
    </w:p>
    <w:p>
      <w:r>
        <w:t>Đường liên xã Chương Dương - Lê Lợi (đoạn từ đê sông Hồng - trường THCS xã Chương Dương đến kênh Từ Vân), huyện Thường Tín</w:t>
      </w:r>
    </w:p>
    <w:p>
      <w:r>
        <w:t>DGT</w:t>
      </w:r>
    </w:p>
    <w:p>
      <w:r>
        <w:t>Ban QLDA ĐTXD huyện Thường Tín</w:t>
      </w:r>
    </w:p>
    <w:p>
      <w:r>
        <w:t>0,20</w:t>
      </w:r>
    </w:p>
    <w:p>
      <w:r>
        <w:t>0,20</w:t>
      </w:r>
    </w:p>
    <w:p>
      <w:r>
        <w:t>0,20</w:t>
      </w:r>
    </w:p>
    <w:p>
      <w:r>
        <w:t>H. Thường Tín</w:t>
      </w:r>
    </w:p>
    <w:p>
      <w:r>
        <w:t>Chương Dương, Lê Lợi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 51);</w:t>
      </w:r>
    </w:p>
    <w:p>
      <w:r>
        <w:t>Phương án sử dụng tầng đất mặt được CĐT phê duyệt tháng 11/2024.</w:t>
      </w:r>
    </w:p>
    <w:p>
      <w:r>
        <w:t>Tiến độ dự án 2023-2025</w:t>
      </w:r>
    </w:p>
    <w:p>
      <w:r>
        <w:t>134</w:t>
      </w:r>
    </w:p>
    <w:p>
      <w:r>
        <w:t>Đường từ UBND xã Tiền Phong đi xã Tân Ước, huyện Thanh Oai, huyện Thường Tín, TP. Hà Nội</w:t>
      </w:r>
    </w:p>
    <w:p>
      <w:r>
        <w:t>DGT</w:t>
      </w:r>
    </w:p>
    <w:p>
      <w:r>
        <w:t>Ban QLDA ĐTXD huyện Thường Tín</w:t>
      </w:r>
    </w:p>
    <w:p>
      <w:r>
        <w:t>3,30</w:t>
      </w:r>
    </w:p>
    <w:p>
      <w:r>
        <w:t>3,30</w:t>
      </w:r>
    </w:p>
    <w:p>
      <w:r>
        <w:t>H. Thường Tín</w:t>
      </w:r>
    </w:p>
    <w:p>
      <w:r>
        <w:t>Tiền Phong</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(PL58)</w:t>
      </w:r>
    </w:p>
    <w:p>
      <w:r>
        <w:t>Tiến độ dự án 2023-2025</w:t>
      </w:r>
    </w:p>
    <w:p>
      <w:r>
        <w:t>135</w:t>
      </w:r>
    </w:p>
    <w:p>
      <w:r>
        <w:t>Đường trục xã Khánh Hà (hướng tuyến mới), huyện Thường Tín, thành phố Hà Nội</w:t>
      </w:r>
    </w:p>
    <w:p>
      <w:r>
        <w:t>DGT</w:t>
      </w:r>
    </w:p>
    <w:p>
      <w:r>
        <w:t>Ban QLDA ĐTXD huyện Thường Tín</w:t>
      </w:r>
    </w:p>
    <w:p>
      <w:r>
        <w:t>2,50</w:t>
      </w:r>
    </w:p>
    <w:p>
      <w:r>
        <w:t>2,50</w:t>
      </w:r>
    </w:p>
    <w:p>
      <w:r>
        <w:t>H. Thường Tín</w:t>
      </w:r>
    </w:p>
    <w:p>
      <w:r>
        <w:t>Khánh Hà</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60, thời gian thực hiện 2022-2024)</w:t>
      </w:r>
    </w:p>
    <w:p>
      <w:r>
        <w:t>136</w:t>
      </w:r>
    </w:p>
    <w:p>
      <w:r>
        <w:t>Nâng cấp, cải tạo tuyến đường phía Nam CCN Ninh Sở kết nối với đường liên xã Vân Tảo - Ninh Sở, huyện Thường Tín, thành phố Hà Nội</w:t>
      </w:r>
    </w:p>
    <w:p>
      <w:r>
        <w:t>DGT</w:t>
      </w:r>
    </w:p>
    <w:p>
      <w:r>
        <w:t>Ban QLDA ĐTXD huyện Thường Tín</w:t>
      </w:r>
    </w:p>
    <w:p>
      <w:r>
        <w:t>1,10</w:t>
      </w:r>
    </w:p>
    <w:p>
      <w:r>
        <w:t>1,10</w:t>
      </w:r>
    </w:p>
    <w:p>
      <w:r>
        <w:t>1,10</w:t>
      </w:r>
    </w:p>
    <w:p>
      <w:r>
        <w:t>H. Thường Tín</w:t>
      </w:r>
    </w:p>
    <w:p>
      <w:r>
        <w:t>Ninh Sở</w:t>
      </w:r>
    </w:p>
    <w:p>
      <w:r>
        <w:t>Nghị quyết số 34/NQ-HĐND ngày 22/12/2021 của HĐND huyện Thường Tín v/v phê duyệt chủ trương đầu tư, điều chỉnh chủ trương đầu tư một số dự án trên địa bàn huyện Thường Tín (Phụ lục 10, thời gian thực hiện 2022-2024);</w:t>
      </w:r>
    </w:p>
    <w:p>
      <w:r>
        <w:t>Phương án sử dụng tầng đất mặt được CĐT phê duyệt tháng 11/2024.</w:t>
      </w:r>
    </w:p>
    <w:p>
      <w:r>
        <w:t>137</w:t>
      </w:r>
    </w:p>
    <w:p>
      <w:r>
        <w:t>Đường trục xã Thắng Lợi (đoạn Ql1A đi đường liên xã Thắng Lợi - Lê Lợi) huyện Thường Tín, TP Hà Nội</w:t>
      </w:r>
    </w:p>
    <w:p>
      <w:r>
        <w:t>DGT</w:t>
      </w:r>
    </w:p>
    <w:p>
      <w:r>
        <w:t>Ban QLDA ĐTXD huyện Thường Tín</w:t>
      </w:r>
    </w:p>
    <w:p>
      <w:r>
        <w:t>3,00</w:t>
      </w:r>
    </w:p>
    <w:p>
      <w:r>
        <w:t>3,00</w:t>
      </w:r>
    </w:p>
    <w:p>
      <w:r>
        <w:t>H. Thường Tín</w:t>
      </w:r>
    </w:p>
    <w:p>
      <w:r>
        <w:t>Thắng Lợi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49, thời gian thực hiện 2022-2024)</w:t>
      </w:r>
    </w:p>
    <w:p>
      <w:r>
        <w:t>138</w:t>
      </w:r>
    </w:p>
    <w:p>
      <w:r>
        <w:t>Trường mầm non Liên Phương, huyện Thường Tín, TP. Hà Nội</w:t>
      </w:r>
    </w:p>
    <w:p>
      <w:r>
        <w:t>DGD</w:t>
      </w:r>
    </w:p>
    <w:p>
      <w:r>
        <w:t>Ban QLDA ĐTXD huyện Thường Tín</w:t>
      </w:r>
    </w:p>
    <w:p>
      <w:r>
        <w:t>0,50</w:t>
      </w:r>
    </w:p>
    <w:p>
      <w:r>
        <w:t>0,50</w:t>
      </w:r>
    </w:p>
    <w:p>
      <w:r>
        <w:t>0,50</w:t>
      </w:r>
    </w:p>
    <w:p>
      <w:r>
        <w:t>H. Thường Tín</w:t>
      </w:r>
    </w:p>
    <w:p>
      <w:r>
        <w:t>Liên Phương</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12, thời gian thực hiện 2022-2024);</w:t>
      </w:r>
    </w:p>
    <w:p>
      <w:r>
        <w:t>Phương án sử dụng tầng đất mặt được CĐT phê duyệt tháng 11/2024.</w:t>
      </w:r>
    </w:p>
    <w:p>
      <w:r>
        <w:t>139</w:t>
      </w:r>
    </w:p>
    <w:p>
      <w:r>
        <w:t>Cải tạo, nâng cấp trường mầm non Ninh Sở, huyện Thường Tín</w:t>
      </w:r>
    </w:p>
    <w:p>
      <w:r>
        <w:t>DGD</w:t>
      </w:r>
    </w:p>
    <w:p>
      <w:r>
        <w:t>Ban QLDA ĐTXD huyện Thường Tín</w:t>
      </w:r>
    </w:p>
    <w:p>
      <w:r>
        <w:t>1,40</w:t>
      </w:r>
    </w:p>
    <w:p>
      <w:r>
        <w:t>1,40</w:t>
      </w:r>
    </w:p>
    <w:p>
      <w:r>
        <w:t>1,40</w:t>
      </w:r>
    </w:p>
    <w:p>
      <w:r>
        <w:t>H. Thường Tín</w:t>
      </w:r>
    </w:p>
    <w:p>
      <w:r>
        <w:t>Ninh Sở</w:t>
      </w:r>
    </w:p>
    <w:p>
      <w:r>
        <w:t>Nghị quyết số 12/NQ-HĐND ngày 14/7/2022 của HĐND huyện Thường Tín v/v phê duyệt chủ trương đầu tư, điều chỉnh chủ trương đầu tư mốt số dự án trên địa bàn huyện Thường Tín (PL09);</w:t>
      </w:r>
    </w:p>
    <w:p>
      <w:r>
        <w:t>Phương án sử dụng tầng đất mặt được CĐT phê duyệt tháng 11/2024.</w:t>
      </w:r>
    </w:p>
    <w:p>
      <w:r>
        <w:t>Tiến độ dự án 2023-2025</w:t>
      </w:r>
    </w:p>
    <w:p>
      <w:r>
        <w:t>140</w:t>
      </w:r>
    </w:p>
    <w:p>
      <w:r>
        <w:t>Xây dựng trung tâm văn hóa thể thao thị trấn Thường Tín</w:t>
      </w:r>
    </w:p>
    <w:p>
      <w:r>
        <w:t>DVH</w:t>
      </w:r>
    </w:p>
    <w:p>
      <w:r>
        <w:t>Ban QLDA ĐTXD huyện Thường Tín</w:t>
      </w:r>
    </w:p>
    <w:p>
      <w:r>
        <w:t>0,60</w:t>
      </w:r>
    </w:p>
    <w:p>
      <w:r>
        <w:t>0,60</w:t>
      </w:r>
    </w:p>
    <w:p>
      <w:r>
        <w:t>0,60</w:t>
      </w:r>
    </w:p>
    <w:p>
      <w:r>
        <w:t>H. Thường Tín</w:t>
      </w:r>
    </w:p>
    <w:p>
      <w:r>
        <w:t>TT. Thường Tín; Văn Phú</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(PL76);</w:t>
      </w:r>
    </w:p>
    <w:p>
      <w:r>
        <w:t>Phương án sử dụng tầng đất mặt được CĐT phê duyệt tháng 11/2024.</w:t>
      </w:r>
    </w:p>
    <w:p>
      <w:r>
        <w:t>Tiến độ dự án 2022-2024</w:t>
      </w:r>
    </w:p>
    <w:p>
      <w:r>
        <w:t>141</w:t>
      </w:r>
    </w:p>
    <w:p>
      <w:r>
        <w:t>Xây dựng trường mầm non tại ô quy hoạch C3-4 và C3-6 xã Nhị Khê, huyện Thường Tín</w:t>
      </w:r>
    </w:p>
    <w:p>
      <w:r>
        <w:t>DGD</w:t>
      </w:r>
    </w:p>
    <w:p>
      <w:r>
        <w:t>Ban QLDA ĐTXD huyện Thường Tín</w:t>
      </w:r>
    </w:p>
    <w:p>
      <w:r>
        <w:t>0,60</w:t>
      </w:r>
    </w:p>
    <w:p>
      <w:r>
        <w:t>0,60</w:t>
      </w:r>
    </w:p>
    <w:p>
      <w:r>
        <w:t>0,60</w:t>
      </w:r>
    </w:p>
    <w:p>
      <w:r>
        <w:t>H. Thường Tín</w:t>
      </w:r>
    </w:p>
    <w:p>
      <w:r>
        <w:t>Nhị Khê</w:t>
      </w:r>
    </w:p>
    <w:p>
      <w:r>
        <w:t>Nghị quyết số 12/NQ-HĐND ngày 14/7/2022 của HĐND huyện Thường Tín v/v phê duyệt chủ trương đầu tư và điều chỉnh chủ trương đầu tư một dự án trên địa bàn huyện Thường Tín (PL10); Phương án sử dụng tầng đất mặt do CĐT phê duyệt tháng 11/2024</w:t>
      </w:r>
    </w:p>
    <w:p>
      <w:r>
        <w:t>Tiến độ dự án 2023-2025</w:t>
      </w:r>
    </w:p>
    <w:p>
      <w:r>
        <w:t>142</w:t>
      </w:r>
    </w:p>
    <w:p>
      <w:r>
        <w:t>Cải tạo, nâng cấp hệ thống trục chính đường giao thông, thủy lợi nội đồng kết hợp giao thông nông thôn xã Tân Minh, huyện Thường Tín</w:t>
      </w:r>
    </w:p>
    <w:p>
      <w:r>
        <w:t>DGT</w:t>
      </w:r>
    </w:p>
    <w:p>
      <w:r>
        <w:t>Ban QLDA ĐTXD huyện Thường Tín</w:t>
      </w:r>
    </w:p>
    <w:p>
      <w:r>
        <w:t>5,20</w:t>
      </w:r>
    </w:p>
    <w:p>
      <w:r>
        <w:t>5,20</w:t>
      </w:r>
    </w:p>
    <w:p>
      <w:r>
        <w:t>H. Thường Tín</w:t>
      </w:r>
    </w:p>
    <w:p>
      <w:r>
        <w:t>Tân Minh</w:t>
      </w:r>
    </w:p>
    <w:p>
      <w:r>
        <w:t>Nghị quyết số 09/NQ-HĐND ngày 12/5/2022 của HĐND huyện Thường Tín v/v phê duyệt chủ trương đầu tư và điều chỉnh chủ trương đầu tư một dự án trên địa bàn huyện Thường Tín (PL10) Tiến độ dự án 2022-2024</w:t>
      </w:r>
    </w:p>
    <w:p>
      <w:r>
        <w:t>143</w:t>
      </w:r>
    </w:p>
    <w:p>
      <w:r>
        <w:t>Trường tiểu học Khánh Hà, huyện Thường Tín, thành phố Hà Nội</w:t>
      </w:r>
    </w:p>
    <w:p>
      <w:r>
        <w:t>DGD</w:t>
      </w:r>
    </w:p>
    <w:p>
      <w:r>
        <w:t>Ban QLDA ĐTXD huyện Thường Tín</w:t>
      </w:r>
    </w:p>
    <w:p>
      <w:r>
        <w:t>0,70</w:t>
      </w:r>
    </w:p>
    <w:p>
      <w:r>
        <w:t>0,70</w:t>
      </w:r>
    </w:p>
    <w:p>
      <w:r>
        <w:t>0,70</w:t>
      </w:r>
    </w:p>
    <w:p>
      <w:r>
        <w:t>H. Thường Tín</w:t>
      </w:r>
    </w:p>
    <w:p>
      <w:r>
        <w:t>Khánh Hà</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26);</w:t>
      </w:r>
    </w:p>
    <w:p>
      <w:r>
        <w:t>Phương án sử dụng tầng đất mặt do CĐT phê duyệt tháng 11/2024</w:t>
      </w:r>
    </w:p>
    <w:p>
      <w:r>
        <w:t>Tiến độ dự án 2023-2025.</w:t>
      </w:r>
    </w:p>
    <w:p>
      <w:r>
        <w:t>144</w:t>
      </w:r>
    </w:p>
    <w:p>
      <w:r>
        <w:t>Trụ sở Trung tâm phát triển quỹ đất huyện Thường Tín, thành phố Hà Nội</w:t>
      </w:r>
    </w:p>
    <w:p>
      <w:r>
        <w:t>TSC</w:t>
      </w:r>
    </w:p>
    <w:p>
      <w:r>
        <w:t>Trung tâm PTQĐ huyện Thường Tín</w:t>
      </w:r>
    </w:p>
    <w:p>
      <w:r>
        <w:t>0,10</w:t>
      </w:r>
    </w:p>
    <w:p>
      <w:r>
        <w:t>0,10</w:t>
      </w:r>
    </w:p>
    <w:p>
      <w:r>
        <w:t>0,10</w:t>
      </w:r>
    </w:p>
    <w:p>
      <w:r>
        <w:t>H. Thường Tín</w:t>
      </w:r>
    </w:p>
    <w:p>
      <w:r>
        <w:t>TT. Thường Tín; Văn Bình</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 100);</w:t>
      </w:r>
    </w:p>
    <w:p>
      <w:r>
        <w:t>Nghị quyết số 01/NQ-HĐND ngày 12/4/2023 của HĐND huyện Thường Tín về việc phê duyệt chủ trương đầu tư, điều chỉnh chủ trương đầu tư một số dự án trên địa bàn huyện Thường Tín ( phụ lục 65);</w:t>
      </w:r>
    </w:p>
    <w:p>
      <w:r>
        <w:t>Phương án sử dụng tầng đất mặt do CĐT phê duyệt tháng 11/2024</w:t>
      </w:r>
    </w:p>
    <w:p>
      <w:r>
        <w:t>Tiến độ dự án 2023-2025</w:t>
      </w:r>
    </w:p>
    <w:p>
      <w:r>
        <w:t>145</w:t>
      </w:r>
    </w:p>
    <w:p>
      <w:r>
        <w:t>Đường Hồng Phong, xã Hà Hồi, huyện Thường Tín, thành phố Hà Nội</w:t>
      </w:r>
    </w:p>
    <w:p>
      <w:r>
        <w:t>DGT</w:t>
      </w:r>
    </w:p>
    <w:p>
      <w:r>
        <w:t>Trung tâm PTQĐ huyện Thường Tín</w:t>
      </w:r>
    </w:p>
    <w:p>
      <w:r>
        <w:t>1,00</w:t>
      </w:r>
    </w:p>
    <w:p>
      <w:r>
        <w:t>1,00</w:t>
      </w:r>
    </w:p>
    <w:p>
      <w:r>
        <w:t>1,00</w:t>
      </w:r>
    </w:p>
    <w:p>
      <w:r>
        <w:t>H. Thường Tín</w:t>
      </w:r>
    </w:p>
    <w:p>
      <w:r>
        <w:t>Hà Hồi</w:t>
      </w:r>
    </w:p>
    <w:p>
      <w:r>
        <w:t>Nghị quyết số 12/NQ-HĐND ngày 14/7/2022 của HĐND huyện Thường Tín v/v phê duyệt chủ trương đầu tư và điều chỉnh chủ trương đầu tư một dự án trên địa bàn huyện Thường Tín (PL07); Nghị quyết số 19/NQ-HĐND ngày 24/10/2023 của HĐND huyện Thường Tín về việc phê duyệt chủ trương đầu tư , điều chỉnh chủ trương đầu tư một số dự án trên địa bàn huyện (phụ lục số 14); Phương án sử dụng tầng đất mặt do CĐT phê duyệt tháng 11/2024</w:t>
      </w:r>
    </w:p>
    <w:p>
      <w:r>
        <w:t>Tiến độ dự án 2023-2025</w:t>
      </w:r>
    </w:p>
    <w:p>
      <w:r>
        <w:t>146</w:t>
      </w:r>
    </w:p>
    <w:p>
      <w:r>
        <w:t>Đường Phan Văn Lân - Đường Hưng Thịnh - Đường Vạn Thọ, huyện Thường Tín, thành phố Hà Nội</w:t>
      </w:r>
    </w:p>
    <w:p>
      <w:r>
        <w:t>DGT</w:t>
      </w:r>
    </w:p>
    <w:p>
      <w:r>
        <w:t>Trung tâm PTQĐ huyện Thường Tín</w:t>
      </w:r>
    </w:p>
    <w:p>
      <w:r>
        <w:t>2,00</w:t>
      </w:r>
    </w:p>
    <w:p>
      <w:r>
        <w:t>2,00</w:t>
      </w:r>
    </w:p>
    <w:p>
      <w:r>
        <w:t>1,99</w:t>
      </w:r>
    </w:p>
    <w:p>
      <w:r>
        <w:t>H. Thường Tín</w:t>
      </w:r>
    </w:p>
    <w:p>
      <w:r>
        <w:t>Hà Hồi</w:t>
      </w:r>
    </w:p>
    <w:p>
      <w:r>
        <w:t>Nghị quyết số 12/NQ-HĐND ngày 14/7/2022 của HĐND huyện Thường Tín v/v phê duyệt chủ trương đầu tư và điều chỉnh chủ trương đầu tư một dự án trên địa bàn huyện Thường Tín (PL08); Nghị quyết số 19/NQ-HĐND ngày 24/10/2023 của HĐND huyện Thường Tín về việc phê duyệt chủ trương đầu tư , điều chỉnh chủ trương đầu tư một số dự án trên địa bàn huyện (phụ lục số 15);</w:t>
      </w:r>
    </w:p>
    <w:p>
      <w:r>
        <w:t>Phương án sử dụng tầng đất mặt do CĐT phê duyệt tháng 11/2024</w:t>
      </w:r>
    </w:p>
    <w:p>
      <w:r>
        <w:t>Tiến độ dự án 2023-2025</w:t>
      </w:r>
    </w:p>
    <w:p>
      <w:r>
        <w:t>II</w:t>
      </w:r>
    </w:p>
    <w:p>
      <w:r>
        <w:t>Các công trình, dự án đăng ký mới</w:t>
      </w:r>
    </w:p>
    <w:p>
      <w:r>
        <w:t>a</w:t>
      </w:r>
    </w:p>
    <w:p>
      <w:r>
        <w:t>Các dự án thu hồi đất đấu giá quyền sử dụng đất</w:t>
      </w:r>
    </w:p>
    <w:p>
      <w:r>
        <w:t>147</w:t>
      </w:r>
    </w:p>
    <w:p>
      <w:r>
        <w:t>Xây dựng HTKT điểm dân cư nông thôn tại thôn Quần Hiền, xã Hòa Bình, huyện Thường Tín, TP Hà Nội</w:t>
      </w:r>
    </w:p>
    <w:p>
      <w:r>
        <w:t>ONT</w:t>
      </w:r>
    </w:p>
    <w:p>
      <w:r>
        <w:t>Trung tâm PTQĐ huyện Thường Tín</w:t>
      </w:r>
    </w:p>
    <w:p>
      <w:r>
        <w:t>1,97</w:t>
      </w:r>
    </w:p>
    <w:p>
      <w:r>
        <w:t>1,97</w:t>
      </w:r>
    </w:p>
    <w:p>
      <w:r>
        <w:t>1,50</w:t>
      </w:r>
    </w:p>
    <w:p>
      <w:r>
        <w:t>H. Thường Tín</w:t>
      </w:r>
    </w:p>
    <w:p>
      <w:r>
        <w:t>Hiền Giang</w:t>
      </w:r>
    </w:p>
    <w:p>
      <w:r>
        <w:t>Nghị quyết số 23/NQ-HĐND của HĐND huyện Thường Tín ngày 18/10/2024 phê duyệt chủ trương đầu tư, điều chỉnh chủ trương đầu tư một số dự án trên địa bàn huyện Thường Tín (Phụ lục số 02); Phương án sử dụng tầng đất mặt do CĐT phê duyệt tháng 11/2024</w:t>
      </w:r>
    </w:p>
    <w:p>
      <w:r>
        <w:t>Tiến độ dự án 2025-2028</w:t>
      </w:r>
    </w:p>
    <w:p>
      <w:r>
        <w:t>148</w:t>
      </w:r>
    </w:p>
    <w:p>
      <w:r>
        <w:t>Xây dựng HTKT điểm dân cư nông thôn tại thôn An Lãng, xã Văn Tự, huyện Thường Tín, TP Hà Nội</w:t>
      </w:r>
    </w:p>
    <w:p>
      <w:r>
        <w:t>ONT</w:t>
      </w:r>
    </w:p>
    <w:p>
      <w:r>
        <w:t>Trung tâm PTQĐ huyện Thường Tín</w:t>
      </w:r>
    </w:p>
    <w:p>
      <w:r>
        <w:t>0,78</w:t>
      </w:r>
    </w:p>
    <w:p>
      <w:r>
        <w:t>0,78</w:t>
      </w:r>
    </w:p>
    <w:p>
      <w:r>
        <w:t>0,50</w:t>
      </w:r>
    </w:p>
    <w:p>
      <w:r>
        <w:t>H. Thường Tín</w:t>
      </w:r>
    </w:p>
    <w:p>
      <w:r>
        <w:t>Văn Tự</w:t>
      </w:r>
    </w:p>
    <w:p>
      <w:r>
        <w:t>Nghị quyết số 23/NQ-HĐND của HĐND huyện Thường Tín ngày 18/10/2024 phê duyệt chủ trương đầu tư, điều chỉnh chủ trương đầu tư một số dự án trên địa bàn huyện Thường Tín (Phụ lục số 03); Phương án sử dụng tầng đất mặt do CĐT phê duyệt tháng 11/2024</w:t>
      </w:r>
    </w:p>
    <w:p>
      <w:r>
        <w:t>Tiến độ dự án 2025-2027</w:t>
      </w:r>
    </w:p>
    <w:p>
      <w:r>
        <w:t>b</w:t>
      </w:r>
    </w:p>
    <w:p>
      <w:r>
        <w:t>Các dự án đấu thầu lựa chọn nhà đầu tư thực hiện dự án có sử dụng đất</w:t>
      </w:r>
    </w:p>
    <w:p>
      <w:r>
        <w:t>c</w:t>
      </w:r>
    </w:p>
    <w:p>
      <w:r>
        <w:t>Các công trình, dự án khác</w:t>
      </w:r>
    </w:p>
    <w:p>
      <w:r>
        <w:t>149</w:t>
      </w:r>
    </w:p>
    <w:p>
      <w:r>
        <w:t>Xây dựng trụ sở Ban Chỉ huy quân sự xã Nghiêm Xuyên, huyện Thường Tín, TP. Hà Nội</w:t>
      </w:r>
    </w:p>
    <w:p>
      <w:r>
        <w:t>TSC</w:t>
      </w:r>
    </w:p>
    <w:p>
      <w:r>
        <w:t>Ban QLDA ĐTXD huyện Thường Tín</w:t>
      </w:r>
    </w:p>
    <w:p>
      <w:r>
        <w:t>0,20</w:t>
      </w:r>
    </w:p>
    <w:p>
      <w:r>
        <w:t>0,20</w:t>
      </w:r>
    </w:p>
    <w:p>
      <w:r>
        <w:t>0,20</w:t>
      </w:r>
    </w:p>
    <w:p>
      <w:r>
        <w:t>H. Thường Tín</w:t>
      </w:r>
    </w:p>
    <w:p>
      <w:r>
        <w:t>Nghiêm Xuyên</w:t>
      </w:r>
    </w:p>
    <w:p>
      <w:r>
        <w:t>Nghị Quyết số 05/NQ-HĐND ngày 09/4/2024 của HĐND huyện Thường Tín phê duyệt CTĐT dự án; PL 59;</w:t>
      </w:r>
    </w:p>
    <w:p>
      <w:r>
        <w:t>Phương án sử dụng tầng đất mặt do CĐT phê duyệt tháng 11/2024</w:t>
      </w:r>
    </w:p>
    <w:p>
      <w:r>
        <w:t>Tiến độ dự án 2024-2026</w:t>
      </w:r>
    </w:p>
    <w:p>
      <w:r>
        <w:t>150</w:t>
      </w:r>
    </w:p>
    <w:p>
      <w:r>
        <w:t>Xây dựng trụ sở Ban Chỉ huy quân sự xã Tô Hiệu, huyện Thường Tín, TP. Hà Nội</w:t>
      </w:r>
    </w:p>
    <w:p>
      <w:r>
        <w:t>TSC</w:t>
      </w:r>
    </w:p>
    <w:p>
      <w:r>
        <w:t>Ban QLDA ĐTXD huyện Thường Tín</w:t>
      </w:r>
    </w:p>
    <w:p>
      <w:r>
        <w:t>0,20</w:t>
      </w:r>
    </w:p>
    <w:p>
      <w:r>
        <w:t>0,20</w:t>
      </w:r>
    </w:p>
    <w:p>
      <w:r>
        <w:t>0,20</w:t>
      </w:r>
    </w:p>
    <w:p>
      <w:r>
        <w:t>H. Thường Tín</w:t>
      </w:r>
    </w:p>
    <w:p>
      <w:r>
        <w:t>Tô Hiệu</w:t>
      </w:r>
    </w:p>
    <w:p>
      <w:r>
        <w:t>Nghị Quyết số 05/NQ-HĐND ngày 09/4/2024 của HĐND huyện Thường Tín phê duyệt CTĐT dự án; PL 61;</w:t>
      </w:r>
    </w:p>
    <w:p>
      <w:r>
        <w:t>Phương án sử dụng tầng đất mặt do CĐT phê duyệt tháng 11/2024</w:t>
      </w:r>
    </w:p>
    <w:p>
      <w:r>
        <w:t>Tiến độ dự án 2024-2026</w:t>
      </w:r>
    </w:p>
    <w:p>
      <w:r>
        <w:t>151</w:t>
      </w:r>
    </w:p>
    <w:p>
      <w:r>
        <w:t>Xây dựng trụ sở Ban Chỉ huy quân sự xã Nguyễn Trãi, huyện Thường Tín, TP. Hà Nội</w:t>
      </w:r>
    </w:p>
    <w:p>
      <w:r>
        <w:t>TSC</w:t>
      </w:r>
    </w:p>
    <w:p>
      <w:r>
        <w:t>Ban QLDA ĐTXD huyện Thường Tín</w:t>
      </w:r>
    </w:p>
    <w:p>
      <w:r>
        <w:t>0,31</w:t>
      </w:r>
    </w:p>
    <w:p>
      <w:r>
        <w:t>0,31</w:t>
      </w:r>
    </w:p>
    <w:p>
      <w:r>
        <w:t>0,31</w:t>
      </w:r>
    </w:p>
    <w:p>
      <w:r>
        <w:t>H. Thường Tín</w:t>
      </w:r>
    </w:p>
    <w:p>
      <w:r>
        <w:t>Nguyễn Trãi</w:t>
      </w:r>
    </w:p>
    <w:p>
      <w:r>
        <w:t>Nghị Quyết số 05/NQ-HĐND ngày 09/4/2024 của HĐND huyện Thường Tín phê duyệt CTĐT dự án; PL58;</w:t>
      </w:r>
    </w:p>
    <w:p>
      <w:r>
        <w:t>Phương án sử dụng tầng đất mặt do CĐT phê duyệt tháng 11/2024</w:t>
      </w:r>
    </w:p>
    <w:p>
      <w:r>
        <w:t>Tiến độ dự án 2024-2026</w:t>
      </w:r>
    </w:p>
    <w:p>
      <w:r>
        <w:t>152</w:t>
      </w:r>
    </w:p>
    <w:p>
      <w:r>
        <w:t>Xây dựng trụ sở Ban Chỉ huy quân sự xã Quất Động, huyện Thường Tín, TP. Hà Nội</w:t>
      </w:r>
    </w:p>
    <w:p>
      <w:r>
        <w:t>TSC</w:t>
      </w:r>
    </w:p>
    <w:p>
      <w:r>
        <w:t>Ban QLDA ĐTXD huyện Thường Tín</w:t>
      </w:r>
    </w:p>
    <w:p>
      <w:r>
        <w:t>0,13</w:t>
      </w:r>
    </w:p>
    <w:p>
      <w:r>
        <w:t>0,13</w:t>
      </w:r>
    </w:p>
    <w:p>
      <w:r>
        <w:t>0,13</w:t>
      </w:r>
    </w:p>
    <w:p>
      <w:r>
        <w:t>H. Thường Tín</w:t>
      </w:r>
    </w:p>
    <w:p>
      <w:r>
        <w:t>Quất Động</w:t>
      </w:r>
    </w:p>
    <w:p>
      <w:r>
        <w:t>Nghị Quyết số 05/NQ-HĐND ngày 09/4/2024 của HĐND huyện Thường Tín phê duyệt CTĐT dự án; PL 60;</w:t>
      </w:r>
    </w:p>
    <w:p>
      <w:r>
        <w:t>Phương án sử dụng tầng đất mặt do CĐT phê duyệt tháng 11/2024</w:t>
      </w:r>
    </w:p>
    <w:p>
      <w:r>
        <w:t>Tiến độ dự án 2024-2026</w:t>
      </w:r>
    </w:p>
    <w:p>
      <w:r>
        <w:t>153</w:t>
      </w:r>
    </w:p>
    <w:p>
      <w:r>
        <w:t>Xây dựng nhà văn hóa tổ dân phố Trần Phú và hạ tầng xung quanh, thị trấn Thường Tín, huyện Thường Tín, thành phố Hà Nội</w:t>
      </w:r>
    </w:p>
    <w:p>
      <w:r>
        <w:t>DVH</w:t>
      </w:r>
    </w:p>
    <w:p>
      <w:r>
        <w:t>UBND thị trấn Thường Tín</w:t>
      </w:r>
    </w:p>
    <w:p>
      <w:r>
        <w:t>0,14</w:t>
      </w:r>
    </w:p>
    <w:p>
      <w:r>
        <w:t>0,14</w:t>
      </w:r>
    </w:p>
    <w:p>
      <w:r>
        <w:t>0,14</w:t>
      </w:r>
    </w:p>
    <w:p>
      <w:r>
        <w:t>H. Thường Tín</w:t>
      </w:r>
    </w:p>
    <w:p>
      <w:r>
        <w:t>TT. Thường Tín</w:t>
      </w:r>
    </w:p>
    <w:p>
      <w:r>
        <w:t>Nghị quyết số 12/NQ-HĐND của HĐND huyện Thường Tín ngày 10/7/2024 phê duyệt chủ trương đầu tư, điều chỉnh chủ trương đầu tư một số dự án trên địa bàn huyện Thường Tín (Phụ lục số 8);</w:t>
      </w:r>
    </w:p>
    <w:p>
      <w:r>
        <w:t>Phương án sử dụng tầng đất mặt do CĐT phê duyệt tháng 11/2024</w:t>
      </w:r>
    </w:p>
    <w:p>
      <w:r>
        <w:t>Tiến độ dự án 2024-2026</w:t>
      </w:r>
    </w:p>
    <w:p>
      <w:r>
        <w:t>154</w:t>
      </w:r>
    </w:p>
    <w:p>
      <w:r>
        <w:t>Đầu tư xây dựng Trường trung cấp nghề Kỹ thuật và Công nghệ tại Km số 31+800, Quốc lộ 1A, xã Minh Cường, huyện Thường Tín</w:t>
      </w:r>
    </w:p>
    <w:p>
      <w:r>
        <w:t>DGD</w:t>
      </w:r>
    </w:p>
    <w:p>
      <w:r>
        <w:t>Trường cao đẳng Kinh tế Kỹ thuật và Công nghệ</w:t>
      </w:r>
    </w:p>
    <w:p>
      <w:r>
        <w:t>2,63</w:t>
      </w:r>
    </w:p>
    <w:p>
      <w:r>
        <w:t>0,09</w:t>
      </w:r>
    </w:p>
    <w:p>
      <w:r>
        <w:t>H. Thường Tín</w:t>
      </w:r>
    </w:p>
    <w:p>
      <w:r>
        <w:t>Minh Cường</w:t>
      </w:r>
    </w:p>
    <w:p>
      <w:r>
        <w:t>Quyết định số 2712/QĐ-UBND ngày 23/5/2024 của UBND Thành phố Hà Nội về Quyết định chấp thuận điều chỉnh CTĐT Dự án</w:t>
      </w:r>
    </w:p>
    <w:p>
      <w:r>
        <w:t>Tiến độ dự án 2024-2026</w:t>
      </w:r>
    </w:p>
    <w:p>
      <w:r>
        <w:t>B</w:t>
      </w:r>
    </w:p>
    <w:p>
      <w:r>
        <w:t>Các công trình, dự án không phải báo cáo HĐND Thành phổ thông qua   (gồm các trường hợp không thuộc mục 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155</w:t>
      </w:r>
    </w:p>
    <w:p>
      <w:r>
        <w:t>Nâng cấp đường tỉnh 427 theo quy hoạch trên địa bàn huyện Thường Tín đoạn từ Cầu Chiếc (Km8+500) đến cầu vượt Dương Trực Nguyên (Km11+566) - Ngã ba Ga - Cầu Dừa</w:t>
      </w:r>
    </w:p>
    <w:p>
      <w:r>
        <w:t>DGT</w:t>
      </w:r>
    </w:p>
    <w:p>
      <w:r>
        <w:t>Ban QLDA ĐTXD huyện Thường Tín</w:t>
      </w:r>
    </w:p>
    <w:p>
      <w:r>
        <w:t>6,75</w:t>
      </w:r>
    </w:p>
    <w:p>
      <w:r>
        <w:t>6,75</w:t>
      </w:r>
    </w:p>
    <w:p>
      <w:r>
        <w:t>0,50</w:t>
      </w:r>
    </w:p>
    <w:p>
      <w:r>
        <w:t>H. Thường Tín</w:t>
      </w:r>
    </w:p>
    <w:p>
      <w:r>
        <w:t>Hiền Giang, Hòa Bình, Văn Phú, TT. Thường Tín</w:t>
      </w:r>
    </w:p>
    <w:p>
      <w:r>
        <w:t>Nghị quyết 28/NQ-HĐND ngày 22/9/2023 của HĐND thành phố Hà Nội về việc Phê duyệt chủ trương đầu tư, phê duyệt điều chỉnh chủ trương đầu tư một số dự án sử dụng vốn đầu tư công của thành phố Hà Nội (kèm theo Phụ lục số 23)</w:t>
      </w:r>
    </w:p>
    <w:p>
      <w:r>
        <w:t>156</w:t>
      </w:r>
    </w:p>
    <w:p>
      <w:r>
        <w:t>Cải tạo, nâng cấp đê Sông Nhuệ trên địa bàn các xã: Khánh Hà, Hòa Bình, Hiền Giang, Tân Minh và Nghiêm Xuyên, huyện Thường Tín</w:t>
      </w:r>
    </w:p>
    <w:p>
      <w:r>
        <w:t>DTL</w:t>
      </w:r>
    </w:p>
    <w:p>
      <w:r>
        <w:t>Ban QLDA ĐTXD huyện Thường Tín</w:t>
      </w:r>
    </w:p>
    <w:p>
      <w:r>
        <w:t>3,70</w:t>
      </w:r>
    </w:p>
    <w:p>
      <w:r>
        <w:t>3,70</w:t>
      </w:r>
    </w:p>
    <w:p>
      <w:r>
        <w:t>3,70</w:t>
      </w:r>
    </w:p>
    <w:p>
      <w:r>
        <w:t>H. Thường Tín</w:t>
      </w:r>
    </w:p>
    <w:p>
      <w:r>
        <w:t>các xã: Khánh Hà, Hòa Bình, Hiền Giang, Tân Minh và Nghiêm Xuyên</w:t>
      </w:r>
    </w:p>
    <w:p>
      <w:r>
        <w:t>Nghị quyết số 23/NQ-HĐND ngày 23/9/2021 của HĐND thành phố Hà Nội v/v cho ý kiến, phê duyệt chủ trương đầu tư, điều chỉnh chủ trương đầu tư một số dựu án sử dụng vốn đầu tư công của thành phố Hà Nội</w:t>
      </w:r>
    </w:p>
    <w:p>
      <w:r>
        <w:t>157</w:t>
      </w:r>
    </w:p>
    <w:p>
      <w:r>
        <w:t>Dự án Xây dựng đường gom phía Đông đường cao tốc Pháp Vân - Cầu Giẽ đoạn qua địa phận huyện Thường Tín</w:t>
      </w:r>
    </w:p>
    <w:p>
      <w:r>
        <w:t>DGT</w:t>
      </w:r>
    </w:p>
    <w:p>
      <w:r>
        <w:t>Ban QLDA ĐTXD CTGT TP Hà Nội</w:t>
      </w:r>
    </w:p>
    <w:p>
      <w:r>
        <w:t>19,22</w:t>
      </w:r>
    </w:p>
    <w:p>
      <w:r>
        <w:t>19,22</w:t>
      </w:r>
    </w:p>
    <w:p>
      <w:r>
        <w:t>H. Thường Tín</w:t>
      </w:r>
    </w:p>
    <w:p>
      <w:r>
        <w:t>Các xã: Vân Tảo, Hà Hồi, Chương Dương, Quất Động, Lê Lợi, Thắng Lợi, Tô Hiệu, Thống Nhất, Vạn Điểm</w:t>
      </w:r>
    </w:p>
    <w:p>
      <w:r>
        <w:t>Nghị quyết số 18/NQ-HĐND ngày 25/10/2019 của HĐND Thành phố Phụ lục 14); Nghị quyết số 23/NQ-HĐND ngày 23/9/2021 của HĐND Thành phố (phụ lục 50);</w:t>
      </w:r>
    </w:p>
    <w:p>
      <w:r>
        <w:t>Tiến độ dự án 2021-2025</w:t>
      </w:r>
    </w:p>
    <w:p>
      <w:r>
        <w:t>158</w:t>
      </w:r>
    </w:p>
    <w:p>
      <w:r>
        <w:t>Nạo vét, gia cố bờ sông Tô Lịch huyện Thường Tín (khơi thông dòng chảy, kè, nâng cấp đê tạo cảnh quan, bộ hành 2 bờ sông Tô Lịch dài 7km trên địa bàn huyện Thường Tín</w:t>
      </w:r>
    </w:p>
    <w:p>
      <w:r>
        <w:t>DTL</w:t>
      </w:r>
    </w:p>
    <w:p>
      <w:r>
        <w:t>Ban QLDA ĐTXD huyện Thường Tín</w:t>
      </w:r>
    </w:p>
    <w:p>
      <w:r>
        <w:t>6,00</w:t>
      </w:r>
    </w:p>
    <w:p>
      <w:r>
        <w:t>6,00</w:t>
      </w:r>
    </w:p>
    <w:p>
      <w:r>
        <w:t>1,50</w:t>
      </w:r>
    </w:p>
    <w:p>
      <w:r>
        <w:t>H. Thường Tín</w:t>
      </w:r>
    </w:p>
    <w:p>
      <w:r>
        <w:t>Ninh Sở, Duyên Thái, Nhị Khê, Khánh Hà, Hòa Bình</w:t>
      </w:r>
    </w:p>
    <w:p>
      <w:r>
        <w:t>Nghị quyết số 14/NQ-HĐND ngày 06/7/2022 của HĐND thành phố Hà Nội v/v phê duyệt chủ trương đầu tư, điều chỉnh chủ trương đầu tư một số dự án sử dụng vốn đầu tư công của thành phố Hà Nội.</w:t>
      </w:r>
    </w:p>
    <w:p>
      <w:r>
        <w:t>159</w:t>
      </w:r>
    </w:p>
    <w:p>
      <w:r>
        <w:t>Nâng cấp tuyến đường 429 (Từ ngã 3 giao cắt tỉnh lộ 429 với QL1A cũ phố tía xã tô hiệu đến km 5+200 xã Nghiêm Xuyên, Thường Tín giáp huyện Phú Xuyên.</w:t>
      </w:r>
    </w:p>
    <w:p>
      <w:r>
        <w:t>DGT</w:t>
      </w:r>
    </w:p>
    <w:p>
      <w:r>
        <w:t>Ban QLDA ĐTXD huyện Thường Tín</w:t>
      </w:r>
    </w:p>
    <w:p>
      <w:r>
        <w:t>3,20</w:t>
      </w:r>
    </w:p>
    <w:p>
      <w:r>
        <w:t>3,20</w:t>
      </w:r>
    </w:p>
    <w:p>
      <w:r>
        <w:t>3,20</w:t>
      </w:r>
    </w:p>
    <w:p>
      <w:r>
        <w:t>H. Thường Tín</w:t>
      </w:r>
    </w:p>
    <w:p>
      <w:r>
        <w:t>Tô Hiệu; Nghiêm Xuyên</w:t>
      </w:r>
    </w:p>
    <w:p>
      <w:r>
        <w:t>Nghị Quyết số 28/NQ-HĐND ngày 22/9/2023 của HĐND Thành phố Hà Nội.</w:t>
      </w:r>
    </w:p>
    <w:p>
      <w:r>
        <w:t>160</w:t>
      </w:r>
    </w:p>
    <w:p>
      <w:r>
        <w:t>Dự án đầu tư xây dựng trụ sở mới của Tòa án nhân dân huyện Thường Tín</w:t>
      </w:r>
    </w:p>
    <w:p>
      <w:r>
        <w:t>TSC</w:t>
      </w:r>
    </w:p>
    <w:p>
      <w:r>
        <w:t>TAND huyện Thường Tín</w:t>
      </w:r>
    </w:p>
    <w:p>
      <w:r>
        <w:t>0,50</w:t>
      </w:r>
    </w:p>
    <w:p>
      <w:r>
        <w:t>0,50</w:t>
      </w:r>
    </w:p>
    <w:p>
      <w:r>
        <w:t>0,50</w:t>
      </w:r>
    </w:p>
    <w:p>
      <w:r>
        <w:t>H. Thường Tín</w:t>
      </w:r>
    </w:p>
    <w:p>
      <w:r>
        <w:t>Văn Phú</w:t>
      </w:r>
    </w:p>
    <w:p>
      <w:r>
        <w:t>Quyết định số 148/QĐ-TANDTC-KHTC ngày 05/5/2023 của Tòa án nhân dân tối cao về phê duyệt CTĐT Dự án;</w:t>
      </w:r>
    </w:p>
    <w:p>
      <w:r>
        <w:t>Quyết định số 197/QĐ-TANDTC-KHTC ngày 09/6/2023 của Tòa án nhân dân tối cao về việc giao nhiệm vụ CĐT Dự án cho TAND huyện Thường Tín;</w:t>
      </w:r>
    </w:p>
    <w:p>
      <w:r>
        <w:t>Tiến độ dự án 2023-2026</w:t>
      </w:r>
    </w:p>
    <w:p>
      <w:r>
        <w:t>161</w:t>
      </w:r>
    </w:p>
    <w:p>
      <w:r>
        <w:t>Cải tạo, nâng cấp các công trình thiết yếu đoạn Hà Nội - Vinh, tuyến đường sắt Hà Nội - thành phố Hồ Chí Minh trên địa bàn thành phố Hà Nội</w:t>
      </w:r>
    </w:p>
    <w:p>
      <w:r>
        <w:t>DGT</w:t>
      </w:r>
    </w:p>
    <w:p>
      <w:r>
        <w:t>Trung tâm PTQĐ huyện Thường Tín</w:t>
      </w:r>
    </w:p>
    <w:p>
      <w:r>
        <w:t>1,87</w:t>
      </w:r>
    </w:p>
    <w:p>
      <w:r>
        <w:t>0,40</w:t>
      </w:r>
    </w:p>
    <w:p>
      <w:r>
        <w:t>1,87</w:t>
      </w:r>
    </w:p>
    <w:p>
      <w:r>
        <w:t>H. Thường Tín</w:t>
      </w:r>
    </w:p>
    <w:p>
      <w:r>
        <w:t>Tô Hiệu; Văn Tự; Vạn Điểm; Minh Cường</w:t>
      </w:r>
    </w:p>
    <w:p>
      <w:r>
        <w:t>Quyết định số 1689/QĐ-BGTVT ngày 28/12/2023 của Bộ GTVT về việc điều chỉnh chủ trương đầu tư dự án cải tạo, nâng cấp công trình thiết yếu đoạn Hà Nội - Vinh, tuyến đường sắt Hà Nội- tp HCM</w:t>
      </w:r>
    </w:p>
    <w:p>
      <w:r>
        <w:t>162</w:t>
      </w:r>
    </w:p>
    <w:p>
      <w:r>
        <w:t>Đường Ngọc Hồi - Phú Xuyên đoạn qua địa phận huyện Thường Tín - đoạn từ nút giao đường vành đai 4 đến đường tỉnh 429 huyện Thường Tín</w:t>
      </w:r>
    </w:p>
    <w:p>
      <w:r>
        <w:t>DGT</w:t>
      </w:r>
    </w:p>
    <w:p>
      <w:r>
        <w:t>Ban QLDA ĐTXD huyện Thường Tín</w:t>
      </w:r>
    </w:p>
    <w:p>
      <w:r>
        <w:t>9,50</w:t>
      </w:r>
    </w:p>
    <w:p>
      <w:r>
        <w:t>9,50</w:t>
      </w:r>
    </w:p>
    <w:p>
      <w:r>
        <w:t>7,6</w:t>
      </w:r>
    </w:p>
    <w:p>
      <w:r>
        <w:t>H. Thường Tín</w:t>
      </w:r>
    </w:p>
    <w:p>
      <w:r>
        <w:t>Khánh Hà; Hòa Bình</w:t>
      </w:r>
    </w:p>
    <w:p>
      <w:r>
        <w:t>Nghị quyết số 14/NQ-HĐND ngày 04/7/2023 của HĐND Thành Phố Hà Nội về phê duyệt CTĐT Dự án</w:t>
      </w:r>
    </w:p>
    <w:p>
      <w:r>
        <w:t>163</w:t>
      </w:r>
    </w:p>
    <w:p>
      <w:r>
        <w:t>Đường Ngọc Hồi - Phú Xuyên đoạn qua địa phận huyện Thường Tín - đoạn từ nút giao đường vành đai 4 đến đường tỉnh 429 - Giai đoạn 2 (đoạn từ tỉnh lộ 427 đến tỉnh lô 429)</w:t>
      </w:r>
    </w:p>
    <w:p>
      <w:r>
        <w:t>DGT</w:t>
      </w:r>
    </w:p>
    <w:p>
      <w:r>
        <w:t>Ban QLDA ĐTXD huyện Thường Tín</w:t>
      </w:r>
    </w:p>
    <w:p>
      <w:r>
        <w:t>33,30</w:t>
      </w:r>
    </w:p>
    <w:p>
      <w:r>
        <w:t>33,30</w:t>
      </w:r>
    </w:p>
    <w:p>
      <w:r>
        <w:t>26,64</w:t>
      </w:r>
    </w:p>
    <w:p>
      <w:r>
        <w:t>H. Thường Tín</w:t>
      </w:r>
    </w:p>
    <w:p>
      <w:r>
        <w:t>Hòa Bình, Tiền Phong, Văn Phú, Nguyễn Trãi, Quất Động, Dũng Tiến, Thắng Lợi, Tô Hiệu</w:t>
      </w:r>
    </w:p>
    <w:p>
      <w:r>
        <w:t>Nghị quyết số 41/NQ-HĐND ngày 04/7/2024 của HĐND Thành Phố Hà Nội về CTĐT Dự án</w:t>
      </w:r>
    </w:p>
    <w:p>
      <w:r>
        <w:t>164</w:t>
      </w:r>
    </w:p>
    <w:p>
      <w:r>
        <w:t>Xây dựng 05 hạ tầng khu tái định cư phục vụ GPMB đường quốc lộ 1A đoạn từ Km189-Km193+300, huyện Thường Tín</w:t>
      </w:r>
    </w:p>
    <w:p>
      <w:r>
        <w:t>DHT</w:t>
      </w:r>
    </w:p>
    <w:p>
      <w:r>
        <w:t>Ban QLDA ĐTXD huyện Thường Tín</w:t>
      </w:r>
    </w:p>
    <w:p>
      <w:r>
        <w:t>15,91</w:t>
      </w:r>
    </w:p>
    <w:p>
      <w:r>
        <w:t>15,91</w:t>
      </w:r>
    </w:p>
    <w:p>
      <w:r>
        <w:t>3,18</w:t>
      </w:r>
    </w:p>
    <w:p>
      <w:r>
        <w:t>H. Thường Tín</w:t>
      </w:r>
    </w:p>
    <w:p>
      <w:r>
        <w:t>Nhị Khê, Quất Động; Văn Bình; Hà Hồi</w:t>
      </w:r>
    </w:p>
    <w:p>
      <w:r>
        <w:t>Nghị quyết số 41/NQ-HĐND ngày 08/12/2023 của HĐND thành phố Hà Nội về CTĐT Dự án</w:t>
      </w:r>
    </w:p>
    <w:p>
      <w:r>
        <w:t>165</w:t>
      </w:r>
    </w:p>
    <w:p>
      <w:r>
        <w:t>Xây dựng trụ sở công an xã Minh Cường</w:t>
      </w:r>
    </w:p>
    <w:p>
      <w:r>
        <w:t>CAN</w:t>
      </w:r>
    </w:p>
    <w:p>
      <w:r>
        <w:t>Công an Thành phố Hà Nội</w:t>
      </w:r>
    </w:p>
    <w:p>
      <w:r>
        <w:t>0,05</w:t>
      </w:r>
    </w:p>
    <w:p>
      <w:r>
        <w:t>0,05</w:t>
      </w:r>
    </w:p>
    <w:p>
      <w:r>
        <w:t>0,05</w:t>
      </w:r>
    </w:p>
    <w:p>
      <w:r>
        <w:t>H. Thường Tín</w:t>
      </w:r>
    </w:p>
    <w:p>
      <w:r>
        <w:t>Minh Cường</w:t>
      </w:r>
    </w:p>
    <w:p>
      <w:r>
        <w:t>Quyết định số 6471/QĐ-BCA-H01 ngày 05/9/2024 của Bộ Công an phê duyệt CTĐT Dự án</w:t>
      </w:r>
    </w:p>
    <w:p>
      <w:r>
        <w:t>166</w:t>
      </w:r>
    </w:p>
    <w:p>
      <w:r>
        <w:t>Xây dựng trụ sở công an xã Vân Tảo</w:t>
      </w:r>
    </w:p>
    <w:p>
      <w:r>
        <w:t>CAN</w:t>
      </w:r>
    </w:p>
    <w:p>
      <w:r>
        <w:t>Công an Thành phố Hà Nội</w:t>
      </w:r>
    </w:p>
    <w:p>
      <w:r>
        <w:t>0,10</w:t>
      </w:r>
    </w:p>
    <w:p>
      <w:r>
        <w:t>H. Thường Tín</w:t>
      </w:r>
    </w:p>
    <w:p>
      <w:r>
        <w:t>Vân Tảo</w:t>
      </w:r>
    </w:p>
    <w:p>
      <w:r>
        <w:t>Quyết định số 6471/QĐ-BCA-H01 ngày 05/9/2024 của Bộ Công an phê duyệt CTĐT Dự án</w:t>
      </w:r>
    </w:p>
    <w:p>
      <w:r>
        <w:t>167</w:t>
      </w:r>
    </w:p>
    <w:p>
      <w:r>
        <w:t>Xây dựng trụ sở công an xã Dũng Tiến</w:t>
      </w:r>
    </w:p>
    <w:p>
      <w:r>
        <w:t>CAN</w:t>
      </w:r>
    </w:p>
    <w:p>
      <w:r>
        <w:t>Công an Thành phố Hà Nội</w:t>
      </w:r>
    </w:p>
    <w:p>
      <w:r>
        <w:t>0,05</w:t>
      </w:r>
    </w:p>
    <w:p>
      <w:r>
        <w:t>0,05</w:t>
      </w:r>
    </w:p>
    <w:p>
      <w:r>
        <w:t>0,05</w:t>
      </w:r>
    </w:p>
    <w:p>
      <w:r>
        <w:t>H. Thường Tín</w:t>
      </w:r>
    </w:p>
    <w:p>
      <w:r>
        <w:t>Dũng Tiến</w:t>
      </w:r>
    </w:p>
    <w:p>
      <w:r>
        <w:t>Quyết định số 6471/QĐ-BCA-H01 ngày 05/9/2024 của Bộ Công an phê duyệt CTĐT Dự án</w:t>
      </w:r>
    </w:p>
    <w:p>
      <w:r>
        <w:t>168</w:t>
      </w:r>
    </w:p>
    <w:p>
      <w:r>
        <w:t>Xây dựng trụ sở công an xã Duyên Thái</w:t>
      </w:r>
    </w:p>
    <w:p>
      <w:r>
        <w:t>CAN</w:t>
      </w:r>
    </w:p>
    <w:p>
      <w:r>
        <w:t>Công an Thành phố Hà Nội</w:t>
      </w:r>
    </w:p>
    <w:p>
      <w:r>
        <w:t>0,10</w:t>
      </w:r>
    </w:p>
    <w:p>
      <w:r>
        <w:t>0,10</w:t>
      </w:r>
    </w:p>
    <w:p>
      <w:r>
        <w:t>H. Thường Tín</w:t>
      </w:r>
    </w:p>
    <w:p>
      <w:r>
        <w:t>Duyên Thái</w:t>
      </w:r>
    </w:p>
    <w:p>
      <w:r>
        <w:t>Quyết định số 6471/QĐ-BCA-H01 ngày 05/9/2024 của Bộ Công an phê duyệt CTĐT Dự án</w:t>
      </w:r>
    </w:p>
    <w:p>
      <w:r>
        <w:t>169</w:t>
      </w:r>
    </w:p>
    <w:p>
      <w:r>
        <w:t>Xây dựng trụ sở công an xã Ninh Sở</w:t>
      </w:r>
    </w:p>
    <w:p>
      <w:r>
        <w:t>CAN</w:t>
      </w:r>
    </w:p>
    <w:p>
      <w:r>
        <w:t>Công an Thành phố Hà Nội</w:t>
      </w:r>
    </w:p>
    <w:p>
      <w:r>
        <w:t>0,10</w:t>
      </w:r>
    </w:p>
    <w:p>
      <w:r>
        <w:t>0,10</w:t>
      </w:r>
    </w:p>
    <w:p>
      <w:r>
        <w:t>0,10</w:t>
      </w:r>
    </w:p>
    <w:p>
      <w:r>
        <w:t>H. Thường Tín</w:t>
      </w:r>
    </w:p>
    <w:p>
      <w:r>
        <w:t>Ninh Sở</w:t>
      </w:r>
    </w:p>
    <w:p>
      <w:r>
        <w:t>Quyết định số 6471/QĐ-BCA-H01 ngày 05/9/2024 của Bộ Công an phê duyệt CTĐT Dự án</w:t>
      </w:r>
    </w:p>
    <w:p>
      <w:r>
        <w:t>170</w:t>
      </w:r>
    </w:p>
    <w:p>
      <w:r>
        <w:t>Dự án đầu tư xây dựng và kinh doanh kết cấu hạ tầng khu công nghiệp Phụng Hiệp</w:t>
      </w:r>
    </w:p>
    <w:p>
      <w:r>
        <w:t>SKK</w:t>
      </w:r>
    </w:p>
    <w:p>
      <w:r>
        <w:t>Công ty TNHH Hòa Phú INVEST</w:t>
      </w:r>
    </w:p>
    <w:p>
      <w:r>
        <w:t>174,88</w:t>
      </w:r>
    </w:p>
    <w:p>
      <w:r>
        <w:t>174,88</w:t>
      </w:r>
    </w:p>
    <w:p>
      <w:r>
        <w:t>158,28</w:t>
      </w:r>
    </w:p>
    <w:p>
      <w:r>
        <w:t>H. Thường Tín</w:t>
      </w:r>
    </w:p>
    <w:p>
      <w:r>
        <w:t>Tô Hiệu; Nghiêm Xuyên; Thắng Lợi; Dũng Tiến</w:t>
      </w:r>
    </w:p>
    <w:p>
      <w:r>
        <w:t>Quyết định số 445/QĐ-TTg ngày 23/5/2024 của Thủ tướng Chính phủ Quyết định chủ trương đầu tư Dự án;</w:t>
      </w:r>
    </w:p>
    <w:p>
      <w:r>
        <w:t>Giấy chứng nhận đăng ký đầu tư ngày 04/06/2024, Mã số dự án: 1827686648</w:t>
      </w:r>
    </w:p>
    <w:p>
      <w:r>
        <w:t>171</w:t>
      </w:r>
    </w:p>
    <w:p>
      <w:r>
        <w:t>Xây dựng HTKT khu đấu giá QSD đất ở tại khu Thuỵ Hoà 1, xã Hà Hồi, huyện Thường Tín, thành phố Hà Nội</w:t>
      </w:r>
    </w:p>
    <w:p>
      <w:r>
        <w:t>ONT</w:t>
      </w:r>
    </w:p>
    <w:p>
      <w:r>
        <w:t>Trung tâm PTQĐ huyện Thường Tín</w:t>
      </w:r>
    </w:p>
    <w:p>
      <w:r>
        <w:t>0,29</w:t>
      </w:r>
    </w:p>
    <w:p>
      <w:r>
        <w:t>H. Thường Tín</w:t>
      </w:r>
    </w:p>
    <w:p>
      <w:r>
        <w:t>Hà Hồi</w:t>
      </w:r>
    </w:p>
    <w:p>
      <w:r>
        <w:t>Nghị quyết 12/NQ-HĐND ngày 14/07/2022 của HĐND huyện về phê duyệt CTĐT và điều chỉnh CTĐT một số Dự án (Phụ lục 18); Quyết định số 1024b/QĐ-UBND ngày 21/3/2023 của UBND huyện Thường Tín phê duyệt báo cáo kinh tế kỹ thuật dự án</w:t>
      </w:r>
    </w:p>
    <w:p>
      <w:r>
        <w:t>Tiến độ dự án 2023-2025</w:t>
      </w:r>
    </w:p>
    <w:p>
      <w:r>
        <w:t>172</w:t>
      </w:r>
    </w:p>
    <w:p>
      <w:r>
        <w:t>Dự án đấu giá quyền sử dụng đất thực hiện Dự án thương mại dịch vụ, thị trấn Thường Tín, huyện Thường Tín, TP. Hà Nội</w:t>
      </w:r>
    </w:p>
    <w:p>
      <w:r>
        <w:t>TMD</w:t>
      </w:r>
    </w:p>
    <w:p>
      <w:r>
        <w:t>Trung tâm PTQĐ huyện Thường Tín</w:t>
      </w:r>
    </w:p>
    <w:p>
      <w:r>
        <w:t>0,03</w:t>
      </w:r>
    </w:p>
    <w:p>
      <w:r>
        <w:t>H. Thường Tín</w:t>
      </w:r>
    </w:p>
    <w:p>
      <w:r>
        <w:t>TT. Thường Tín</w:t>
      </w:r>
    </w:p>
    <w:p>
      <w:r>
        <w:t>Quy hoạch chi tiết Trung tâm thị trấn Thường Tín, huyện Thường Tín tỷ lệ 1/500 đã được UBND Thành phố Hà Nội phê duyệt tại Quyết định số 5518/QĐ-UBND ngày 15/10/2018;</w:t>
      </w:r>
    </w:p>
    <w:p>
      <w:r>
        <w:t>173</w:t>
      </w:r>
    </w:p>
    <w:p>
      <w:r>
        <w:t>Xây dựng HTKT khu đấu giá QSD đất chợ Hà Vỹ, xã Lê lợi, huyện Thường Tín, tp Hà Nội</w:t>
      </w:r>
    </w:p>
    <w:p>
      <w:r>
        <w:t>DCH</w:t>
      </w:r>
    </w:p>
    <w:p>
      <w:r>
        <w:t>Trung tâm PTQĐ huyện Thường Tín</w:t>
      </w:r>
    </w:p>
    <w:p>
      <w:r>
        <w:t>1,60</w:t>
      </w:r>
    </w:p>
    <w:p>
      <w:r>
        <w:t>H. Thường Tín</w:t>
      </w:r>
    </w:p>
    <w:p>
      <w:r>
        <w:t>Lê Lợi</w:t>
      </w:r>
    </w:p>
    <w:p>
      <w:r>
        <w:t>Nghị quyết số 01/NQ-HĐND ngày 12/4/2023 của HĐND huyện Thường Tín về việc phê duyệt chủ trương đầu tư, điều chỉnh chủ trương đầu tư một số dự án trên địa bàn huyện Thường Tín ( phụ lục 48);</w:t>
      </w:r>
    </w:p>
    <w:p>
      <w:r>
        <w:t>174</w:t>
      </w:r>
    </w:p>
    <w:p>
      <w:r>
        <w:t>Vườn hoa Cao Bá Quát</w:t>
      </w:r>
    </w:p>
    <w:p>
      <w:r>
        <w:t>DKV</w:t>
      </w:r>
    </w:p>
    <w:p>
      <w:r>
        <w:t>Ban QLDA ĐTXD huyện Thường Tín</w:t>
      </w:r>
    </w:p>
    <w:p>
      <w:r>
        <w:t>1,40</w:t>
      </w:r>
    </w:p>
    <w:p>
      <w:r>
        <w:t>H. Thường Tín</w:t>
      </w:r>
    </w:p>
    <w:p>
      <w:r>
        <w:t>Văn Phú; TT. Thường Tín</w:t>
      </w:r>
    </w:p>
    <w:p>
      <w:r>
        <w:t>Quyết định số: 2050/QĐ-UBND ngày 10/6/2020 của UBND huyện Thường Tín về việc phê duyệt Phương án bồi thường, hỗ trợ GPMB QĐ số 3726/QĐ-UBND ngày 24/10/2018 của UBND huyện Thường Tín v/v phê duyệt dự án;</w:t>
      </w:r>
    </w:p>
    <w:p>
      <w:r>
        <w:t>175</w:t>
      </w:r>
    </w:p>
    <w:p>
      <w:r>
        <w:t>Trường THCS Hòa Bình</w:t>
      </w:r>
    </w:p>
    <w:p>
      <w:r>
        <w:t>DGD</w:t>
      </w:r>
    </w:p>
    <w:p>
      <w:r>
        <w:t>Ban QLDA ĐTXD huyện Thường Tín</w:t>
      </w:r>
    </w:p>
    <w:p>
      <w:r>
        <w:t>0,70</w:t>
      </w:r>
    </w:p>
    <w:p>
      <w:r>
        <w:t>H. Thường Tín</w:t>
      </w:r>
    </w:p>
    <w:p>
      <w:r>
        <w:t>Hòa Bình</w:t>
      </w:r>
    </w:p>
    <w:p>
      <w:r>
        <w:t>Quyết định số 3152/QĐ-UBND ngày 09/8/2019 của UBND huyện Thường Tín về việc PD điều chỉnh tổng mức đầu tư, báo cáo ktkt xây dựng công trình.;</w:t>
      </w:r>
    </w:p>
    <w:p>
      <w:r>
        <w:t>176</w:t>
      </w:r>
    </w:p>
    <w:p>
      <w:r>
        <w:t>Chỉnh trang, mở rộng nghĩa trang hiện trạng xã Văn Bình phục vụ bồi thường, hỗ trợ giải phóng mặt bằng dự án đầu tư xây dựng đường Vành đai 4 - Vùng thủ đô</w:t>
      </w:r>
    </w:p>
    <w:p>
      <w:r>
        <w:t>NTD</w:t>
      </w:r>
    </w:p>
    <w:p>
      <w:r>
        <w:t>UBND huyện Thường Tín</w:t>
      </w:r>
    </w:p>
    <w:p>
      <w:r>
        <w:t>4,92</w:t>
      </w:r>
    </w:p>
    <w:p>
      <w:r>
        <w:t>H. Thường Tín</w:t>
      </w:r>
    </w:p>
    <w:p>
      <w:r>
        <w:t>Văn Bình</w:t>
      </w:r>
    </w:p>
    <w:p>
      <w:r>
        <w:t>Văn bản số 4096/QHKT-HTKT+KHTH ngày 21/9/2022 của Sở Quy hoạch - Kiến trúc; Văn bản số 3162/UBND-ĐT ngày 27/9/2022 của UBND Thành phố V/v chấp thuận địa điểm các khu đất phục vụ TĐC và chỉnh trang nghĩa trang hiện trạng, xây dựng khu quy tập mộ để phục vụ DAĐT xây dựng đường Vành đai 4 - Vùng thủ đô; Nghị quyết số 28/NQ-HĐND ngày 21/11/2022 của HĐND huyện Thường Tín về việc phê duyệt CTĐT Dự án; Quyết định số 6022/QĐ-UBND ngày 26/11/2022 của UBND huyện Thường Tín về việc phê duyệt BCNCKT Dự án</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177</w:t>
      </w:r>
    </w:p>
    <w:p>
      <w:r>
        <w:t>Xây dựng trụ sở làm việc kết hợp kho tạm giữ phương tiện, tang vật vi phạm đội Thanh tra giao thông huyện Thường Tín</w:t>
      </w:r>
    </w:p>
    <w:p>
      <w:r>
        <w:t>TSC</w:t>
      </w:r>
    </w:p>
    <w:p>
      <w:r>
        <w:t>Ban QLDA ĐTXD huyện Thường Tín</w:t>
      </w:r>
    </w:p>
    <w:p>
      <w:r>
        <w:t>0,30</w:t>
      </w:r>
    </w:p>
    <w:p>
      <w:r>
        <w:t>0,30</w:t>
      </w:r>
    </w:p>
    <w:p>
      <w:r>
        <w:t>0,30</w:t>
      </w:r>
    </w:p>
    <w:p>
      <w:r>
        <w:t>H. Thường Tín</w:t>
      </w:r>
    </w:p>
    <w:p>
      <w:r>
        <w:t>TT. Thường Tín; Văn Phú</w:t>
      </w:r>
    </w:p>
    <w:p>
      <w:r>
        <w:t>Nghị quyết số 03/NQ-HĐND ngày 08/4/2022 của HĐND thành phố v/v phê duyệt chủ trương đầu tư, điều chỉnh chủ trương đầu tư một số dự án sử dụng vốn đầu tư công của thành phố Hà Nội;</w:t>
      </w:r>
    </w:p>
    <w:p>
      <w:r>
        <w:t>178</w:t>
      </w:r>
    </w:p>
    <w:p>
      <w:r>
        <w:t>Xử lý sự cố sạt lở bờ hữu sông Hồng tương ứng từ K94+010 đến K94+389 đề hữu Hồng, huyện Thường Tín, thành phố Hà Nội</w:t>
      </w:r>
    </w:p>
    <w:p>
      <w:r>
        <w:t>DTL</w:t>
      </w:r>
    </w:p>
    <w:p>
      <w:r>
        <w:t>Ban QLDA ĐTXD huyện Thường Tín</w:t>
      </w:r>
    </w:p>
    <w:p>
      <w:r>
        <w:t>0,68</w:t>
      </w:r>
    </w:p>
    <w:p>
      <w:r>
        <w:t>0,68</w:t>
      </w:r>
    </w:p>
    <w:p>
      <w:r>
        <w:t>H. Thường Tín</w:t>
      </w:r>
    </w:p>
    <w:p>
      <w:r>
        <w:t>Tự Nhiên</w:t>
      </w:r>
    </w:p>
    <w:p>
      <w:r>
        <w:t>Nghị quyết số 14/NQ-HĐND ngày 06/7/2022 của HĐND thành phố Hà Nội v/v phê duyệt chủ trương đầu tư, điều chỉnh chủ trương đầu tư một số dự án sử dụng vốn đầu tư công của thành phố Hà Nội. QĐ số 1357/QĐ-SNN ngày 17/8/2023 của Sở NN và PTNN phê duyệt dự án (Phụ lục 09);</w:t>
      </w:r>
    </w:p>
    <w:p>
      <w:r>
        <w:t>Tiến độ dự án 2023-2025</w:t>
      </w:r>
    </w:p>
    <w:p>
      <w:r>
        <w:t>179</w:t>
      </w:r>
    </w:p>
    <w:p>
      <w:r>
        <w:t>Đấu giá quyền sử dụng đất để thực hiện dự án Đầu tư xây dựng chợ Trát Cầu, xã Tiền Phong, huyện Thường Tín</w:t>
      </w:r>
    </w:p>
    <w:p>
      <w:r>
        <w:t>DCH</w:t>
      </w:r>
    </w:p>
    <w:p>
      <w:r>
        <w:t>Trung tâm PTQĐ huyện Thường Tín</w:t>
      </w:r>
    </w:p>
    <w:p>
      <w:r>
        <w:t>0,73</w:t>
      </w:r>
    </w:p>
    <w:p>
      <w:r>
        <w:t>H. Thường Tín</w:t>
      </w:r>
    </w:p>
    <w:p>
      <w:r>
        <w:t>Tiền Phong</w:t>
      </w:r>
    </w:p>
    <w:p>
      <w:r>
        <w:t>Quyết định số 3221/QĐ-UBND ngày 14/6/2023 của UBND thành phố Hà Nội về việc chấp thuận chủ trương đầu tư Dự án; Quyết định số 4996/QĐ-UBND ngày 04/10/2023 của UBND thành phố giao đất cho UBND huyện Thường Tín; Quyết định số 6309/QĐ-UBND ngày 11/12/2023 của UBND TP phê duyệt PA đấu giá quyền sử dụng đất;</w:t>
      </w:r>
    </w:p>
    <w:p>
      <w:r>
        <w:t>Tiến độ dự án đến năm 2025</w:t>
      </w:r>
    </w:p>
    <w:p>
      <w:r>
        <w:t>180</w:t>
      </w:r>
    </w:p>
    <w:p>
      <w:r>
        <w:t>Đấu giá quyền sử dụng đất để thực hiện dự án Đầu tư xây dựng chợ Kệ xã Ninh Sở, huyện Thường Tín</w:t>
      </w:r>
    </w:p>
    <w:p>
      <w:r>
        <w:t>DCH</w:t>
      </w:r>
    </w:p>
    <w:p>
      <w:r>
        <w:t>Trung tâm PTQĐ huyện Thường Tín</w:t>
      </w:r>
    </w:p>
    <w:p>
      <w:r>
        <w:t>0,65</w:t>
      </w:r>
    </w:p>
    <w:p>
      <w:r>
        <w:t>H. Thường Tín</w:t>
      </w:r>
    </w:p>
    <w:p>
      <w:r>
        <w:t>Ninh Sở</w:t>
      </w:r>
    </w:p>
    <w:p>
      <w:r>
        <w:t>Quyết định số 3220/QĐ-UBND ngày 14/6/2023 của UBND thành phố Hà Nội về việc chấp thuận chủ trương đầu tư Dự án;</w:t>
      </w:r>
    </w:p>
    <w:p>
      <w:r>
        <w:t>Quyết định số 3970/QĐ-UBND ngày 08/8/2023 và số 4479/QĐ- UBND ngày 25/9/2023 của UBND thành phố Hà Nội về việc giao đất cho UBND huyện Thường Tín để thực hiện Dự án; Quyết định số 6309/QĐ-UBND ngày 11/12/2023 của UBND TP phê duyệt PA Đấu giá quyền sử dụng đất.</w:t>
      </w:r>
    </w:p>
    <w:p>
      <w:r>
        <w:t>Tiến độ dự án đến năm 2025</w:t>
      </w:r>
    </w:p>
    <w:p>
      <w:r>
        <w:t>181</w:t>
      </w:r>
    </w:p>
    <w:p>
      <w:r>
        <w:t>Cầu vượt nút giao đường tỉnh lộ 427 với đường sắt Bắc Nam và quốc lộ 1A (cầu vượt Dương Trực Nguyên)</w:t>
      </w:r>
    </w:p>
    <w:p>
      <w:r>
        <w:t>DGT</w:t>
      </w:r>
    </w:p>
    <w:p>
      <w:r>
        <w:t>Ban QLDA ĐTXD huyện Thường Tín</w:t>
      </w:r>
    </w:p>
    <w:p>
      <w:r>
        <w:t>0,20</w:t>
      </w:r>
    </w:p>
    <w:p>
      <w:r>
        <w:t>0,20</w:t>
      </w:r>
    </w:p>
    <w:p>
      <w:r>
        <w:t>0,20</w:t>
      </w:r>
    </w:p>
    <w:p>
      <w:r>
        <w:t>H. Thường Tín</w:t>
      </w:r>
    </w:p>
    <w:p>
      <w:r>
        <w:t>Hà Hồi; TT. Thường Tín</w:t>
      </w:r>
    </w:p>
    <w:p>
      <w:r>
        <w:t>- Nghị quyết số 03/NQ-HĐND ngày 08/4/2022 của HĐND thành phố v/v phê duyệt CTĐT, điều chỉnh CTĐT một số dự án sử dụng vốn đầu tư công của TP Hà Nội (Phụ lục 21, thời gian thực hiện 2022-2025)</w:t>
      </w:r>
    </w:p>
    <w:p>
      <w:r>
        <w:t>- QĐ 4938/QĐ-UBND ngày 22/11/2021 của UBND thành phố Hà Nội v/v cho phép chuẩn bị đầu tư dự án..</w:t>
      </w:r>
    </w:p>
    <w:p>
      <w:r>
        <w:t>- Quyết định số 3293/QĐ-UBND ngày 21/6/2023 của UBND thành phố Hà Nội về việc phê duyệt Dự án</w:t>
      </w:r>
    </w:p>
    <w:p>
      <w:r>
        <w:t>182</w:t>
      </w:r>
    </w:p>
    <w:p>
      <w:r>
        <w:t>Cải tạo, nâng cấp mở rộng QL 1A trên địa bàn huyện Thường Tín đoạn từ Km191+700 đến Km193+300 đoạn qua Thị TrấnThường Tín (1/2 mặt cắt còn lại từ 15-23m), huyện Thường Tín, TP. Hà Nội</w:t>
      </w:r>
    </w:p>
    <w:p>
      <w:r>
        <w:t>DGT</w:t>
      </w:r>
    </w:p>
    <w:p>
      <w:r>
        <w:t>Ban QLDA ĐTXD huyện Thường Tín</w:t>
      </w:r>
    </w:p>
    <w:p>
      <w:r>
        <w:t>3,40</w:t>
      </w:r>
    </w:p>
    <w:p>
      <w:r>
        <w:t>3,40</w:t>
      </w:r>
    </w:p>
    <w:p>
      <w:r>
        <w:t>1,00</w:t>
      </w:r>
    </w:p>
    <w:p>
      <w:r>
        <w:t>H. Thường Tín</w:t>
      </w:r>
    </w:p>
    <w:p>
      <w:r>
        <w:t>TT. Thường Tín</w:t>
      </w:r>
    </w:p>
    <w:p>
      <w:r>
        <w:t>- Nghị quyết số 14/NQ-HĐND ngày 06/7/2022 của HĐND thành phố Hà Nội v/v phê duyệt chủ trương đầu tư, điều chỉnh chủ trương đầu tư một số dự án sử dụng vốn đầu tư công của thành phố.</w:t>
      </w:r>
    </w:p>
    <w:p>
      <w:r>
        <w:t>- Quyết định số 1733/QĐ-UBND ngày 24/5/2022 của UBND thành phố Hà Nội vv Cho phép chuẩn bị đầu tư dự án</w:t>
      </w:r>
    </w:p>
    <w:p>
      <w:r>
        <w:t>183</w:t>
      </w:r>
    </w:p>
    <w:p>
      <w:r>
        <w:t>Dự án đầu tư trụ sở cấp Đội của Quản lý thị trường Thành phố Hà Nội</w:t>
      </w:r>
    </w:p>
    <w:p>
      <w:r>
        <w:t>TSC</w:t>
      </w:r>
    </w:p>
    <w:p>
      <w:r>
        <w:t>Cục Quản lý thị trường thành phố Hà Nội</w:t>
      </w:r>
    </w:p>
    <w:p>
      <w:r>
        <w:t>0,29</w:t>
      </w:r>
    </w:p>
    <w:p>
      <w:r>
        <w:t>0,29</w:t>
      </w:r>
    </w:p>
    <w:p>
      <w:r>
        <w:t>0,29</w:t>
      </w:r>
    </w:p>
    <w:p>
      <w:r>
        <w:t>H. Thường Tín</w:t>
      </w:r>
    </w:p>
    <w:p>
      <w:r>
        <w:t>Văn Bình; TT. Thường Tín</w:t>
      </w:r>
    </w:p>
    <w:p>
      <w:r>
        <w:t>Quyết định số 1772/QĐ-BCT ngày 15/7/2021 của Bộ Công thương phê duyệt chủ trương đầu tư Dự án;</w:t>
      </w:r>
    </w:p>
    <w:p>
      <w:r>
        <w:t>Tiến độ dự án 2022-2024</w:t>
      </w:r>
    </w:p>
    <w:p>
      <w:r>
        <w:t>184</w:t>
      </w:r>
    </w:p>
    <w:p>
      <w:r>
        <w:t>Xây dựng trụ sở công an xã Lê Lợi</w:t>
      </w:r>
    </w:p>
    <w:p>
      <w:r>
        <w:t>CAN</w:t>
      </w:r>
    </w:p>
    <w:p>
      <w:r>
        <w:t>Công an Thành phố Hà Nội</w:t>
      </w:r>
    </w:p>
    <w:p>
      <w:r>
        <w:t>0,20</w:t>
      </w:r>
    </w:p>
    <w:p>
      <w:r>
        <w:t>0,20</w:t>
      </w:r>
    </w:p>
    <w:p>
      <w:r>
        <w:t>0,20</w:t>
      </w:r>
    </w:p>
    <w:p>
      <w:r>
        <w:t>H. Thường Tín</w:t>
      </w:r>
    </w:p>
    <w:p>
      <w:r>
        <w:t>Lê Lợi</w:t>
      </w:r>
    </w:p>
    <w:p>
      <w:r>
        <w:t>Quyết định số 6471/QĐ-BCA-H01 ngày 05/9/2024 của Bộ Công an phê duyệt CTĐT Dự án</w:t>
      </w:r>
    </w:p>
    <w:p>
      <w:r>
        <w:t>185</w:t>
      </w:r>
    </w:p>
    <w:p>
      <w:r>
        <w:t>Cải tạo, nâng khả năng tải và treo dây mạch 2 từ TBA 110KV Thường Tín đi đường dây 110KV Mai Động, Hà Đông (Đường dây)</w:t>
      </w:r>
    </w:p>
    <w:p>
      <w:r>
        <w:t>DNL</w:t>
      </w:r>
    </w:p>
    <w:p>
      <w:r>
        <w:t>Tổng công ty điện lực TP Hà Nội</w:t>
      </w:r>
    </w:p>
    <w:p>
      <w:r>
        <w:t>0,40</w:t>
      </w:r>
    </w:p>
    <w:p>
      <w:r>
        <w:t>0,40</w:t>
      </w:r>
    </w:p>
    <w:p>
      <w:r>
        <w:t>H. Thường Tín</w:t>
      </w:r>
    </w:p>
    <w:p>
      <w:r>
        <w:t>Duyên Thái; Văn Bình</w:t>
      </w:r>
    </w:p>
    <w:p>
      <w:r>
        <w:t>Quyết định số 4270/QĐ-BCT ngày 02/12/2016 của Bộ Công thương về việc phê duyệt QH phát triển lưới điện Hà Nội giai đoạn 2016-2025</w:t>
      </w:r>
    </w:p>
    <w:p>
      <w:r>
        <w:t>Văn bản số 166/QHKH-HTKT ngày 10/01/2020 của Sở Quy hoạch Kiến trúc về việc chấp thuận hướng tuyến công trình;</w:t>
      </w:r>
    </w:p>
    <w:p>
      <w:r>
        <w:t>Báo cáo số 6859/BC-EVNHANOI ngày 08/10/2021 của Tổng công ty điện lực Hà Nội về Đăng ký quy hoạch sử dụng đất đến năm 2030</w:t>
      </w:r>
    </w:p>
    <w:p>
      <w:r>
        <w:t>186</w:t>
      </w:r>
    </w:p>
    <w:p>
      <w:r>
        <w:t>Cải tạo nâng khả năng tải truyền đường dây 110kV từ TBA 110kV Vân Đình đi TBA 110kV Tía (Đường dây)</w:t>
      </w:r>
    </w:p>
    <w:p>
      <w:r>
        <w:t>DNL</w:t>
      </w:r>
    </w:p>
    <w:p>
      <w:r>
        <w:t>Ban QLDA lưới điện Hà Nội</w:t>
      </w:r>
    </w:p>
    <w:p>
      <w:r>
        <w:t>0,12</w:t>
      </w:r>
    </w:p>
    <w:p>
      <w:r>
        <w:t>0,12</w:t>
      </w:r>
    </w:p>
    <w:p>
      <w:r>
        <w:t>H. Thường Tín</w:t>
      </w:r>
    </w:p>
    <w:p>
      <w:r>
        <w:t>Nghiêm Xuyên, Tô Hiệu</w:t>
      </w:r>
    </w:p>
    <w:p>
      <w:r>
        <w:t>Văn bản số 5866/QHKT-HTKT ngày 03/12/2020 của Sở Quy hoạch Kiến trúc</w:t>
      </w:r>
    </w:p>
    <w:p>
      <w:r>
        <w:t>187</w:t>
      </w:r>
    </w:p>
    <w:p>
      <w:r>
        <w:t>Dự án đầu tư xây dựng đường Vành đai 4 - Vùng Thủ đô Hà Nội (đoạn qua huyện Thường Tín)</w:t>
      </w:r>
    </w:p>
    <w:p>
      <w:r>
        <w:t>DGT</w:t>
      </w:r>
    </w:p>
    <w:p>
      <w:r>
        <w:t>UBND huyện Thường Tín</w:t>
      </w:r>
    </w:p>
    <w:p>
      <w:r>
        <w:t>134,50</w:t>
      </w:r>
    </w:p>
    <w:p>
      <w:r>
        <w:t>134,50</w:t>
      </w:r>
    </w:p>
    <w:p>
      <w:r>
        <w:t>76,90</w:t>
      </w:r>
    </w:p>
    <w:p>
      <w:r>
        <w:t>H. Thường Tín</w:t>
      </w:r>
    </w:p>
    <w:p>
      <w:r>
        <w:t>Hiền Giang; Khánh Hà; Nhị Khê; Hòa Bình; Văn Bình; Duyên Thái; Ninh Sở; Vân Tảo; Hồng Vân</w:t>
      </w:r>
    </w:p>
    <w:p>
      <w:r>
        <w:t>Nghị quyết số 56/2022/QH15 ngày 16/6/2022 của Quốc hội về việc chủ trương đầu tư Dự án đầu tư xây dựng đường Vành đai 4 - Vùng Thủ đô Hà Nội</w:t>
      </w:r>
    </w:p>
    <w:p>
      <w:r>
        <w:t>188</w:t>
      </w:r>
    </w:p>
    <w:p>
      <w:r>
        <w:t>Đầu tư xây dựng HTKT khu tái định cư tại xã Văn Bình phục vụ bồi thường, hỗ trợ giải phóng mặt bằng dự án xây dựng đường Vành đai 4 - Vùng thủ đô.</w:t>
      </w:r>
    </w:p>
    <w:p>
      <w:r>
        <w:t>ONT</w:t>
      </w:r>
    </w:p>
    <w:p>
      <w:r>
        <w:t>UBND huyện Thường Tín</w:t>
      </w:r>
    </w:p>
    <w:p>
      <w:r>
        <w:t>4,95</w:t>
      </w:r>
    </w:p>
    <w:p>
      <w:r>
        <w:t>H. Thường Tín</w:t>
      </w:r>
    </w:p>
    <w:p>
      <w:r>
        <w:t>Văn Bình</w:t>
      </w:r>
    </w:p>
    <w:p>
      <w:r>
        <w:t>Văn bản số 4096/QHKT-HTKT+KHTH ngày 21/9/2022 của Sở Quy hoạch - Kiến trúc; Văn bản số 3162/UBND-ĐT ngày 27/9/2022 của UBND Thành phố về việc chấp thuận địa điểm các khu đất phục vụ tái định và chỉnh trang nghĩa trang hiện trạng, xây dựng khu quy tập mộ để phục vụ dự án đầu tư xây dựng đường Vành đai 4 - Vùng thủ đô trên địa bàn huyện Thường Tín; Thông báo số 501/TB-VP ngày 06/10/2022 của Văn phòng UBND Thành phố; Quyết định số 3283/QĐ-UBND ngày 09/9/2022 và Quyết định số 3956/QĐ-UBND ngày 20/10/2022 của UBND Thành phố về việc ủy quyền, phê duyệt và giao nhiệm vụ triển khai thủ tục đầu tư.</w:t>
      </w:r>
    </w:p>
    <w:p>
      <w:r>
        <w:t>189</w:t>
      </w:r>
    </w:p>
    <w:p>
      <w:r>
        <w:t>Đầu tư xây dựng HTKT khu tái định cư tại xã Khánh Hà phục vụ bồi thường, hỗ trợ giải phóng mặt bằng dự án xây dựng đường Vành đai 4 - Vùng thủ đô.</w:t>
      </w:r>
    </w:p>
    <w:p>
      <w:r>
        <w:t>ONT</w:t>
      </w:r>
    </w:p>
    <w:p>
      <w:r>
        <w:t>UBND huyện Thường Tín</w:t>
      </w:r>
    </w:p>
    <w:p>
      <w:r>
        <w:t>1,74</w:t>
      </w:r>
    </w:p>
    <w:p>
      <w:r>
        <w:t>H. Thường Tín</w:t>
      </w:r>
    </w:p>
    <w:p>
      <w:r>
        <w:t>Khánh Hà</w:t>
      </w:r>
    </w:p>
    <w:p>
      <w:r>
        <w:t>190</w:t>
      </w:r>
    </w:p>
    <w:p>
      <w:r>
        <w:t>Đầu tư xây dựng HTKT khu tái định cư tại xã Vân Tảo phục vụ bồi thường, hỗ trợ giải phóng mặt bằng dự án xây dựng đường Vành đai 4 - Vùng thủ đô.</w:t>
      </w:r>
    </w:p>
    <w:p>
      <w:r>
        <w:t>ONT</w:t>
      </w:r>
    </w:p>
    <w:p>
      <w:r>
        <w:t>UBND huyện Thường Tín</w:t>
      </w:r>
    </w:p>
    <w:p>
      <w:r>
        <w:t>4,90</w:t>
      </w:r>
    </w:p>
    <w:p>
      <w:r>
        <w:t>H. Thường Tín</w:t>
      </w:r>
    </w:p>
    <w:p>
      <w:r>
        <w:t>Vân Tảo</w:t>
      </w:r>
    </w:p>
    <w:p>
      <w:r>
        <w:t>191</w:t>
      </w:r>
    </w:p>
    <w:p>
      <w:r>
        <w:t>Đầu tư xây dựng HTKT khu tái định cư tại xã Hồng Vân phục vụ bồi thường, hỗ trợ giải phóng mặt bằng dự án xây dựng đường Vành đai 4 - Vùng thủ đô.</w:t>
      </w:r>
    </w:p>
    <w:p>
      <w:r>
        <w:t>ONT</w:t>
      </w:r>
    </w:p>
    <w:p>
      <w:r>
        <w:t>UBND huyện Thường Tín</w:t>
      </w:r>
    </w:p>
    <w:p>
      <w:r>
        <w:t>1,56</w:t>
      </w:r>
    </w:p>
    <w:p>
      <w:r>
        <w:t>H. Thường Tín</w:t>
      </w:r>
    </w:p>
    <w:p>
      <w:r>
        <w:t>Hồng Vân</w:t>
      </w:r>
    </w:p>
    <w:p>
      <w:r>
        <w:t>192</w:t>
      </w:r>
    </w:p>
    <w:p>
      <w:r>
        <w:t>Chỉnh trang, mở rộng nghĩa trang hiện trạng tại xã Khánh Hà phục vụ bồi thường, hỗ trợ giải phóng mặt bằng dự án xây dựng đường Vành đai 4 - Vùng thủ đô</w:t>
      </w:r>
    </w:p>
    <w:p>
      <w:r>
        <w:t>NTD</w:t>
      </w:r>
    </w:p>
    <w:p>
      <w:r>
        <w:t>UBND huyện Thường Tín</w:t>
      </w:r>
    </w:p>
    <w:p>
      <w:r>
        <w:t>0,39</w:t>
      </w:r>
    </w:p>
    <w:p>
      <w:r>
        <w:t>H. Thường Tín</w:t>
      </w:r>
    </w:p>
    <w:p>
      <w:r>
        <w:t>Khánh Hà</w:t>
      </w:r>
    </w:p>
    <w:p>
      <w:r>
        <w:t>193</w:t>
      </w:r>
    </w:p>
    <w:p>
      <w:r>
        <w:t>Dự án cải tạo chỉnh trang đường Tỉnh lộ 427, đoạn từ QL21B đến nút giao Khê Hồi (Đường cao tốc Pháp Vân - Cầu Giẽ) trên địa bàn huyện Thường Tín</w:t>
      </w:r>
    </w:p>
    <w:p>
      <w:r>
        <w:t>DGT</w:t>
      </w:r>
    </w:p>
    <w:p>
      <w:r>
        <w:t>Ban QLDA ĐTXD huyện</w:t>
      </w:r>
    </w:p>
    <w:p>
      <w:r>
        <w:t>8,00</w:t>
      </w:r>
    </w:p>
    <w:p>
      <w:r>
        <w:t>8,00</w:t>
      </w:r>
    </w:p>
    <w:p>
      <w:r>
        <w:t>H. Thường Tín</w:t>
      </w:r>
    </w:p>
    <w:p>
      <w:r>
        <w:t>Hà Hồi, Văn Bình, TT. Thường Tín, Liên Phương</w:t>
      </w:r>
    </w:p>
    <w:p>
      <w:r>
        <w:t>Nghị quyết số 14/NQ-HĐND ngày 06/7/2022 của HĐND thành phố Hà Nội về việc điều chỉnh chủ trương đầu tư Dự án.</w:t>
      </w:r>
    </w:p>
    <w:p>
      <w:r>
        <w:t>Quyết định số 5951/QĐ-UBND ngày 31/10/2018 của UBND thành phố Hà Nội về việc phê duyệt BCNC khả thi dự án.</w:t>
      </w:r>
    </w:p>
    <w:p>
      <w:r>
        <w:t>- QĐ số 4082/QĐ-UBND ngày 06/9/2021 của UBND thành phố Hà Nội v/v phê duyệt điều chỉnh thời gian thực hiện dự án.</w:t>
      </w:r>
    </w:p>
    <w:p>
      <w:r>
        <w:t>- QĐ số 1755/QĐ-UBND ngày 27/3/2023 của UBND thành phố Hà Nội v/v phê duyệt điều chỉnh dự án.</w:t>
      </w:r>
    </w:p>
    <w:p>
      <w:r>
        <w:t>194</w:t>
      </w:r>
    </w:p>
    <w:p>
      <w:r>
        <w:t>Xây dựng HTKT để đấu giá QSDĐ Đô thị số 7: OM 19, OM 21, OM 22, OM 23, OM31 tại khu K3 thị trấn Thường Tín , huyện Thường Tín, thành phố Hà Nội</w:t>
      </w:r>
    </w:p>
    <w:p>
      <w:r>
        <w:t>ONT</w:t>
      </w:r>
    </w:p>
    <w:p>
      <w:r>
        <w:t>Trung tâm PTQĐ huyện Thường Tín</w:t>
      </w:r>
    </w:p>
    <w:p>
      <w:r>
        <w:t>1,78</w:t>
      </w:r>
    </w:p>
    <w:p>
      <w:r>
        <w:t>H. Thường Tín</w:t>
      </w:r>
    </w:p>
    <w:p>
      <w:r>
        <w:t>Văn Phú</w:t>
      </w:r>
    </w:p>
    <w:p>
      <w:r>
        <w:t>Nghị quyết 12/NQ-HĐND ngày 14/07/2022 của HĐND huyện; Nghị quyết số 27/NQ-HĐND ngày 15/12/2023 của HĐND huyện Thường Tín về việc phê duyệt chủ trương đầu tư, điều chỉnh chủ trương đầu tư một số dự án trên địa bàn huyện Thường Tín (phụ lục 29)</w:t>
      </w:r>
    </w:p>
    <w:p>
      <w:r>
        <w:t>Quyết định số 5329/QĐ-UBND ngày 20/10/2023 của UBND thành phố Hà Nội về việc chấp thuận chủ trương đầu tư Dự án;</w:t>
      </w:r>
    </w:p>
    <w:p>
      <w:r>
        <w:t>Quyết định số 1946/QĐ-UBND ngày 11/4/2024 của UBND thành phố Hà Nội về việc giao đất cho UBND huyện Thường Tín để thực hiện Dự án;</w:t>
      </w:r>
    </w:p>
    <w:p>
      <w:r>
        <w:t>Quyết định số 2764/QĐ-UBND ngày 28/5/2024 của UBND TP phê duyệt PA Đấu giá quyền sử dụng đất và Quyết định số 2765/QĐ-UBND ngày 28/5/2024 của UBND TP về đấu giá dự án.</w:t>
      </w:r>
    </w:p>
    <w:p>
      <w:r>
        <w:t>195</w:t>
      </w:r>
    </w:p>
    <w:p>
      <w:r>
        <w:t>Xây dựng HTKT để đấu giá QSD đất khu đô thị số 5 tại thị trấn Thường Tín, huyện Thường Tín, thành phố Hà Nội</w:t>
      </w:r>
    </w:p>
    <w:p>
      <w:r>
        <w:t>ONT</w:t>
      </w:r>
    </w:p>
    <w:p>
      <w:r>
        <w:t>Trung tâm PTQĐ huyện Thường Tín</w:t>
      </w:r>
    </w:p>
    <w:p>
      <w:r>
        <w:t>4,23</w:t>
      </w:r>
    </w:p>
    <w:p>
      <w:r>
        <w:t>H. Thường Tín</w:t>
      </w:r>
    </w:p>
    <w:p>
      <w:r>
        <w:t>Văn Phú</w:t>
      </w:r>
    </w:p>
    <w:p>
      <w:r>
        <w:t>Nghị quyết 12/NQ-HĐND ngày 14/07/2022 của HĐND huyện phụ lục 22</w:t>
      </w:r>
    </w:p>
    <w:p>
      <w:r>
        <w:t>Nghị quyết 01/NQ-HĐND ngày 18/05/2020 của HĐND huyện Thường Tín; Căn cứ Nghị Quyết số 34/NQ-HĐND ngày 22/12/2021 của HĐND huyện Thường Tín</w:t>
      </w:r>
    </w:p>
    <w:p>
      <w:r>
        <w:t>Quyết định số 5330/QĐ-UBND ngày 20/10/2023 của UBND thành phố Hà Nội về việc chấp thuận chủ trương đầu tư Dự án;</w:t>
      </w:r>
    </w:p>
    <w:p>
      <w:r>
        <w:t>Quyết định số 1947/QĐ-UBND ngày 11/4/2024 của UBND thành phố Hà Nội về việc giao đất cho UBND huyện Thường Tín để thực hiện Dự án;</w:t>
      </w:r>
    </w:p>
    <w:p>
      <w:r>
        <w:t>Quyết định số 2747/QĐ-UBND ngày 27/5/2024 của UBND TP phê duyệt PA Đấu giá quyền sử dụng đất và Quyết định số 2748/QĐ-UBND ngày 27/5/2024 của UBND TP về đấu giá dự án.</w:t>
      </w:r>
    </w:p>
    <w:p>
      <w:r>
        <w:t>196</w:t>
      </w:r>
    </w:p>
    <w:p>
      <w:r>
        <w:t>Xây dựng HTKT khu đấu giá QSD đất ở thôn Hà Vỹ xã Lê Lợi</w:t>
      </w:r>
    </w:p>
    <w:p>
      <w:r>
        <w:t>ONT</w:t>
      </w:r>
    </w:p>
    <w:p>
      <w:r>
        <w:t>Trung tâm PTQĐ huyện Thường Tín</w:t>
      </w:r>
    </w:p>
    <w:p>
      <w:r>
        <w:t>0,54</w:t>
      </w:r>
    </w:p>
    <w:p>
      <w:r>
        <w:t>H. Thường Tín</w:t>
      </w:r>
    </w:p>
    <w:p>
      <w:r>
        <w:t>Lê Lợi</w:t>
      </w:r>
    </w:p>
    <w:p>
      <w:r>
        <w:t>Nghị quyết 25/NQ-HĐND ngày 29/9/2021 của HĐND huyện về việc phê duyệt chủ trương đầu tư, điều chỉnh chủ trương đầu tư một số dự án sử dụng vốn đầu tư công trên địa bàn huyện thường tín; (PL 131) Quyết định 1871/QĐ-UBND ngày 6/4/2022 phê duyệt BCKTKT; 210/UBND-QLĐT ngày 11/3/2022 chấp thuận TMB;</w:t>
      </w:r>
    </w:p>
    <w:p>
      <w:r>
        <w:t>Quyết định số 4038/QĐ-UBND ngày 24/8/2022 của UBND huyện Thường Tín phê duyệt điều chỉnh báo cáo NCKT dự án</w:t>
      </w:r>
    </w:p>
    <w:p>
      <w:r>
        <w:t>Nghị quyết số 19/NQ-HĐND ngày 24/10/2023 của HĐND huyện Thường Tín về việc phê duyệt chủ trương đầu tư , điều chỉnh chủ trương đầu tư một số dự án trên địa bàn huyện (phụ lục số 20)</w:t>
      </w:r>
    </w:p>
    <w:p>
      <w:r>
        <w:t>197</w:t>
      </w:r>
    </w:p>
    <w:p>
      <w:r>
        <w:t>Xây dựng HTKT để đấu giá QSD đất khu đô thị số 6: OM09 đến OM18, CCĐT 07, CX06 đến CX11 tại khu K1 thị trấn Thường Tín , huyện Thường Tín, TP. Hà Nội</w:t>
      </w:r>
    </w:p>
    <w:p>
      <w:r>
        <w:t>ONT</w:t>
      </w:r>
    </w:p>
    <w:p>
      <w:r>
        <w:t>Trung tâm PTQĐ huyện Thường Tín</w:t>
      </w:r>
    </w:p>
    <w:p>
      <w:r>
        <w:t>4,54</w:t>
      </w:r>
    </w:p>
    <w:p>
      <w:r>
        <w:t>H. Thường Tín</w:t>
      </w:r>
    </w:p>
    <w:p>
      <w:r>
        <w:t>Văn Phú</w:t>
      </w:r>
    </w:p>
    <w:p>
      <w:r>
        <w:t>Nghị quyết 12/NQ-HĐND ngày 14/07/2022 của HĐND huyện về phê duyệt CTĐT và điều chỉnh CTĐT một số Dự án (Phục lục 23); Nghị quyết 01/NQ-HĐND ngày 12/04/2023 của HĐND huyện Thường Tín về việc phê duyệt chủ trương đầu tư và điều chỉnh chủ trương đầu tư một số dự án;</w:t>
      </w:r>
    </w:p>
    <w:p>
      <w:r>
        <w:t>Quyết định số 5328/QĐ-UBND ngày 20/10/2023 của UBND thành phố Hà Nội về việc chấp thuận chủ trương đầu tư Dự án;</w:t>
      </w:r>
    </w:p>
    <w:p>
      <w:r>
        <w:t>Quyết định số 1945/QĐ-UBND ngày 11/4/2024 của UBND thành phố Hà Nội về việc giao đất cho UBND huyện Thường Tín để thực hiện Dự án;</w:t>
      </w:r>
    </w:p>
    <w:p>
      <w:r>
        <w:t>Quyết định số 2749/QĐ-UBND ngày 27/5/2024 của UBND TP phê duyệt PA Đấu giá quyền sử dụng đất và Quyết định số 2750/QĐ-UBND ngày 27/5/2024 của UBND TP về đấu giá dự án.</w:t>
      </w:r>
    </w:p>
    <w:p>
      <w:r>
        <w:t>198</w:t>
      </w:r>
    </w:p>
    <w:p>
      <w:r>
        <w:t>Xây dựng tuyến đường Danh Hương (GĐ 3), huyện Thường Tín, thành phố Hà Nội</w:t>
      </w:r>
    </w:p>
    <w:p>
      <w:r>
        <w:t>DGT</w:t>
      </w:r>
    </w:p>
    <w:p>
      <w:r>
        <w:t>Ban QLDA ĐTXD huyện Thường Tín</w:t>
      </w:r>
    </w:p>
    <w:p>
      <w:r>
        <w:t>0,88</w:t>
      </w:r>
    </w:p>
    <w:p>
      <w:r>
        <w:t>H. Thường Tín</w:t>
      </w:r>
    </w:p>
    <w:p>
      <w:r>
        <w:t>Văn Bình; TT. Thường Tín</w:t>
      </w:r>
    </w:p>
    <w:p>
      <w:r>
        <w:t>- QĐ số 4895/QĐ-UBND ngày 12/12/2021 của UBND huyện Thường Tín v/v phê duyệt Báo cáo NCKT dự án</w:t>
      </w:r>
    </w:p>
    <w:p>
      <w:r>
        <w:t>- QĐ số 2922/QĐ-UBND ngày 09/6/2022 v/v phê duyệt thiết kế xây dựng triển khai sau thiết kế cơ sở</w:t>
      </w:r>
    </w:p>
    <w:p>
      <w:r>
        <w:t>199</w:t>
      </w:r>
    </w:p>
    <w:p>
      <w:r>
        <w:t>Đường liên xã Nguyễn Trãi - Tân Minh</w:t>
      </w:r>
    </w:p>
    <w:p>
      <w:r>
        <w:t>DGT</w:t>
      </w:r>
    </w:p>
    <w:p>
      <w:r>
        <w:t>Ban QLDA ĐTXD huyện Thường Tín</w:t>
      </w:r>
    </w:p>
    <w:p>
      <w:r>
        <w:t>3,90</w:t>
      </w:r>
    </w:p>
    <w:p>
      <w:r>
        <w:t>H. Thường Tín</w:t>
      </w:r>
    </w:p>
    <w:p>
      <w:r>
        <w:t>Nguyễn Trãi; Tân Minh</w:t>
      </w:r>
    </w:p>
    <w:p>
      <w:r>
        <w:t>Quyết định số 3530/QĐ-UBND ngày 11/10/2018 của UBND huyện Thường Tín v/v phê duyệt dự án</w:t>
      </w:r>
    </w:p>
    <w:p>
      <w:r>
        <w:t>Quyết định số 3595/QĐ-UBND ngày 04/10/2021 về phê duyệt điều chỉnh thời gian thực hiện Dự án</w:t>
      </w:r>
    </w:p>
    <w:p>
      <w:r>
        <w:t>200</w:t>
      </w:r>
    </w:p>
    <w:p>
      <w:r>
        <w:t>Mở rộng QL1A đoạn từ Km 189 đến Km 194</w:t>
      </w:r>
    </w:p>
    <w:p>
      <w:r>
        <w:t>DGT</w:t>
      </w:r>
    </w:p>
    <w:p>
      <w:r>
        <w:t>Ban QLDA ĐTXD huyện Thường Tín</w:t>
      </w:r>
    </w:p>
    <w:p>
      <w:r>
        <w:t>16,79</w:t>
      </w:r>
    </w:p>
    <w:p>
      <w:r>
        <w:t>H. Thường Tín</w:t>
      </w:r>
    </w:p>
    <w:p>
      <w:r>
        <w:t>Hà Hồi, TT. Thường Tín, Văn Bình, Nhị Khê, Duyên Thái</w:t>
      </w:r>
    </w:p>
    <w:p>
      <w:r>
        <w:t>Quyết định báo cáo nghiên cứu khả thi số 1503/QĐ-UBND ngày 29/3/2019 của UBND TP Hà Nội;</w:t>
      </w:r>
    </w:p>
    <w:p>
      <w:r>
        <w:t>Quyết định số 728/QĐ-UBND ngày 02/02/2023 của UBND thành phố v/v phê duyệt điều chỉnh thời gian thực hiện;</w:t>
      </w:r>
    </w:p>
    <w:p>
      <w:r>
        <w:t>201</w:t>
      </w:r>
    </w:p>
    <w:p>
      <w:r>
        <w:t>Đường Nguyễn Trãi (đoạn từ tỉnh lộ 427 đến đường ngang trạm điện 500kv)</w:t>
      </w:r>
    </w:p>
    <w:p>
      <w:r>
        <w:t>DGT</w:t>
      </w:r>
    </w:p>
    <w:p>
      <w:r>
        <w:t>Ban QLDA ĐTXD huyện Thường Tín</w:t>
      </w:r>
    </w:p>
    <w:p>
      <w:r>
        <w:t>4,70</w:t>
      </w:r>
    </w:p>
    <w:p>
      <w:r>
        <w:t>H. Thường Tín</w:t>
      </w:r>
    </w:p>
    <w:p>
      <w:r>
        <w:t>Văn Bình, TT. Thường Tín, Văn Phú</w:t>
      </w:r>
    </w:p>
    <w:p>
      <w:r>
        <w:t>Nghị quyết số 49/NQ-HĐND ngày 16/12/2020 của HĐND huyện Thường Tín về việc phê duyệt chủ trương đầu tư và xin ý kiến về chủ trương đầu tư một số dự án trên địa bàn huyện Thường Tín (PL6)</w:t>
      </w:r>
    </w:p>
    <w:p>
      <w:r>
        <w:t>- QĐ số 3080/QĐ-UBND ngày 30/7/2021 của UBND huyện Thường Tín v/v phê duyệt BC NCKT</w:t>
      </w:r>
    </w:p>
    <w:p>
      <w:r>
        <w:t>- QĐ số 1723/QĐ-UBND ngày 21/3/2022 của UBND huyện Thường Tín v/v phê duyệt thiết kế xây dựng triển khai sau thiết kế cơ sở</w:t>
      </w:r>
    </w:p>
    <w:p>
      <w:r>
        <w:t>- Quyết định số 1755/QĐ-UBND ngày 22/03/2021 của UBND huyện Thường Tín v/v phê duyệt điều chỉnh thời gian thực hiện</w:t>
      </w:r>
    </w:p>
    <w:p>
      <w:r>
        <w:t>202</w:t>
      </w:r>
    </w:p>
    <w:p>
      <w:r>
        <w:t>Trường THPT Thường Tín</w:t>
      </w:r>
    </w:p>
    <w:p>
      <w:r>
        <w:t>DGD</w:t>
      </w:r>
    </w:p>
    <w:p>
      <w:r>
        <w:t>Ban QLDA ĐTXD huyện Thường Tín</w:t>
      </w:r>
    </w:p>
    <w:p>
      <w:r>
        <w:t>2,00</w:t>
      </w:r>
    </w:p>
    <w:p>
      <w:r>
        <w:t>H. Thường Tín</w:t>
      </w:r>
    </w:p>
    <w:p>
      <w:r>
        <w:t>Văn Phú; TT. Thường Tín</w:t>
      </w:r>
    </w:p>
    <w:p>
      <w:r>
        <w:t>- QĐ số 5976/QĐ-UBND ngày 31/1/2018 của UBND thành phố Hà Nội v/v phê duyệt Báo cáo NCKT dự án</w:t>
      </w:r>
    </w:p>
    <w:p>
      <w:r>
        <w:t>- Quyết định số 774/QĐ-SXD ngày 19/7/2019 của Sở xây dựng Hà Nội về việc phê duyệt thiết kế BVTC- dự toán</w:t>
      </w:r>
    </w:p>
    <w:p>
      <w:r>
        <w:t>- Quyết định số 359/QĐ-UBND ngày 19/1/2023 của UBND huyện Thường Tín về việc phê duyệt điều chỉnh thiết kế BVTC- dự toán</w:t>
      </w:r>
    </w:p>
    <w:p>
      <w:r>
        <w:t>203</w:t>
      </w:r>
    </w:p>
    <w:p>
      <w:r>
        <w:t>Cải tạo, nâng cấp Trường tiểu học Văn Bình</w:t>
      </w:r>
    </w:p>
    <w:p>
      <w:r>
        <w:t>DGD</w:t>
      </w:r>
    </w:p>
    <w:p>
      <w:r>
        <w:t>Ban QLDA ĐTXD huyện Thường Tín</w:t>
      </w:r>
    </w:p>
    <w:p>
      <w:r>
        <w:t>1,30</w:t>
      </w:r>
    </w:p>
    <w:p>
      <w:r>
        <w:t>H. Thường Tín</w:t>
      </w:r>
    </w:p>
    <w:p>
      <w:r>
        <w:t>Văn Bình</w:t>
      </w:r>
    </w:p>
    <w:p>
      <w:r>
        <w:t>QĐ số 725/QĐ-UBND ngày 04/3/2021 của UBND huyện Thường Tín v/v phê duyệt Báo cáo NCKT dự án</w:t>
      </w:r>
    </w:p>
    <w:p>
      <w:r>
        <w:t>- QĐ số 3976/QĐ-UBND ngày 03/11/2021 của UBND huyện Thường Tín v/v phê duyệt thiết kế xây dựng triển khai sau thiết kế cơ sở</w:t>
      </w:r>
    </w:p>
    <w:p>
      <w:r>
        <w:t>- QĐ số 6474/QĐ-UBND ngày 13/12/2022 của UBND huyện Thường Tín v/v phê duyệt điều chỉnh thiết kế xây dựng triển khai sau thiết kế cơ sở</w:t>
      </w:r>
    </w:p>
    <w:p>
      <w:r>
        <w:t>- QĐ số 3852/QĐ-UBND ngày 05/8/2022 của UBND huyện Thường Tín về phê duyệt điều chỉnh BCNCKT Dự án;</w:t>
      </w:r>
    </w:p>
    <w:p>
      <w:r>
        <w:t>204</w:t>
      </w:r>
    </w:p>
    <w:p>
      <w:r>
        <w:t>Trường Mầm non Chương Dương</w:t>
      </w:r>
    </w:p>
    <w:p>
      <w:r>
        <w:t>DGD</w:t>
      </w:r>
    </w:p>
    <w:p>
      <w:r>
        <w:t>Ban QLDA ĐTXD huyện Thường Tín</w:t>
      </w:r>
    </w:p>
    <w:p>
      <w:r>
        <w:t>0,23</w:t>
      </w:r>
    </w:p>
    <w:p>
      <w:r>
        <w:t>H. Thường Tín</w:t>
      </w:r>
    </w:p>
    <w:p>
      <w:r>
        <w:t>Chương Dương</w:t>
      </w:r>
    </w:p>
    <w:p>
      <w:r>
        <w:t>Quyết định số 1867/QĐ-UBND ngày 06/4/2022 của UBND huyện Thường Tín v/v phê duyệt điều chỉnh thiết kế xây dựng triển khai sau thiết kế cơ sở</w:t>
      </w:r>
    </w:p>
    <w:p>
      <w:r>
        <w:t>- QĐ số 97/QĐ-UBND ngày 24/2/2023 của UBND huyện Thường Tín v/v phê duyệt bổ sung thiết kế xây dựng triển khai sau thiết kế cơ sở</w:t>
      </w:r>
    </w:p>
    <w:p>
      <w:r>
        <w:t>Quyết định số 4766/QĐ-UBND ngày 30/9/2022 phê duyệt điều chỉnh BCNCKT Dự án;</w:t>
      </w:r>
    </w:p>
    <w:p>
      <w:r>
        <w:t>205</w:t>
      </w:r>
    </w:p>
    <w:p>
      <w:r>
        <w:t>Trường tiểu học Hiền Giang</w:t>
      </w:r>
    </w:p>
    <w:p>
      <w:r>
        <w:t>DGD</w:t>
      </w:r>
    </w:p>
    <w:p>
      <w:r>
        <w:t>Ban QLDA ĐTXD huyện Thường Tín</w:t>
      </w:r>
    </w:p>
    <w:p>
      <w:r>
        <w:t>0,65</w:t>
      </w:r>
    </w:p>
    <w:p>
      <w:r>
        <w:t>H. Thường Tín</w:t>
      </w:r>
    </w:p>
    <w:p>
      <w:r>
        <w:t>Hiền Giang</w:t>
      </w:r>
    </w:p>
    <w:p>
      <w:r>
        <w:t>QĐ số 724/QĐ-UBND ngày 04/3/2021 của UBND huyện Thường Tín v/v phê duyệt BC NCKT dự án;</w:t>
      </w:r>
    </w:p>
    <w:p>
      <w:r>
        <w:t>QĐ số 3971/QĐ-UBND ngày 03/11/2021 của UBND huyện Thường Tín v/v phê duyệt thiết kế xây dựng triển khai sau thiết kế cơ sở;</w:t>
      </w:r>
    </w:p>
    <w:p>
      <w:r>
        <w:t>206</w:t>
      </w:r>
    </w:p>
    <w:p>
      <w:r>
        <w:t>Trường Mầm non Hòa Bình</w:t>
      </w:r>
    </w:p>
    <w:p>
      <w:r>
        <w:t>DGD</w:t>
      </w:r>
    </w:p>
    <w:p>
      <w:r>
        <w:t>Ban QLDA ĐTXD huyện Thường Tín</w:t>
      </w:r>
    </w:p>
    <w:p>
      <w:r>
        <w:t>0,96</w:t>
      </w:r>
    </w:p>
    <w:p>
      <w:r>
        <w:t>H. Thường Tín</w:t>
      </w:r>
    </w:p>
    <w:p>
      <w:r>
        <w:t>Hòa Bình</w:t>
      </w:r>
    </w:p>
    <w:p>
      <w:r>
        <w:t>- Nghị quyết số 25/NQ-HĐND ngày 29/9/2021 của HĐND huyện Thường Tín v/v phê duyệt chủ trương đầu tư và điều chỉnh chủ trương đầu tư một số dự án sử dụng vốn đầu tư công trên địa bàn huyện Thường Tín (PL17)</w:t>
      </w:r>
    </w:p>
    <w:p>
      <w:r>
        <w:t>- Nghị quyết số 26/NQ-HĐND ngày 05/10/2022 của HĐND huyện Thường Tín v/v phê duyệt chủ trương đầu tư và điều chỉnh chủ trương đầu tư một số dự án huyện Thường Tín</w:t>
      </w:r>
    </w:p>
    <w:p>
      <w:r>
        <w:t>- QĐ số 4542/QĐ-UBND ngày 25/11/2021 của UBND huyện Thường Tín về phê duyệt BCNCKT Dự án;</w:t>
      </w:r>
    </w:p>
    <w:p>
      <w:r>
        <w:t>207</w:t>
      </w:r>
    </w:p>
    <w:p>
      <w:r>
        <w:t>Đường Lê Tông Quang, huyện Thường Tín</w:t>
      </w:r>
    </w:p>
    <w:p>
      <w:r>
        <w:t>DGT</w:t>
      </w:r>
    </w:p>
    <w:p>
      <w:r>
        <w:t>Ban QLDA ĐTXD huyện Thường Tín</w:t>
      </w:r>
    </w:p>
    <w:p>
      <w:r>
        <w:t>0,50</w:t>
      </w:r>
    </w:p>
    <w:p>
      <w:r>
        <w:t>H. Thường Tín</w:t>
      </w:r>
    </w:p>
    <w:p>
      <w:r>
        <w:t>Văn Bình, TT. Thường Tín, Hà Hồi</w:t>
      </w:r>
    </w:p>
    <w:p>
      <w:r>
        <w:t>QĐ số 4818/QĐ-UBND ngày 30/10/2020 của UBND huyện Thường Tín v/v phê duyệt BCNCKT</w:t>
      </w:r>
    </w:p>
    <w:p>
      <w:r>
        <w:t>Quyết định số 8730/QĐ-UBND ngày 20/12/2023 của UBND huyện Thường Tín v/v phê duyệt điều chỉnh thời gian thực hiện</w:t>
      </w:r>
    </w:p>
    <w:p>
      <w:r>
        <w:t>208</w:t>
      </w:r>
    </w:p>
    <w:p>
      <w:r>
        <w:t>Cải tạo hệ thống thoát nước thải xã Văn Phú</w:t>
      </w:r>
    </w:p>
    <w:p>
      <w:r>
        <w:t>DCT</w:t>
      </w:r>
    </w:p>
    <w:p>
      <w:r>
        <w:t>Ban QLDA ĐTXD huyện Thường Tín</w:t>
      </w:r>
    </w:p>
    <w:p>
      <w:r>
        <w:t>0,40</w:t>
      </w:r>
    </w:p>
    <w:p>
      <w:r>
        <w:t>H. Thường Tín</w:t>
      </w:r>
    </w:p>
    <w:p>
      <w:r>
        <w:t>Văn Phú</w:t>
      </w:r>
    </w:p>
    <w:p>
      <w:r>
        <w:t>Nghị quyết số 01/NQ-HĐND ngày 18/5/2020 của HĐND huyện Thường Tín QĐ số 3779/QĐ-UBND ngày 25/9/2020 của UBND huyện Thường Tín v/v phê duyệt Báo cáo KTKT</w:t>
      </w:r>
    </w:p>
    <w:p>
      <w:r>
        <w:t>209</w:t>
      </w:r>
    </w:p>
    <w:p>
      <w:r>
        <w:t>Cải tạo, nâng cấp Trường THCS Duyên Thái, huyện Thường Tín, thành phố Hà Nội</w:t>
      </w:r>
    </w:p>
    <w:p>
      <w:r>
        <w:t>DGD</w:t>
      </w:r>
    </w:p>
    <w:p>
      <w:r>
        <w:t>Ban QLDA ĐTXD huyện Thường Tín</w:t>
      </w:r>
    </w:p>
    <w:p>
      <w:r>
        <w:t>0,80</w:t>
      </w:r>
    </w:p>
    <w:p>
      <w:r>
        <w:t>H. Thường Tín</w:t>
      </w:r>
    </w:p>
    <w:p>
      <w:r>
        <w:t>Duyên Thái</w:t>
      </w:r>
    </w:p>
    <w:p>
      <w:r>
        <w:t>Nghị quyết số 02/NQ-HĐND ngày 13/03/2021 của HĐND huyện Thường Tín về việc phê duyệt chủ trương đầu tư một số dự án trên địa bàn huyện Thường Tín (PL06)</w:t>
      </w:r>
    </w:p>
    <w:p>
      <w:r>
        <w:t>QĐ số 4357/QĐ-UBND ngày 15/11/2021 của UBND huyện Thường Tín v/v phê duyệt BCNCKT Dự án</w:t>
      </w:r>
    </w:p>
    <w:p>
      <w:r>
        <w:t>210</w:t>
      </w:r>
    </w:p>
    <w:p>
      <w:r>
        <w:t>Xây dựng Vườn hoa Vân Tiên tại ô đất CX.01 tại khu K2 thị trấn Thường Tín, huyện Thường Tín, thành phố Hà Nội</w:t>
      </w:r>
    </w:p>
    <w:p>
      <w:r>
        <w:t>DKV</w:t>
      </w:r>
    </w:p>
    <w:p>
      <w:r>
        <w:t>Ban QLDA ĐTXD huyện Thường Tín</w:t>
      </w:r>
    </w:p>
    <w:p>
      <w:r>
        <w:t>0,50</w:t>
      </w:r>
    </w:p>
    <w:p>
      <w:r>
        <w:t>H. Thường Tín</w:t>
      </w:r>
    </w:p>
    <w:p>
      <w:r>
        <w:t>Văn Phú; TT. Thường Tín</w:t>
      </w:r>
    </w:p>
    <w:p>
      <w:r>
        <w:t>Nghị quyết số 02/NQ-HĐND ngày 13/03/2021 của HĐND huyện Thường Tín về việc phê duyệt chủ trương đầu tư một số dự án trên địa bàn huyện Thường Tín (PL18);</w:t>
      </w:r>
    </w:p>
    <w:p>
      <w:r>
        <w:t>211</w:t>
      </w:r>
    </w:p>
    <w:p>
      <w:r>
        <w:t>Xây dựng trung tâm giáo dục nghề nghiệp - Giáo dục thường xuyên huyện Thường Tín ở vị trí mới</w:t>
      </w:r>
    </w:p>
    <w:p>
      <w:r>
        <w:t>DGD</w:t>
      </w:r>
    </w:p>
    <w:p>
      <w:r>
        <w:t>Ban QLDA ĐTXD huyện Thường Tín</w:t>
      </w:r>
    </w:p>
    <w:p>
      <w:r>
        <w:t>2,00</w:t>
      </w:r>
    </w:p>
    <w:p>
      <w:r>
        <w:t>H. Thường Tín</w:t>
      </w:r>
    </w:p>
    <w:p>
      <w:r>
        <w:t>Văn Phú</w:t>
      </w:r>
    </w:p>
    <w:p>
      <w:r>
        <w:t>Nghị quyết số 01/NQ-HĐND ngày 12/4/2023 của HĐND huyện Thường Tín v/v phê duyệt chủ trương đầu tư, điều chỉnh chủ trương đầu tư một số dự án trên địa bàn huyện Thường Tín</w:t>
      </w:r>
    </w:p>
    <w:p>
      <w:r>
        <w:t>212</w:t>
      </w:r>
    </w:p>
    <w:p>
      <w:r>
        <w:t>Xây dựng HTKT và dải cây xanh cách ly giữa trường THPT Thường Tín với hệ thống đường giao thông huyện Thường Tín</w:t>
      </w:r>
    </w:p>
    <w:p>
      <w:r>
        <w:t>PNK</w:t>
      </w:r>
    </w:p>
    <w:p>
      <w:r>
        <w:t>Ban QLDA ĐTXD huyện Thường Tín</w:t>
      </w:r>
    </w:p>
    <w:p>
      <w:r>
        <w:t>0,60</w:t>
      </w:r>
    </w:p>
    <w:p>
      <w:r>
        <w:t>H. Thường Tín</w:t>
      </w:r>
    </w:p>
    <w:p>
      <w:r>
        <w:t>Văn Phú</w:t>
      </w:r>
    </w:p>
    <w:p>
      <w:r>
        <w:t>Quyết định số 1860/QĐ-UBND ngày 04/6/2019 của UBND huyện Thường Tín v/v phê duyệt chủ trương đầu tư dự án</w:t>
      </w:r>
    </w:p>
    <w:p>
      <w:r>
        <w:t>Quyết định số 4214/QĐ-UBND ngày 31/10/2019 của UBND huyện Thường Tín v/v phê duyệt Báo cáo KTKT.</w:t>
      </w:r>
    </w:p>
    <w:p>
      <w:r>
        <w:t>213</w:t>
      </w:r>
    </w:p>
    <w:p>
      <w:r>
        <w:t>Xây dựng HTKT và dải cây xanh cách ly giữa khu đô thị số 1 (khu L27), khu đô thị số 7</w:t>
      </w:r>
    </w:p>
    <w:p>
      <w:r>
        <w:t>PNK</w:t>
      </w:r>
    </w:p>
    <w:p>
      <w:r>
        <w:t>Ban QLDA ĐTXD huyện Thường Tín</w:t>
      </w:r>
    </w:p>
    <w:p>
      <w:r>
        <w:t>0,20</w:t>
      </w:r>
    </w:p>
    <w:p>
      <w:r>
        <w:t>H. Thường Tín</w:t>
      </w:r>
    </w:p>
    <w:p>
      <w:r>
        <w:t>Văn Phú</w:t>
      </w:r>
    </w:p>
    <w:p>
      <w:r>
        <w:t>Quyết định số 5976/QĐ-UBND ngày 31/12/2019 của UBND huyện Thường Tín v/v phê duyệt chủ trương đầu tư dự án</w:t>
      </w:r>
    </w:p>
    <w:p>
      <w:r>
        <w:t>Quyết định số 3180/QĐ-UBND ngày 18/8/2021 của UBND huyện Thường Tín v/v phê duyệt Báo cáo KTKT.</w:t>
      </w:r>
    </w:p>
    <w:p>
      <w:r>
        <w:t>214</w:t>
      </w:r>
    </w:p>
    <w:p>
      <w:r>
        <w:t>Trường Tiểu học Tự Nhiên</w:t>
      </w:r>
    </w:p>
    <w:p>
      <w:r>
        <w:t>DGD</w:t>
      </w:r>
    </w:p>
    <w:p>
      <w:r>
        <w:t>Ban QLDA ĐTXD huyện Thường Tín</w:t>
      </w:r>
    </w:p>
    <w:p>
      <w:r>
        <w:t>1,20</w:t>
      </w:r>
    </w:p>
    <w:p>
      <w:r>
        <w:t>H. Thường Tín</w:t>
      </w:r>
    </w:p>
    <w:p>
      <w:r>
        <w:t>Tự Nhiên</w:t>
      </w:r>
    </w:p>
    <w:p>
      <w:r>
        <w:t>Nghị quyết số 41/NQ-HĐND ngày 17/11/2020 của HĐND huyện Thường Tín về việc phê duyệt chủ trương đầu tư, điều chỉnh chủ trương đầu tư một số dự án và bổ sung danh mục các dự án đầu tư công trung hạn 5 năm giai đoạn 2016-2020 của huyện Thường Tín</w:t>
      </w:r>
    </w:p>
    <w:p>
      <w:r>
        <w:t>Quyết định số: 5645/QĐ-UBND ngày 03/11/2022 của UBND huyện Thường Tín về việc phê duyệt điều chỉnh thời gian thực hiện Dự án;</w:t>
      </w:r>
    </w:p>
    <w:p>
      <w:r>
        <w:t>215</w:t>
      </w:r>
    </w:p>
    <w:p>
      <w:r>
        <w:t>Trường Mầm non xã Thắng Lợi</w:t>
      </w:r>
    </w:p>
    <w:p>
      <w:r>
        <w:t>DGD</w:t>
      </w:r>
    </w:p>
    <w:p>
      <w:r>
        <w:t>Ban QLDA ĐTXD huyện Thường Tín</w:t>
      </w:r>
    </w:p>
    <w:p>
      <w:r>
        <w:t>0,80</w:t>
      </w:r>
    </w:p>
    <w:p>
      <w:r>
        <w:t>H. Thường Tín</w:t>
      </w:r>
    </w:p>
    <w:p>
      <w:r>
        <w:t>Thắng Lợi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 151)</w:t>
      </w:r>
    </w:p>
    <w:p>
      <w:r>
        <w:t>216</w:t>
      </w:r>
    </w:p>
    <w:p>
      <w:r>
        <w:t>Trường tiểu học Dũng Tiến, huyện Thường Tín</w:t>
      </w:r>
    </w:p>
    <w:p>
      <w:r>
        <w:t>DGD</w:t>
      </w:r>
    </w:p>
    <w:p>
      <w:r>
        <w:t>Ban QLDA ĐTXD huyện Thường Tín</w:t>
      </w:r>
    </w:p>
    <w:p>
      <w:r>
        <w:t>0,24</w:t>
      </w:r>
    </w:p>
    <w:p>
      <w:r>
        <w:t>H. Thường Tín</w:t>
      </w:r>
    </w:p>
    <w:p>
      <w:r>
        <w:t>Dũng Tiến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25);</w:t>
      </w:r>
    </w:p>
    <w:p>
      <w:r>
        <w:t>QĐ số 6040/QĐ-UBND ngày 31/12/2021 của UBND huyện Thường Tín v/v phê duyệt Báo cáo KTKT đầu tư xây dựng dự án.</w:t>
      </w:r>
    </w:p>
    <w:p>
      <w:r>
        <w:t>QĐ số 1511/QĐ-UBND ngày 06/5/2022 của UBND thành phố Hà Nội về phân bổ Kế hoạch vốn năm 2022 thực hiện kế hoạch đầu tư xây dựng, cải tạo trường công lập đủ điều kiện đạt chuẩn quốc gia, nâng cấp hệ thống y tế và tu bổ, tôn tạo di tích và một số dự án xây dựng cơ bản nhiệm vụ chi cấp Thành phố.</w:t>
      </w:r>
    </w:p>
    <w:p>
      <w:r>
        <w:t>217</w:t>
      </w:r>
    </w:p>
    <w:p>
      <w:r>
        <w:t>Trường mầm non Tân Minh, huyện Thường Tín</w:t>
      </w:r>
    </w:p>
    <w:p>
      <w:r>
        <w:t>DGD</w:t>
      </w:r>
    </w:p>
    <w:p>
      <w:r>
        <w:t>Ban QLDA ĐTXD huyện Thường Tín</w:t>
      </w:r>
    </w:p>
    <w:p>
      <w:r>
        <w:t>0,60</w:t>
      </w:r>
    </w:p>
    <w:p>
      <w:r>
        <w:t>H. Thường Tín</w:t>
      </w:r>
    </w:p>
    <w:p>
      <w:r>
        <w:t>Tân Minh</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19)</w:t>
      </w:r>
    </w:p>
    <w:p>
      <w:r>
        <w:t>QĐ số 7819/QĐ-UBND ngày 31/12/2021 của UBND huyện Thường Tín v/v phê duyệt Báo cáo NCKT dự án;</w:t>
      </w:r>
    </w:p>
    <w:p>
      <w:r>
        <w:t>Nghị quyết số 11/NQ-HĐND ngày 12/5/2022 của HĐND thành phố v/v phê chuẩn phương án phân bổ nguồn dự kiến kết dư ngân sách huyện năm 2021 (đợt 1);</w:t>
      </w:r>
    </w:p>
    <w:p>
      <w:r>
        <w:t>218</w:t>
      </w:r>
    </w:p>
    <w:p>
      <w:r>
        <w:t>Phòng khám đa khoa Tô Hiệu</w:t>
      </w:r>
    </w:p>
    <w:p>
      <w:r>
        <w:t>DYT</w:t>
      </w:r>
    </w:p>
    <w:p>
      <w:r>
        <w:t>Ban QLDA ĐTXD huyện Thường Tín</w:t>
      </w:r>
    </w:p>
    <w:p>
      <w:r>
        <w:t>0,40</w:t>
      </w:r>
    </w:p>
    <w:p>
      <w:r>
        <w:t>H. Thường Tín</w:t>
      </w:r>
    </w:p>
    <w:p>
      <w:r>
        <w:t>Tô Hiệu</w:t>
      </w:r>
    </w:p>
    <w:p>
      <w:r>
        <w:t>QĐ 5919/QĐ-UBND ngày 26/10/2016 v/v phê duyệt dự án xây dựng công trình</w:t>
      </w:r>
    </w:p>
    <w:p>
      <w:r>
        <w:t>QĐ số 3624/QĐ-UBND ngày 19/7/2022 của UBND huyện Thường Tín v/v điều chỉnh thời gian thực hiện dự án.</w:t>
      </w:r>
    </w:p>
    <w:p>
      <w:r>
        <w:t>219</w:t>
      </w:r>
    </w:p>
    <w:p>
      <w:r>
        <w:t>Trụ sở Đảng ủy - HĐND - UBND thị trấn Thường Tín</w:t>
      </w:r>
    </w:p>
    <w:p>
      <w:r>
        <w:t>TSC</w:t>
      </w:r>
    </w:p>
    <w:p>
      <w:r>
        <w:t>Ban QLDA ĐTXD huyện Thường Tín</w:t>
      </w:r>
    </w:p>
    <w:p>
      <w:r>
        <w:t>0,55</w:t>
      </w:r>
    </w:p>
    <w:p>
      <w:r>
        <w:t>H. Thường Tín</w:t>
      </w:r>
    </w:p>
    <w:p>
      <w:r>
        <w:t>Văn Phú; TT. Thường Tín</w:t>
      </w:r>
    </w:p>
    <w:p>
      <w:r>
        <w:t>Quyết định số 3799/QĐ-UBND ngày 30/10/2018 của UBND huyện Thường Tín về việc phê duyệt dự án đầu tư xây dựng công trình</w:t>
      </w:r>
    </w:p>
    <w:p>
      <w:r>
        <w:t>QĐ số 3618/QĐ-UBND ngày 19/7/2022 của UBND huyện Thường Tín v/v phê duyệt điều chỉnh thời gian thực hiện.</w:t>
      </w:r>
    </w:p>
    <w:p>
      <w:r>
        <w:t>220</w:t>
      </w:r>
    </w:p>
    <w:p>
      <w:r>
        <w:t>Trường tiểu học Vân Tảo, huyện Thường Tín</w:t>
      </w:r>
    </w:p>
    <w:p>
      <w:r>
        <w:t>DGD</w:t>
      </w:r>
    </w:p>
    <w:p>
      <w:r>
        <w:t>Ban QLDA ĐTXD huyện Thường Tín</w:t>
      </w:r>
    </w:p>
    <w:p>
      <w:r>
        <w:t>1,20</w:t>
      </w:r>
    </w:p>
    <w:p>
      <w:r>
        <w:t>H. Thường Tín</w:t>
      </w:r>
    </w:p>
    <w:p>
      <w:r>
        <w:t>Vân Tảo</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23, thời gian thực hiện 2022-2025)</w:t>
      </w:r>
    </w:p>
    <w:p>
      <w:r>
        <w:t>221</w:t>
      </w:r>
    </w:p>
    <w:p>
      <w:r>
        <w:t>Trường mầm non Tiền Phong</w:t>
      </w:r>
    </w:p>
    <w:p>
      <w:r>
        <w:t>DGD</w:t>
      </w:r>
    </w:p>
    <w:p>
      <w:r>
        <w:t>Ban QLDA ĐTXD huyện Thường Tín</w:t>
      </w:r>
    </w:p>
    <w:p>
      <w:r>
        <w:t>1,10</w:t>
      </w:r>
    </w:p>
    <w:p>
      <w:r>
        <w:t>H. Thường Tín</w:t>
      </w:r>
    </w:p>
    <w:p>
      <w:r>
        <w:t>Tiền Phong</w:t>
      </w:r>
    </w:p>
    <w:p>
      <w:r>
        <w:t>Quyết định số 2253/QĐ-UBND ngày 13/8/2018 của UBND huyện Thường Tín phê duyệt chủ trương dự án.</w:t>
      </w:r>
    </w:p>
    <w:p>
      <w:r>
        <w:t>222</w:t>
      </w:r>
    </w:p>
    <w:p>
      <w:r>
        <w:t>Nhà điều hành sản xuất công ty điện lực Thường Tín</w:t>
      </w:r>
    </w:p>
    <w:p>
      <w:r>
        <w:t>DNL</w:t>
      </w:r>
    </w:p>
    <w:p>
      <w:r>
        <w:t>Tổng công ty điện lực thành phố Hà Nội</w:t>
      </w:r>
    </w:p>
    <w:p>
      <w:r>
        <w:t>0,31</w:t>
      </w:r>
    </w:p>
    <w:p>
      <w:r>
        <w:t>H. Thường Tín</w:t>
      </w:r>
    </w:p>
    <w:p>
      <w:r>
        <w:t>Văn Bình</w:t>
      </w:r>
    </w:p>
    <w:p>
      <w:r>
        <w:t>Bản vẽ quy hoạch tổng mặt bằng tỷ lệ 1/500; Quyết định số 3976/QĐ-EVN HANOI ngày 28/9/2016 của Tổng công ty Điện lực TP Hà Nội về việc phê duyệt chủ trương đầu tư Công trình: Nhà điều hành sản xuất công ty Điện lực Thường Tín</w:t>
      </w:r>
    </w:p>
    <w:p>
      <w:r>
        <w:t>Giao đất</w:t>
      </w:r>
    </w:p>
    <w:p>
      <w:r>
        <w:t>II</w:t>
      </w:r>
    </w:p>
    <w:p>
      <w:r>
        <w:t>Các công trình, dự án đăng ký mới</w:t>
      </w:r>
    </w:p>
    <w:p>
      <w:r>
        <w:t>223</w:t>
      </w:r>
    </w:p>
    <w:p>
      <w:r>
        <w:t>Đấu giá quyền sử dụng đất ở (04 lô còn lại: 26,30,33,37) dự án Xây dựng HTKT khu đấu giá QSD đất ở tại vị trí X1, thôn Nhân Hiền, xã Hiền Giang</w:t>
      </w:r>
    </w:p>
    <w:p>
      <w:r>
        <w:t>ONT</w:t>
      </w:r>
    </w:p>
    <w:p>
      <w:r>
        <w:t>UBND xã Hiền Giang</w:t>
      </w:r>
    </w:p>
    <w:p>
      <w:r>
        <w:t>0,04</w:t>
      </w:r>
    </w:p>
    <w:p>
      <w:r>
        <w:t>H. Thường Tín</w:t>
      </w:r>
    </w:p>
    <w:p>
      <w:r>
        <w:t>Hiền Giang</w:t>
      </w:r>
    </w:p>
    <w:p>
      <w:r>
        <w:t>Quyết định số 4943/QĐ-UBND ngày 26/11/2024 của UBND huyện Thường Tín về Đấu giá QSD đất ở tại khu X1, thôn Nhân Hiền, xã Hiền Giang</w:t>
      </w:r>
    </w:p>
    <w:p>
      <w:r>
        <w:t>Đấu giá</w:t>
      </w:r>
    </w:p>
    <w:p>
      <w:r>
        <w:t>Tổng diện tích (ha)</w:t>
      </w:r>
    </w:p>
    <w:p>
      <w:r>
        <w:t>836,28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