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giá thóc thu thuế sử dụng đất nông nghiệp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34/2025/QĐ-UBND</w:t>
      </w:r>
    </w:p>
    <w:p>
      <w:r>
        <w:t>Kon Tum, ngày 23 tháng 5 năm 2025</w:t>
      </w:r>
    </w:p>
    <w:p>
      <w:r>
        <w:t>QUYẾT ĐỊNH</w:t>
      </w:r>
    </w:p>
    <w:p>
      <w:r>
        <w:t>QUY ĐỊNH GIÁ THÓC THU THUẾ SỬ DỤNG ĐẤT NÔNG NGHIỆP NĂM 2025 TRÊN ĐỊA BÀN TỈNH KON TUM</w:t>
      </w:r>
    </w:p>
    <w:p>
      <w:r>
        <w:t>Căn cứ Luật Tổ chức chính quyền địa phương ngày 19 tháng 02 năm 2025;</w:t>
      </w:r>
    </w:p>
    <w:p>
      <w:r>
        <w:t>Căn cứ Luật Ban hành văn bản quy phạm pháp luật ngày 19 tháng 02 năm 2025;</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89/TC-TCT ngày 09 tháng 11 năm 1993 của Bộ trưởng Bộ Tài chính hướng dẫn thi hành Nghị định số 74-CP ngày 25 tháng 10 năm 1993 của Chính phủ quy định chi tiết thi hành Luật Thuế sử dụng đất nông nghiệp;</w:t>
      </w:r>
    </w:p>
    <w:p>
      <w:r>
        <w:t>Theo đề nghị của Chi cục trưởng Chi cục Thuế khu vực XIV tại Tờ trình số 246/TTr-CCTKV14-KTU ngày 19 tháng 5 năm 2025;</w:t>
      </w:r>
    </w:p>
    <w:p>
      <w:r>
        <w:t>Ủy ban nhân dân tỉnh ban hành Quyết định Quy định giá thóc thu thuế sử dụng đất nông nghiệp năm 2025 trên địa bàn tỉnh Kon Tum.</w:t>
      </w:r>
    </w:p>
    <w:p>
      <w:r>
        <w:t>Điều 1.  Quy định giá thóc thu thuế sử dụng đất nông nghiệp năm 2025 trên địa bàn tỉnh Kon Tum là 8.900 đồng/kg thóc  (Tám nghìn chín trăm đồng trên một ki lô gam thóc).</w:t>
      </w:r>
    </w:p>
    <w:p>
      <w:r>
        <w:t>Điều 2.  Chi cục Thuế khu vực XIV chủ trì, phối hợp với các đơn vị liên quan hướng dẫn cụ thể việc thu thuế sử dụng đất nông nghiệp năm 2025 theo mức giá thóc quy định tại Điều 1 Quyết định này.</w:t>
      </w:r>
    </w:p>
    <w:p>
      <w:r>
        <w:t>Điều 3.  Quyết định này có hiệu lực kể từ ngày 02 tháng 6 năm 2025.</w:t>
      </w:r>
    </w:p>
    <w:p>
      <w:r>
        <w:t>Chi cục trưởng Chi cục Thuế khu vực XIV; Giám đốc Sở Tài chính; Giám đốc Kho bạc Nhà nước khu vực XIV; Chủ tịch Ủy ban nhân dân các huyện, thành phố và các tổ chức, cá nhân thuộc đối tượng nộp thuế sử dụng đất nông nghiệp chịu trách nhiệm thi hành Quyết định này./.</w:t>
      </w:r>
    </w:p>
    <w:p>
      <w:r>
        <w:t>Nơi nhận:</w:t>
      </w:r>
    </w:p>
    <w:p>
      <w:r>
        <w:t>- Như Điều 3;</w:t>
      </w:r>
    </w:p>
    <w:p>
      <w:r>
        <w:t>- Cục Kiểm tra văn bản và QLXLVPHC - Bộ Tư pháp;</w:t>
      </w:r>
    </w:p>
    <w:p>
      <w:r>
        <w:t>- Cục Thuế - Bộ Tài chính;</w:t>
      </w:r>
    </w:p>
    <w:p>
      <w:r>
        <w:t>- Vụ Pháp chế - Bộ Tài chính;</w:t>
      </w:r>
    </w:p>
    <w:p>
      <w:r>
        <w:t>- Thường trực Tỉnh ủy;</w:t>
      </w:r>
    </w:p>
    <w:p>
      <w:r>
        <w:t>- Thường trực HĐND tỉnh;</w:t>
      </w:r>
    </w:p>
    <w:p>
      <w:r>
        <w:t>- Đoàn ĐBQH tỉnh;</w:t>
      </w:r>
    </w:p>
    <w:p>
      <w:r>
        <w:t>- Ủy ban MTTQ Việt Nam tỉnh;</w:t>
      </w:r>
    </w:p>
    <w:p>
      <w:r>
        <w:t>- Chủ tịch, các PCT UBND tỉnh;</w:t>
      </w:r>
    </w:p>
    <w:p>
      <w:r>
        <w:t>- Các cơ quan chuyên môn thuộc UBND tỉnh;</w:t>
      </w:r>
    </w:p>
    <w:p>
      <w:r>
        <w:t>- Trung tâm truyền thông tỉnh;</w:t>
      </w:r>
    </w:p>
    <w:p>
      <w:r>
        <w:t>- Công báo tỉnh Kon Tum;</w:t>
      </w:r>
    </w:p>
    <w:p>
      <w:r>
        <w:t>- Trung tâm Phục vụ hành chính công;</w:t>
      </w:r>
    </w:p>
    <w:p>
      <w:r>
        <w:t>- Trung tâm Lưu trữ lịch sử và dịch vụ việc làm tỉnh;</w:t>
      </w:r>
    </w:p>
    <w:p>
      <w:r>
        <w:t>- Văn phòng UBND tỉnh:</w:t>
      </w:r>
    </w:p>
    <w:p>
      <w:r>
        <w:t>+ CVP, các PCVP;</w:t>
      </w:r>
    </w:p>
    <w:p>
      <w:r>
        <w:t>+ Các phòng: KTTH, KTN;</w:t>
      </w:r>
    </w:p>
    <w:p>
      <w:r>
        <w:t>+ Cổng Thông tin điện tử tỉnh;</w:t>
      </w:r>
    </w:p>
    <w:p>
      <w:r>
        <w:t>- Lưu VT, KTTH. PHD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