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34/2025/QĐ-UBND quy định chức năng, nhiệm vụ, quyền hạn và cơ cấu tổ chức của Trung tâm Kiểm định và Tư vấn xây dựng Phú Thọ thuộc Sở Xây dựng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21/04/2025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34/2025/QĐ-UBND</w:t>
      </w:r>
    </w:p>
    <w:p>
      <w:r>
        <w:t>Phú Thọ, ngày 11 tháng 4 năm 2025</w:t>
      </w:r>
    </w:p>
    <w:p>
      <w:r>
        <w:t>QUYẾT ĐỊNH</w:t>
      </w:r>
    </w:p>
    <w:p>
      <w:r>
        <w:t>QUY ĐỊNH CHỨC NĂNG, NHIỆM VỤ, QUYỀN HẠN VÀ CƠ CẤU TỔ CHỨC CỦA TRUNG TÂM KIỂM ĐỊNH VÀ TƯ VẤN XÂY DỰNG PHÚ THỌ THUỘC SỞ XÂY DỰNG TỈNH PHÚ THỌ</w:t>
      </w:r>
    </w:p>
    <w:p>
      <w:r>
        <w:t>ỦY BAN NHÂN DÂN TỈNH PHÚ THỌ</w:t>
      </w:r>
    </w:p>
    <w:p>
      <w:r>
        <w:t>Căn cứ Luật Tổ chức chính quyền địa phương ngày 19 tháng 02 năm 2025;</w:t>
      </w:r>
    </w:p>
    <w:p>
      <w:r>
        <w:t>Căn cứ Luật Ban hành văn bản quy phạm pháp luật ngày 19 tháng 02 năm 2025;</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120/2020/NĐ-CP ngày 07 tháng 10 năm 2020 của Chính phủ quy định về thành lập, tổ chức lại, giải thể đơn vị sự nghiệp công lập;</w:t>
      </w:r>
    </w:p>
    <w:p>
      <w:r>
        <w:t>Căn cứ Nghị định số 106/2020/NĐ-CP ngày 10 tháng 9 năm 2020 của Chính phủ về vị trí việc làm và số lượng người làm việc trong đơn vị sự nghiệp công lập;</w:t>
      </w:r>
    </w:p>
    <w:p>
      <w:r>
        <w:t>Căn cứ Nghị định số 60/2021/NĐ-CP ngày 21 tháng 6 năm 2021 của Chính phủ quy định cơ chế tự chủ tài chính của đơn vị sự nghiệp công lập;</w:t>
      </w:r>
    </w:p>
    <w:p>
      <w:r>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Căn cứ Thông tư số 15/2024/TT-BXD ngày 30 tháng 12 năm 2024 của Bộ trưởng Bộ Xây dựng về Quy định tiêu chí phân loại, điều kiện thành lập, sáp nhập, hợp nhất, giải thể đơn vị sự nghiệp công lập thuộc ngành, lĩnh vực xây dựng;</w:t>
      </w:r>
    </w:p>
    <w:p>
      <w:r>
        <w:t>Theo đề nghị của Giám đốc Sở Xây dựng và Giám đốc Sở Nội vụ.</w:t>
      </w:r>
    </w:p>
    <w:p>
      <w:r>
        <w:t>QUYẾT ĐỊNH:</w:t>
      </w:r>
    </w:p>
    <w:p>
      <w:r>
        <w:t>Điều 1. Vị trí và chức năng</w:t>
      </w:r>
    </w:p>
    <w:p>
      <w:r>
        <w:t>Trung tâm Kiểm định và Tư vấn xây dựng Phú Thọ (sau đây viết tắt là Trung tâm) là đơn vị sự nghiệp công lập tự bảo đảm một phần chi thường xuyên trực thuộc Sở Xây dựng tỉnh Phú Thọ, có tư cách pháp nhân, có con dấu và tài khoản tại Ngân hàng và Kho bạc Nhà nước để giao dịch và hoạt động theo quy định của pháp luật.</w:t>
      </w:r>
    </w:p>
    <w:p>
      <w:r>
        <w:t>Trung tâm có chức năng hoạt động giám định, kiểm định, thí nghiệm, đánh giá và quản lý chất lượng công trình xây dựng. Lập dự án đầu tư xây dựng, thiết kế công trình xây dựng, lập quy hoạch các lĩnh vực xây dựng trên địa bàn tỉnh, đồng thời làm nhiệm vụ nghiên cứu thực nghiệm, chuyển giao các tiến bộ khoa học kỹ thuật thuộc chuyên ngành xây dựng, giám sát thi công xây dựng công trình xây dựng trên địa bàn tỉnh và thực hiện các dịch vụ tư vấn khác có liên quan đến hoạt động đầu tư xây dựng.</w:t>
      </w:r>
    </w:p>
    <w:p>
      <w:r>
        <w:t>Trụ sở làm việc: Đặt tại số 1508, đường Hùng Vương, phường Gia Cẩm, thành phố Việt Trì, tỉnh Phú Thọ.</w:t>
      </w:r>
    </w:p>
    <w:p>
      <w:r>
        <w:t>Điều 2. Nhiệm vụ và quyền hạn</w:t>
      </w:r>
    </w:p>
    <w:p>
      <w:r>
        <w:t>1. Giám định tư pháp theo vụ việc.</w:t>
      </w:r>
    </w:p>
    <w:p>
      <w:r>
        <w:t>2. Phối hợp với các phòng chuyên môn thuộc Sở, giúp Giám đốc Sở Xây dựng: Công tác quản lý về chất lượng công trình xây dựng trên địa bàn tỉnh; kiểm tra, đánh giá chất lượng các công trình xây dựng; tham gia thực hiện việc kiểm tra công tác nghiệm thu đưa công trình xây dựng vào sử dụng; công tác kiểm tra, quản lý hoạt động các phòng thí nghiệm chuyên ngành xây dựng (LAS-XD) trên địa bàn tỉnh. Thực hiện công tác thí nghiệm đối chứng các công trình xây dựng.</w:t>
      </w:r>
    </w:p>
    <w:p>
      <w:r>
        <w:t>3. Phối hợp với các phòng chuyên môn thuộc Sở, giúp Giám đốc Sở Xây dựng: Thực hiện công tác quy hoạch, điều chỉnh quy hoạch cho phù hợp với sự phát triển của các đô thị trong từng giai đoạn; dự thảo các quy hoạch phát triển, kế hoạch dài hạn, làm các chương trình, dự án trọng điểm trong lĩnh vực quản lý nhà nước của Sở phù hợp với quy hoạch phát triển kinh tế xã hội của địa phương; lập đồ án thiết kế quy hoạch xây dựng, quản lý kiến trúc, phát triển đô thị, công bố quy hoạch, quản lý thực hiện xây dựng theo quy hoạch đã được phê duyệt; hướng dẫn, kiểm tra và tổ chức thực hiện các quy chuẩn, tiêu chuẩn về chất lượng công trình xây dựng; hướng dẫn, kiểm tra và tổ chức thực hiện các quy chuẩn, tiêu chuẩn về kiến trúc, quy hoạch xây dựng, kiểm tra các quy định về lập, thẩm định, phê duyệt, các đồ án xây dựng.</w:t>
      </w:r>
    </w:p>
    <w:p>
      <w:r>
        <w:t>4. Kiểm định và đánh giá chất lượng cấu kiện xây dựng, công trình xây dựng; thí nghiệm xác định các chỉ tiêu cơ lý vật liệu xây dựng, sản phẩm xây dựng, kiểm định chất lượng vật liệu xây dựng. Đánh giá an toàn công trình xây dựng, bảo trì công trình xây dựng.</w:t>
      </w:r>
    </w:p>
    <w:p>
      <w:r>
        <w:t>5. Khảo sát địa hình, địa chất, thủy văn phục vụ công tác lập quy hoạch và hoạt động xây dựng.</w:t>
      </w:r>
    </w:p>
    <w:p>
      <w:r>
        <w:t>6. Lập và điều chỉnh quy hoạch xây dựng vùng liên huyện, vùng huyện, quy hoạch đô thị, quy hoạch xây dựng khu chức năng và quy hoạch nông thôn; lập dự án về quy hoạch, điều chỉnh quy hoạch phát triển giao thông - vận tải của tỉnh và các huyện, thành, thị.</w:t>
      </w:r>
    </w:p>
    <w:p>
      <w:r>
        <w:t>7. Lập dự án đầu tư xây dựng; thiết kế bản vẽ thi công, thẩm tra thiết kế bản vẽ thi công, dự toán và tổng dự toán các công trình xây dựng dân dụng, công nghiệp, giao thông, hạ tầng kĩ thuật, nông nghiệp và phát triển nông thôn; tư vấn giám sát công trình xây dựng; tư vấn lựa chọn nhà thầu và công việc tư vấn khác có liên quan đến hoạt động đầu tư xây dựng.</w:t>
      </w:r>
    </w:p>
    <w:p>
      <w:r>
        <w:t>8. Chứng nhận chất lượng sản phẩm, hàng hóa vật liệu xây dựng; chứng nhận chất lượng công trình xây dựng.</w:t>
      </w:r>
    </w:p>
    <w:p>
      <w:r>
        <w:t>9. Nghiên cứu ứng dụng và chuyển giao các tiến bộ khoa học kỹ thuật trong xây dựng, quy hoạch, kiến trúc, giao thông phù hợp với thực tiễn của địa phương.</w:t>
      </w:r>
    </w:p>
    <w:p>
      <w:r>
        <w:t>10. Thực hiện hợp tác và liên danh, liên kết với các tổ chức, cá nhân trong và ngoài tỉnh về các lĩnh vực hoạt động của Trung tâm theo chức năng nhiệm vụ được giao và tuân thủ đúng các quy định của pháp luật liên quan.</w:t>
      </w:r>
    </w:p>
    <w:p>
      <w:r>
        <w:t>11. Quản lý vốn và tài sản, lao động của đơn vị theo quy định của Nhà nước và pháp luật, đảm bảo sự phát triển của Trung tâm.</w:t>
      </w:r>
    </w:p>
    <w:p>
      <w:r>
        <w:t>12. Thực hiện các nhiệm vụ khác do Ủy ban nhân dân tỉnh và Giám đốc Sở Xây dựng giao.</w:t>
      </w:r>
    </w:p>
    <w:p>
      <w:r>
        <w:t>Điều 3. Tổ chức bộ máy của Trung tâm</w:t>
      </w:r>
    </w:p>
    <w:p>
      <w:r>
        <w:t>1. Lãnh đạo Trung tâm gồm có: Giám đốc và các Phó Giám đốc.</w:t>
      </w:r>
    </w:p>
    <w:p>
      <w:r>
        <w:t>2. Các Phòng chuyên môn của Trung tâm, gồm 06 phòng:</w:t>
      </w:r>
    </w:p>
    <w:p>
      <w:r>
        <w:t>a) Phòng Hành chính tổng hợp;</w:t>
      </w:r>
    </w:p>
    <w:p>
      <w:r>
        <w:t>b) Phòng Kiểm định và Thí nghiệm xây dựng;</w:t>
      </w:r>
    </w:p>
    <w:p>
      <w:r>
        <w:t>c) Phòng Tư vấn Quy hoạch;</w:t>
      </w:r>
    </w:p>
    <w:p>
      <w:r>
        <w:t>d) Phòng Tư vấn Xây dựng;</w:t>
      </w:r>
    </w:p>
    <w:p>
      <w:r>
        <w:t>đ) Phòng Giám sát công trình;</w:t>
      </w:r>
    </w:p>
    <w:p>
      <w:r>
        <w:t>e) Phòng Khảo sát xây dựng.</w:t>
      </w:r>
    </w:p>
    <w:p>
      <w:r>
        <w:t>3. Biên chế</w:t>
      </w:r>
    </w:p>
    <w:p>
      <w:r>
        <w:t>Số lượng người làm việc của Trung tâm được giao trên cơ sở vị trí việc làm, gắn với chức năng, nhiệm vụ và nằm trong tổng biên chế, số lượng người làm việc trong các đơn vị sự nghiệp công lập được Ủy ban nhân dân tỉnh giao theo kế hoạch, chỉ tiêu biên chế hàng năm.</w:t>
      </w:r>
    </w:p>
    <w:p>
      <w:r>
        <w:t>Điều 4.  Hiệu lực và trách nhiệm thi hành</w:t>
      </w:r>
    </w:p>
    <w:p>
      <w:r>
        <w:t>1. Quyết định này có hiệu lực thi hành kể từ ngày 21 tháng 4 năm 2025; Quyết định số 1181/2003/QĐ-CT ngày 25 tháng 4 năm 2003 của Chủ tịch Ủy ban nhân dân tỉnh về việc thành lập Trung tâm Quy hoạch và kiểm định chất lượng công trình xây dựng Phú Thọ; Quyết định số 1148/2004/QĐ-CT ngày 25 tháng 4 năm 2004 của Chủ tịch Ủy ban nhân dân tỉnh về việc thành lập Trung tâm Tư vấn xây dựng giao thông Phú Thọ hết hiệu lực kể từ ngày Quyết định này có hiệu lực.</w:t>
      </w:r>
    </w:p>
    <w:p>
      <w:r>
        <w:t>2. Chánh Văn phòng Ủy ban nhân dân tỉnh; Giám đốc Sở Nội vụ, Giám đốc Sở Xây dựng; Thủ trưởng các sở, ban, ngành; Chủ tịch Ủy ban nhân dân các huyện, thành, thị; Giám đốc Trung tâm Kiểm định và Tư vấn xây dựng Phú Thọ và các tổ chức, cá nhân có liên quan căn cứ Quyết định thực hiện./.</w:t>
      </w:r>
    </w:p>
    <w:p>
      <w:r>
        <w:t>Nơi nhận:</w:t>
      </w:r>
    </w:p>
    <w:p>
      <w:r>
        <w:t>- Văn phòng Chính phủ;</w:t>
      </w:r>
    </w:p>
    <w:p>
      <w:r>
        <w:t>- Website Chính phủ;</w:t>
      </w:r>
    </w:p>
    <w:p>
      <w:r>
        <w:t>- Vụ Pháp chế,  Bộ Xây dựng ;</w:t>
      </w:r>
    </w:p>
    <w:p>
      <w:r>
        <w:t>- Vụ Pháp chế, Bộ Nội vụ;</w:t>
      </w:r>
    </w:p>
    <w:p>
      <w:r>
        <w:t>- Cục Kiểm tra Văn bản và Quản lý xử lý vi phạm  hành chính, Bộ Tư pháp;</w:t>
      </w:r>
    </w:p>
    <w:p>
      <w:r>
        <w:t>- TTTU, TTHĐND tỉnh;</w:t>
      </w:r>
    </w:p>
    <w:p>
      <w:r>
        <w:t>- CT, các PCT UBND tỉnh;</w:t>
      </w:r>
    </w:p>
    <w:p>
      <w:r>
        <w:t>- Các sở, ban, ngành, đoàn thể tỉnh;</w:t>
      </w:r>
    </w:p>
    <w:p>
      <w:r>
        <w:t>- UBND các huyện, thành, thị;</w:t>
      </w:r>
    </w:p>
    <w:p>
      <w:r>
        <w:t>- CVP, các PCVP;</w:t>
      </w:r>
    </w:p>
    <w:p>
      <w:r>
        <w:t>- Trung tâm Kiểm định và TVXD Phú Thọ;</w:t>
      </w:r>
    </w:p>
    <w:p>
      <w:r>
        <w:t>- CV NCTH, TTPVHCC;</w:t>
      </w:r>
    </w:p>
    <w:p>
      <w:r>
        <w:t>- Lưu: VT, VX3.</w:t>
      </w:r>
    </w:p>
    <w:p>
      <w:r>
        <w:t>TM. ỦY BAN NHÂN DÂN</w:t>
      </w:r>
    </w:p>
    <w:p>
      <w:r>
        <w:t>CHỦ TỊCH</w:t>
      </w:r>
    </w:p>
    <w:p>
      <w:r>
        <w:t>Bùi Văn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