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34/2025/QĐ-UBND quy định chức năng, nhiệm vụ, quyền hạn và cơ cấu tổ chức của Chi cục Kiểm lâm thuộc Sở Nông nghiệp và Môi trường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34/2025/QĐ-UBND</w:t>
      </w:r>
    </w:p>
    <w:p>
      <w:r>
        <w:t>Tuyên Quang, ngày 07 tháng 8 năm 2025</w:t>
      </w:r>
    </w:p>
    <w:p>
      <w:r>
        <w:t>QUYẾT ĐỊNH</w:t>
      </w:r>
    </w:p>
    <w:p>
      <w:r>
        <w:t>QUY ĐỊNH CHỨC NĂNG, NHIỆM VỤ, QUYỀN HẠN VÀ CƠ CẤU TỔ CHỨC CỦA CHI CỤC KIỂM LÂM THUỘC SỞ NÔNG NGHIỆP VÀ MÔI TRƯỜNG TỈNH TUYÊN QUANG</w:t>
      </w:r>
    </w:p>
    <w:p>
      <w:r>
        <w:t>Căn cứ Luật Tổ chức chính quyền địa phương số 72/2025/QH15;</w:t>
      </w:r>
    </w:p>
    <w:p>
      <w:r>
        <w:t>Căn cứ Luật Lâm nghiệp số 16/2017/QH14;</w:t>
      </w:r>
    </w:p>
    <w:p>
      <w:r>
        <w:t>Căn cứ Nghị định số 131/2025/NĐ-CP của Chính phủ quy định phân định thẩm quyền của chính quyền địa phương 02 cấp trong lĩnh vực quản lý nhà nước của Bộ Nông nghiệp và Môi trường;</w:t>
      </w:r>
    </w:p>
    <w:p>
      <w:r>
        <w:t>Căn cứ Nghị định số 136/2025/NĐ-CP của Chính phủ quy định phân quyền, phân cấp trong lĩnh vực nông nghiệp và môi trường;</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tỉnh Tuyên Quang;</w:t>
      </w:r>
    </w:p>
    <w:p>
      <w:r>
        <w:t>Ủy ban nhân dân ban hành Quyết định quy định chức năng, nhiệm vụ, quyền hạn và cơ cấu tổ chức của Chi cục Kiểm lâm thuộc Sở Nông nghiệp và Môi trường tỉnh Tuyên Quang.</w:t>
      </w:r>
    </w:p>
    <w:p>
      <w:r>
        <w:t>Điều 1. Phạm vi điều chỉnh và đối tượng áp dụng</w:t>
      </w:r>
    </w:p>
    <w:p>
      <w:r>
        <w:t>1. Phạm vi điều chỉnh</w:t>
      </w:r>
    </w:p>
    <w:p>
      <w:r>
        <w:t>Quyết định này quy định về chức năng, nhiệm vụ, quyền hạn và cơ cấu tổ chức của Chi cục Kiểm lâm thuộc Sở Nông nghiệp và Môi trường tỉnh Tuyên Quang.</w:t>
      </w:r>
    </w:p>
    <w:p>
      <w:r>
        <w:t>2. Đối tượng áp dụng</w:t>
      </w:r>
    </w:p>
    <w:p>
      <w:r>
        <w:t>Quyết định này áp dụng đối với Sở Nông nghiệp và Môi trường tỉnh Tuyên Quang; Chi cục Kiểm lâm; các phòng chuyên môn, nghiệp vụ; các Đội Kiểm lâm Cơ động và Phòng cháy, chữa cháy rừng; các Hạt kiểm lâm khu vực thuộc Chi cục Kiểm lâm thuộc Sở Nông nghiệp và Môi trường tỉnh Tuyên Quang và các cơ quan, tổ chức, cá nhân có liên quan.</w:t>
      </w:r>
    </w:p>
    <w:p>
      <w:r>
        <w:t>Điều 2. Vị trí, chức năng</w:t>
      </w:r>
    </w:p>
    <w:p>
      <w:r>
        <w:t>1. Chi cục Kiểm lâm là tổ chức hành chính thuộc Sở Nông nghiệp và Môi trường, có chức năng tham mưu Giám đốc Sở thực hiện chức năng tham mưu, giúp Ủy ban nhân dân tỉnh quản lý nhà nước và tổ chức thực thi pháp luật về lâm nghiệp, bảo tồn thiên nhiên và đa dạng sinh học theo quy định của pháp luật.</w:t>
      </w:r>
    </w:p>
    <w:p>
      <w:r>
        <w:t>2. Chi cục Kiểm lâm có tư cách pháp nhân, có trụ sở làm việc, có con dấu và tài khoản riêng, được mở tài khoản theo quy định của pháp luật. Chi cục Kiểm lâm chịu sự chỉ đạo, quản lý của Sở Nông nghiệp và Môi trường; đồng thời chịu sự chỉ đạo, kiểm tra, hướng dẫn về chuyên môn, nghiệp vụ của các cơ quan quản lý lĩnh vực thuộc Bộ Nông nghiệp và Môi trường.</w:t>
      </w:r>
    </w:p>
    <w:p>
      <w:r>
        <w:t>Điều 3. Nhiệm vụ, quyền hạn</w:t>
      </w:r>
    </w:p>
    <w:p>
      <w:r>
        <w:t>1. Tham mưu Giám đốc Sở thực hiện chức năng tham mưu, giúp Ủy ban nhân dân tỉnh quản lý nhà nước và tổ chức thực thi pháp luật về lĩnh vực lâm nghiệp, bảo tồn thiên nhiên và đa dạng sinh học.</w:t>
      </w:r>
    </w:p>
    <w:p>
      <w:r>
        <w:t>2. Tham mưu, giúp Giám đốc Sở tổ chức thực hiện các văn bản quy phạm pháp luật, chiến lược, quy hoạch, kế hoạch, chương trình, đề án, dự án, tiêu chuẩn quốc gia, quy chuẩn kỹ thuật quốc gia, định mức kinh tế - kỹ thuật trong lĩnh vực lâm nghiệp, bảo tồn thiên nhiên và đa dạng sinh học dược cấp có thẩm quyền quyết định, phê duyệt; thông tin, truyền thông, phổ biến, giáo dục pháp luật, giáo dục nâng cao nhận thức cộng đồng, hướng dẫn, kiểm tra, theo dõi thi hành pháp luật về lâm nghiệp, bảo tồn thiên nhiên và đa dạng sinh học.</w:t>
      </w:r>
    </w:p>
    <w:p>
      <w:r>
        <w:t>3. Về lâm nghiệp</w:t>
      </w:r>
    </w:p>
    <w:p>
      <w:r>
        <w:t>a) Tham mưu, giúp Giám đốc Sở trình Ủy ban nhân dân tỉnh ban hành theo thẩm quyền hoặc trình cấp có thẩm quyền ban hành và tổ chức thực hiện: chương trình, dự án phát triển lâm nghiệp bền vững tại địa phương; phân định ranh giới các loại rừng; quyết định giao rừng, cho thuê rừng, chuyển loại rừng, chuyển mục đích sử dụng rừng sang mục đích khác, thu hồi rừng;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w:t>
      </w:r>
    </w:p>
    <w:p>
      <w:r>
        <w:t>b) Tham mưu Giám đốc Sở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rừng thuộc sở hữu toàn dân nơi nhà nước chưa giao, chưa cho thuê; phát triển cây lâm nghiệp phân tán theo quy định;</w:t>
      </w:r>
    </w:p>
    <w:p>
      <w:r>
        <w:t>c) Tham mưu Giám đốc Sở giúp Ủy ban nhân dân tỉnh tổ chức thực hiện điều tra rừng, kiểm kê rừng, theo dõi diễn biến rừng theo quy định; cập nhật cơ sở dữ liệu, hồ sơ quản lý rừng ở địa phương; bảo vệ rừng; bảo tồn tài nguyên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d) Tham mưu, giúp Giám đốc Sở trình Chủ tịch Ủy ban nhân dân tỉnh phương án huy động, điều phối và phân công các lực lượng, phương tiện, thiết bị, dụng cụ, vật tư và các nguồn lực để chữa cháy rừng; bảo đảm các điều kiện phục vụ chữa cháy rừng; cấp, cấp lại giấy phép trong lĩnh vực lâm nghiệp thuộc thẩm quyền của Chủ tịch Ủy ban nhân dân tỉnh theo quy định;</w:t>
      </w:r>
    </w:p>
    <w:p>
      <w:r>
        <w:t>đ) Thực hiện đầy đủ chức năng, nhiệm vụ, quyền hạn của kiểm lâm tại địa phương theo quy định của pháp luật;</w:t>
      </w:r>
    </w:p>
    <w:p>
      <w:r>
        <w:t>e) Hướng dẫn, kiểm tra về sản xuất lâm nghiệp, nông nghiệp, thủy sản kết hợp, nuôi trồng dược liệu trong rừng theo quy định của pháp luật;</w:t>
      </w:r>
    </w:p>
    <w:p>
      <w:r>
        <w:t>g) Hướng dẫn, kiểm tra việc thực hiện các quy định, tiêu chuẩn quốc gia, quy chuẩn kỹ thuật quốc gia về lâm nghiệp; xây dựng phương án, biện pháp, chỉ đạo, kiểm tra về sản xuất giống cây trồng lâm nghiệp và sử dụng vật tư lâm nghiệp; tổng hợp, cập nhật, công bố công khai danh mục nguồn giống cây trồng lâm nghiệp dược công nhận hoặc hủy bỏ công nhận; trồng rừng; nuôi dưỡng rừng; làm giàu rùng; cải tạo rừng tự nhiên và khoanh nuôi tái sinh rừng; chế biến và thương mại lâm sản; phòng, chống dịch bệnh gây hại rừng; phòng cháy, chữa cháy rừng;</w:t>
      </w:r>
    </w:p>
    <w:p>
      <w:r>
        <w:t>h) Tổ chức thẩm định, trình cấp có thẩm quyền phê duyệt phương án quản lý rùng bền vững, đề án du lịch sinh thái, nghỉ dưỡng, giải trí trong rừng đặc dụng, rừng phòng hộ, rừng sản xuất thuộc địa phương quản lý, thiết kế, dự toán công trình lâm sinh theo quy định của pháp luật;</w:t>
      </w:r>
    </w:p>
    <w:p>
      <w:r>
        <w:t>i) Hướng dẫn, kiểm tra việc thực hiện các quy định về trách nhiệm của Ủy ban nhân dân cấp xã và chủ rừng trong quản lý, bảo vệ, phát triển, sử dụng rừng, phòng cháy và chữa cháy rừng, giao rừng ở địa phương, phối hợp và huy động lực lượng, phương tiện của các tổ chức, cá nhân trên địa bàn trong bảo vệ rừng, phòng cháy, chữa cháy rừng, quản lý lâm sản, bảo tồn tài nguyên và đa dạng sinh học trong các loại rừng.</w:t>
      </w:r>
    </w:p>
    <w:p>
      <w:r>
        <w:t>4. Về bảo tồn thiên nhiên và đa dạng sinh học</w:t>
      </w:r>
    </w:p>
    <w:p>
      <w:r>
        <w:t>a) Tham mưu Giám đốc Sở giúp Ủy ban nhân dân tỉnh tổ chức thực hiện quản lý nhà nước về đa dạng sinh học, bảo tồn và sử dụng bền vững các vùng đất ngập nước trên địa bàn; điều tra, thống kê, kiểm kê, đánh giá hiện trạng đa dạng sinh học, xác lập chế độ phát triển bền vững hệ sinh thái tự nhiên theo quy định; tổ chức điều tra để lập Danh mục loài ngoại lai xâm hại trên địa bàn; tổ chức kiểm tra, đánh giá khả năng xâm nhập của loài ngoại lai từ bên ngoài để có biện pháp phòng ngừa, kiểm soát; điều tra, xác định khu vực phân bố, lập kế hoạch cô lập và diệt trừ loài thuộc Danh mục loài ngoại lai xâm hại tại địa phương; công khai Danh mục loài ngoại lai xâm hại, thông tin về khu vực phân bổ, mức độ xâm hại của loài ngoại lai xâm hại theo quy định;</w:t>
      </w:r>
    </w:p>
    <w:p>
      <w:r>
        <w:t>b) Tham mưu Giám đốc Sở trình Chủ tịch Ủy ban nhân dân tỉnh quyết định thành lập khu bảo tồn cấp quốc gia có toàn bộ diện tích thuộc địa bàn; quyết định thành lập khu bảo tồn đất ngập nước cấp quốc gia có toàn bộ diện tích thuộc địa bàn; công nhận di sản thiên nhiên cấp quốc gia có toàn bộ diện tích thuộc địa bàn; quy chế phối hợp quản lý vùng đất ngập nước quan trọng nằm ngoài khu bảo tồn trên địa bàn;</w:t>
      </w:r>
    </w:p>
    <w:p>
      <w:r>
        <w:t>c) Tổ chức điều tra, đánh giá, lập danh mục, dự án thành lập các khu bảo tồn thiên nhiên cấp tỉnh, hành lang đa dạng sinh học, khu vực đa dạng sinh học cao, vùng đất ngập nước quan trọng, cảnh quan sinh thái quan trọng, cơ sở bảo tồn đa dạng sinh học theo quy hoạch đã được phê duyệt và theo quy định của pháp luật;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thực hiện việc chi trả dịch vụ môi trường liên quan đến đa dạng sinh học cấp tỉnh; quy chế phối hợp quản lý vùng đất ngập nước quan trọng na92m ngoài khu bảo tồn trên địa bàn; lập hồ sơ đề cử công nhận và thực hiện chế độ quản lý các danh hiệu quốc tế về bảo tồn (khu Ramsar, vườn di sản của ASEAN, khu Dự trữ sinh quyển thế giới); tổ chức kiểm kê, quan trắc, lập báo cáo đa dạng sinh học, xây dựng và vận hành cơ sở dữ liệu về đa dạng sinh học;</w:t>
      </w:r>
    </w:p>
    <w:p>
      <w:r>
        <w:t>d) Tổ chức điều tra, đánh giá hiện trạng đa dạng sinh học nơi dự kiến thành lập khu bảo tồn và lập dự án thành lập khu bảo tồn cấp quốc gia có toàn bộ diện tích thuộc địa bàn quản lý; lấy ý kiến cộng đồng dân cư sinh sống hợp pháp trong khu vực dự kiến thành lập khu bảo tồn hoặc tiếp giáp với khu bảo tồn; điều tra, đánh giá khu vực dự kiến xác lập di sản thiên nhiên khác; xây dựng dự án xác lập di sản thiên nhiên, tổ chức lấy ý kiến và tham vấn cộng đồng, hoàn thiện hồ sơ dự án xác lập di sản thiên nhiên; điều tra, đánh giá hiện trạng đa dạng sinh học, môi trường, kinh tế, văn hóa và xã hội vùng đất ngập nước dự kiến thành lập khu bảo tồn đất ngập nước cấp quốc gia; lập dự án thành lập khu bảo tồn đất ngập nước cấp quốc gia; lấy ý kiến của cộng đồng dân cư sinh sống hợp pháp trong hoặc tiếp giáp với vùng đất ngập nước nơi dự kiến thành lập khu bảo tồn đất ngập nước cấp quốc gia; lập hồ sơ đề nghị thành lập khu bảo tồn đất ngập nước cấp quốc gia.</w:t>
      </w:r>
    </w:p>
    <w:p>
      <w:r>
        <w:t>5. Về ứng dụng công nghệ thông tin và chuyển đổi số</w:t>
      </w:r>
    </w:p>
    <w:p>
      <w:r>
        <w:t>a) Tổ chức thu nhận, xây dựng, vận hành, cập nhật và sử dụng thường xuyên cơ sở dữ liệu lĩnh vực lâm nghiệp, bảo tồn thiên nhiên và đa dạng sinh học; tích hợp, đồng bộ, chia sẻ với cơ sở dữ liệu quốc gia, cơ sở dữ liệu các lĩnh vực lâm nghiệp, bảo tồn thiên nhiên và đa dạng sinh học; kết nối, cung cấp, chia sẻ sử dụng dữ liệu, dữ liệu mở về lĩnh vực lâm nghiệp, bảo tồn thiên nhiên và đa dạng sinh học theo quy định;</w:t>
      </w:r>
    </w:p>
    <w:p>
      <w:r>
        <w:t>b) Xây dựng, quản trị, vận hành hạ tầng số, nền tảng số, ứng dụng số, các cơ sở dữ liệu/hệ thống thông tin về lĩnh vực thuộc phạm vi quản lý;</w:t>
      </w:r>
    </w:p>
    <w:p>
      <w:r>
        <w:t>c) Thực hiện cung cấp dịch vụ công trực tuyến thuộc phạm vi quản lý; kết nối với Cổng dịch vụ công quốc gia, Hệ thống thông tin giải quyết thủ tục hành chính Bộ Nông nghiệp và Môi trường theo quy định;</w:t>
      </w:r>
    </w:p>
    <w:p>
      <w:r>
        <w:t>d) Thực hiện bảo đảm an toàn thông tin, bảo vệ an ninh mạng, bảo mật dữ liệu theo quy định; phòng, chống phần mềm độc hại; phòng, chống tấn công mạng thuộc phạm vi quản lý;</w:t>
      </w:r>
    </w:p>
    <w:p>
      <w:r>
        <w:t>đ) Tổ chức phân tích, xử lý dữ liệu, thông tin, tổng hợp số liệu thống kê về lâm nghiệp, bảo tồn thiên nhiên và đa dạng sinh học phục vụ công tác quản lý nhà nước, chuyên môn nghiệp vụ, phát triển kinh tế - xã hội thuộc phạm vi quản lý;</w:t>
      </w:r>
    </w:p>
    <w:p>
      <w:r>
        <w:t>e) Tham gia phát triển Chính quyền điện tử hướng tới Chính quyền số, kinh tế số, xã hội số và đô thị thông minh theo phân công; hướng dẫn, tập huấn chuyển đổi số, kỹ năng số thuộc phạm vi quản lý;</w:t>
      </w:r>
    </w:p>
    <w:p>
      <w:r>
        <w:t>g) Quản lý, bảo quản tài liệu, tư liệu; cung cấp thông tin, dữ liệu về lâm nghiệp, bảo tồn thiên nhiên và đa dạng sinh học thuộc phạm vi quản lý theo quy định.</w:t>
      </w:r>
    </w:p>
    <w:p>
      <w:r>
        <w:t>6. Tham mưu, giúp Giám đốc Sở thực hiện nhiệm vụ quản lý đầu tư xây dựng và quản lý chất lượng công trình chuyên ngành lâm nghiệp; hướng dẫn, kiểm tra, giám sát, đánh giá tổng thể đầu tư việc thực hiện các dự án và xây dựng mô hình phát triển về lâm nghiệp trên địa bàn tỉnh; chịu trách nhiệm thực hiện các chương trình, dự án được giao.</w:t>
      </w:r>
    </w:p>
    <w:p>
      <w:r>
        <w:t>7. Tham mưu, giúp Giám đốc Sở thực hiện nhiệm vụ cơ quan thường trực về công tác bảo vệ và phát triển rừng; quản lý buôn bán các loài động vật, thực vật hoang dã, nguy cấp, quý hiếm; phòng, chống dịch bệnh trong lâm nghiệp trên địa bàn tỉnh và nhiệm vụ thường trực công tác khác theo phân công của Ủy ban nhân dân tỉnh và quy định của pháp luật.</w:t>
      </w:r>
    </w:p>
    <w:p>
      <w:r>
        <w:t>8. Tổ chức thực hiện và chịu trách nhiệm về giám định, đăng ký, cấp, cấp lại, gia hạn, thu hồi giấy phép, giấy chứng nhận, xác nhận, quyết định công nhận, chứng chỉ hành nghề về lĩnh vực lâm nghiệp theo quy định của pháp luật, phân công, ủy quyền của cấp có thẩm quyền; tham mưu, giúp Giám đốc Sở trình Ủy ban nhân dân tỉnh hoặc Chủ tịch Ủy ban nhân dân tỉnh thực hiện việc phân cấp thẩm quyền, ủy quyền của Bộ trưởng Bộ Nông nghiệp và Môi trường với Ủy ban nhân dân, Chủ tịch Ủy ban nhân dân thuộc lĩnh vực lâm nghiệp.</w:t>
      </w:r>
    </w:p>
    <w:p>
      <w:r>
        <w:t>9. Tham mưu, hướng dẫn quản lý hoạt động của các đơn vị sự nghiệp công lập trong lĩnh vực lâm nghiệp thuộc phạm vi quản lý của Sở; tham mưu, thực hiện và chịu trách nhiệm về các dịch vụ công thuộc lĩnh vực Chi cục được giao quản lý.</w:t>
      </w:r>
    </w:p>
    <w:p>
      <w:r>
        <w:t>10. Tham mưu Giám đốc Sở giúp Ủy ban nhân dân tỉnh chỉ đạo, hướng dẫn, kiểm tra đối với các doanh nghiệp, tổ chức kinh tế tập thể, kinh tế tư nhân, các hội và các tổ chức phi chính phủ hoạt động trong lĩnh vực lâm nghiệp, bảo tồn thiên nhiên và đa dạng sinh học theo quy định của pháp luật</w:t>
      </w:r>
    </w:p>
    <w:p>
      <w:r>
        <w:t>11. Thực hiện hợp tác quốc tế về lĩnh vực lâm nghiệp, bảo tồn thiên nhiên và đa dạng sinh học theo quy định của pháp luật.</w:t>
      </w:r>
    </w:p>
    <w:p>
      <w:r>
        <w:t>12. Hướng dẫn chuyên môn, nghiệp vụ về lĩnh vực lâm nghiệp, bảo tồn thiên nhiên và đa dạng sinh học đối với cơ quan chuyên môn thuộc Ủy ban nhân dân cấp xã.</w:t>
      </w:r>
    </w:p>
    <w:p>
      <w:r>
        <w:t>13. Tổ chức nghiên cứu, ứng dụng tiến bộ khoa học, kỹ thuật và công nghệ, đổi mới sáng tạo vào sản xuất lĩnh vực lâm nghiệp trên địa bàn tỉnh; tham mưu, giúp Giám đốc Sử trình Ủy ban nhân dân tỉnh đề xuất, đặt hàng nhiệm vụ khoa học và công nghệ lĩnh vực lâm nghiệp, bảo tồn thiên nhiên và đa dạng sinh học theo quy định của pháp luật.</w:t>
      </w:r>
    </w:p>
    <w:p>
      <w:r>
        <w:t>14. Kiểm tra các tổ chức, cá nhân trong việc thực hiện các quy định của pháp luật về lâm nghiệp, bảo tồn thiên nhiên và đa dạng sinh học; tiếp công dân, giải quyết khiếu nại, tố cáo, phòng, chống tham nhũng, lãng phí, tiêu cực theo quy định của pháp luật.</w:t>
      </w:r>
    </w:p>
    <w:p>
      <w:r>
        <w:t>15. Quản lý tổ chức bộ máy, biên chế công chức, ngạch công chức và xếp ngạch công chức, vị trí việc làm; thực hiện chế độ tiền lương và chính sách, chế độ đãi ngộ, đào tạo, bồi dưỡng, khen thưởng, kỷ luật đối với công chức và người lao động thuộc phạm vi quản lý theo quy định của pháp luật và phân cấp hoặc ủy quyền của Giám đốc Sở.</w:t>
      </w:r>
    </w:p>
    <w:p>
      <w:r>
        <w:t>16. Quản lý và chịu trách nhiệm về tài chính, tài sản được giao theo quy định của pháp luật và phân công, phân cấp của cấp có thẩm quyền.</w:t>
      </w:r>
    </w:p>
    <w:p>
      <w:r>
        <w:t>17. Thực hiện công tác thông tin, báo cáo định kỳ và đột xuất về tình hình thực hiện nhiệm vụ dược giao theo quy định.</w:t>
      </w:r>
    </w:p>
    <w:p>
      <w:r>
        <w:t>18. Thực hiện nhiệm vụ, quyền hạn khác do Giám đốc Sở giao và theo phân cấp, ủy quyền, phân định thẩm quyền của cơ quan có thẩm quyền theo quy định của pháp luật.</w:t>
      </w:r>
    </w:p>
    <w:p>
      <w:r>
        <w:t>Điều 4. Cơ cấu tổ chức Chi cục Kiểm lâm</w:t>
      </w:r>
    </w:p>
    <w:p>
      <w:r>
        <w:t>1. Lãnh đạo Chi cục gồm: Chi cục trưởng và không quá 02 Phó Chi cục trưởng.</w:t>
      </w:r>
    </w:p>
    <w:p>
      <w:r>
        <w:t>2. Các phòng chuyên môn, nghiệp vụ thuộc Chi cục:</w:t>
      </w:r>
    </w:p>
    <w:p>
      <w:r>
        <w:t>a) Phòng Tổ chức - Hành chính.</w:t>
      </w:r>
    </w:p>
    <w:p>
      <w:r>
        <w:t>b) Phòng Sử dụng và Phát triển rừng.</w:t>
      </w:r>
    </w:p>
    <w:p>
      <w:r>
        <w:t>c) Phòng Quản lý, bảo vệ rừng và Bảo tồn thiên nhiên.</w:t>
      </w:r>
    </w:p>
    <w:p>
      <w:r>
        <w:t>d) Phòng Điều tra, xử lý vi phạm về lâm nghiệp.</w:t>
      </w:r>
    </w:p>
    <w:p>
      <w:r>
        <w:t>3. Các Đội thuộc Chi cục:</w:t>
      </w:r>
    </w:p>
    <w:p>
      <w:r>
        <w:t>a) Đội Kiểm lâm Cơ động và Phòng cháy, chữa cháy rừng số I.</w:t>
      </w:r>
    </w:p>
    <w:p>
      <w:r>
        <w:t>b) Đội Kiểm lâm Cơ động và Phòng cháy, chữa cháy rừng số II.</w:t>
      </w:r>
    </w:p>
    <w:p>
      <w:r>
        <w:t>Các Đội thuộc Chi cục có tư cách pháp nhân, có trụ sở làm việc, có con dấu và tài khoản riêng, được mở tài khoản theo quy định của pháp luật.</w:t>
      </w:r>
    </w:p>
    <w:p>
      <w:r>
        <w:t>4. Các Hạt Kiểm lâm khu vực thuộc Chi cục:</w:t>
      </w:r>
    </w:p>
    <w:p>
      <w:r>
        <w:t>a) Hạt Kiểm lâm khu vực I.</w:t>
      </w:r>
    </w:p>
    <w:p>
      <w:r>
        <w:t>b) Hạt Kiểm lâm khu vực II.</w:t>
      </w:r>
    </w:p>
    <w:p>
      <w:r>
        <w:t>c) Hạt Kiểm lâm khu vực III.</w:t>
      </w:r>
    </w:p>
    <w:p>
      <w:r>
        <w:t>d) Hạt Kiểm lâm khu vực IV.</w:t>
      </w:r>
    </w:p>
    <w:p>
      <w:r>
        <w:t>đ) Hạt Kiểm lâm khu vực V.</w:t>
      </w:r>
    </w:p>
    <w:p>
      <w:r>
        <w:t>e) Hạt Kiểm lâm khu vực VI.</w:t>
      </w:r>
    </w:p>
    <w:p>
      <w:r>
        <w:t>g) Hạt Kiểm lâm khu vực VII.</w:t>
      </w:r>
    </w:p>
    <w:p>
      <w:r>
        <w:t>h) Hạt Kiểm lâm khu vực VIII.</w:t>
      </w:r>
    </w:p>
    <w:p>
      <w:r>
        <w:t>i) Hạt Kiểm lâm khu vực IX.</w:t>
      </w:r>
    </w:p>
    <w:p>
      <w:r>
        <w:t>k) Hạt Kiểm lâm khu vực X.</w:t>
      </w:r>
    </w:p>
    <w:p>
      <w:r>
        <w:t>l) Hạt Kiểm lâm khu vực XI.</w:t>
      </w:r>
    </w:p>
    <w:p>
      <w:r>
        <w:t>m) Hạt Kiểm lâm khu vực XII.</w:t>
      </w:r>
    </w:p>
    <w:p>
      <w:r>
        <w:t>n) Hạt Kiểm lâm khu vực XIII.</w:t>
      </w:r>
    </w:p>
    <w:p>
      <w:r>
        <w:t>o) Hạt Kiểm lâm khu vực XIV.</w:t>
      </w:r>
    </w:p>
    <w:p>
      <w:r>
        <w:t>p) Hạt Kiểm lâm khu vực XV.</w:t>
      </w:r>
    </w:p>
    <w:p>
      <w:r>
        <w:t>q) Hạt Kiểm lâm khu vực XVI.</w:t>
      </w:r>
    </w:p>
    <w:p>
      <w:r>
        <w:t>Các Hạt Kiểm lâm khu vực thuộc Chi cục có tư cách pháp nhân, có trụ sở làm việc, có con dấu và tài khoản riêng, được mở tài khoản theo quy định của pháp luật.</w:t>
      </w:r>
    </w:p>
    <w:p>
      <w:r>
        <w:t>Điều 5. Điều khoản thi hành</w:t>
      </w:r>
    </w:p>
    <w:p>
      <w:r>
        <w:t>1. Quyết định này có hiệu lực thi hành kể từ ngày 07 tháng 8 năm 2025.</w:t>
      </w:r>
    </w:p>
    <w:p>
      <w:r>
        <w:t>2. Quyết định này bãi bỏ Điều 1, Quyết định số 86/QĐ-UBND ngày 28/02/2025 của Ủy ban nhân dân tỉnh Tuyên Quang Quy định chức năng, nhiệm vụ, quyền hạn của các Chi cục thuộc Sở Nông nghiệp và Môi trường; Quyết định số 40/2021/QĐ-UBND ngày 05/10/2021 của Ủy ban nhân dân tỉnh Hà Giang quy định chức năng, nhiệm vụ, quyền hạn và cơ cấu tổ chức của Chi cục Kiểm lâm trực thuộc Sở Nông nghiệp và Phát triển nông thôn tỉnh Hà Giang.</w:t>
      </w:r>
    </w:p>
    <w:p>
      <w:r>
        <w:t>3. Chánh Văn phòng Ủy ban nhân dân tỉnh; Giám đốc các Sở: Nông nghiệp và Môi trường; Nội vụ; Thủ trưởng các sở, ban, ngành, Chủ tịch Ủy ban nhân dân các xã, phường và các cơ quan, đơn vị, cá nhân có liên quan chịu trách nhiệm thi hành Quyết định này./.</w:t>
      </w:r>
    </w:p>
    <w:p>
      <w:r>
        <w:t>Nơi nhận:</w:t>
      </w:r>
    </w:p>
    <w:p>
      <w:r>
        <w:t>- Bộ Nông nghiệp và Môi trường;</w:t>
      </w:r>
    </w:p>
    <w:p>
      <w:r>
        <w:t>- Thường trực Tỉnh ủy;</w:t>
      </w:r>
    </w:p>
    <w:p>
      <w:r>
        <w:t>- Thường trực HĐND tỉnh;</w:t>
      </w:r>
    </w:p>
    <w:p>
      <w:r>
        <w:t>- Đoàn Đại biểu Quốc hội tỉnh;</w:t>
      </w:r>
    </w:p>
    <w:p>
      <w:r>
        <w:t>- Chủ tịch UBND tỉnh;</w:t>
      </w:r>
    </w:p>
    <w:p>
      <w:r>
        <w:t>- Phó Chủ tịch UBND tỉnh;</w:t>
      </w:r>
    </w:p>
    <w:p>
      <w:r>
        <w:t>- Ban Tổ chức Tỉnh ủy;</w:t>
      </w:r>
    </w:p>
    <w:p>
      <w:r>
        <w:t>- Vụ Pháp chế - Bộ Nông nghiệp và Môi trường;</w:t>
      </w:r>
    </w:p>
    <w:p>
      <w:r>
        <w:t>- Vụ Pháp chế - Bộ Nội vụ;</w:t>
      </w:r>
    </w:p>
    <w:p>
      <w:r>
        <w:t>- Cục KTVB và QLXLVPHC, Bộ Tư pháp;</w:t>
      </w:r>
    </w:p>
    <w:p>
      <w:r>
        <w:t>- UBMTTQ và các tổ chức CT-XH tỉnh;</w:t>
      </w:r>
    </w:p>
    <w:p>
      <w:r>
        <w:t>- Các Sở, ban, ngành;</w:t>
      </w:r>
    </w:p>
    <w:p>
      <w:r>
        <w:t>- Như Điều 5;</w:t>
      </w:r>
    </w:p>
    <w:p>
      <w:r>
        <w:t>- Báo và phát thanh, truyền hình tỉnh;</w:t>
      </w:r>
    </w:p>
    <w:p>
      <w:r>
        <w:t>- UBND xã, phường;</w:t>
      </w:r>
    </w:p>
    <w:p>
      <w:r>
        <w:t>- Cơ sở dữ liệu văn bản QPPL tỉnh;</w:t>
      </w:r>
    </w:p>
    <w:p>
      <w:r>
        <w:t>- Cổng Thông tin điện tử tỉnh;</w:t>
      </w:r>
    </w:p>
    <w:p>
      <w:r>
        <w:t>- Công báo tỉnh;</w:t>
      </w:r>
    </w:p>
    <w:p>
      <w:r>
        <w:t>- Văn phòng UBND tỉnh: LĐVP, CV NCTH;</w:t>
      </w:r>
    </w:p>
    <w:p>
      <w:r>
        <w:t>- Lưu: VT, NC.</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