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bãi bỏ các Quyết định của Ủy ban nhân dân tỉnh quy định về quản lý nhiệm vụ khoa học và công nghệ cấp tỉnh, cấp cơ sở sử dụng ngân sách nhà nước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34/2025/QĐ-UBND</w:t>
      </w:r>
    </w:p>
    <w:p>
      <w:r>
        <w:t>Thanh Hoá, ngày 20 tháng 3 năm 2025</w:t>
      </w:r>
    </w:p>
    <w:p>
      <w:r>
        <w:t>QUYẾT ĐỊNH</w:t>
      </w:r>
    </w:p>
    <w:p>
      <w:r>
        <w:t>VỀ VIỆC BÃI BỎ CÁC QUYẾT ĐỊNH CỦA UBND TỈNH QUY ĐỊNH VỀ QUẢN LÝ NHIỆM VỤ KHOA HỌC VÀ CÔNG NGHỆ CẤP TỈNH, CẤP CƠ SỞ SỬ DỤNG NGÂN SÁCH NHÀ NƯỚC TRÊN ĐỊA BÀN TỈNH THANH HÓA</w:t>
      </w:r>
    </w:p>
    <w:p>
      <w:r>
        <w:t>ỦY BAN NHÂN DÂN TỈNH THANH HOÁ</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Luật Khoa học và Công nghệ ngày 18/6/2013;</w:t>
      </w:r>
    </w:p>
    <w:p>
      <w:r>
        <w:t>Căn cứ các Nghị định của Chính phủ: số 08/2014/NĐ-CP ngày 27/01/2014 quy định chi tiết thi hành một số điều của Luật Khoa học và Công nghệ; số 34/2016/NĐ-CP ngày 14/5/2016 quy định chi tiết một số điều và biện pháp thi hành Luật Ban hành văn bản quy phạm pháp luật; số 154/2020/NĐ-CP ngày 31/12/2020 về sửa đổi, bổ sung một số điều của Nghị định số 34/2016/NĐ-CP ngày 14/5/2016 của Chính phủ quy định chi tiết một số điều và biện pháp thi hành Luật Ban hành văn bản quy phạm pháp luật;</w:t>
      </w:r>
    </w:p>
    <w:p>
      <w:r>
        <w:t>Căn cứ Thông tư số 09/2024/TT-BKHCN ngày 27/12/2024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247/TTr-SKHCN ngày 01/3/2025; của Giám đốc Sở Tư pháp tại Công văn số 341/STP-XDKTVB ngày 28 tháng 02 năm 2025.</w:t>
      </w:r>
    </w:p>
    <w:p>
      <w:r>
        <w:t>QUYẾT ĐỊNH:</w:t>
      </w:r>
    </w:p>
    <w:p>
      <w:r>
        <w:t>Điều 1.  Bãi bỏ các quyết định của UBND tỉnh quy định về quản lý nhiệm vụ khoa học và công nghệ cấp tỉnh, cấp cơ sở sử dụng ngân sách nhà nước trên địa bàn tỉnh Thanh Hóa, bao gồm:</w:t>
      </w:r>
    </w:p>
    <w:p>
      <w:r>
        <w:t>1. Quyết định số 202/2015/QĐ-UBND ngày 21/01/2015 của UBND tỉnh về việc ban hành “Quy định đánh giá, nghiệm thu kết quả thực hiện nhiệm vụ khoa học và công nghệ cấp tỉnh sử dụng ngân sách nhà nước trên địa bàn tỉnh Thanh Hóa”.</w:t>
      </w:r>
    </w:p>
    <w:p>
      <w:r>
        <w:t>2. Quyết định số 2219/2017/QĐ-UBND ngày 28/6/2017 của UBND tỉnh về việc sửa đổi Điều 6 "Quy định đánh giá, nghiệm thu kết quả thực hiện nhiệm vụ khoa học và công nghệ cấp tỉnh sử dụng ngân sách nhà nước trên địa bàn tỉnh Thanh Hóa", ban hành kèm theo Quyết định số 202/2015/QĐ-UBND ngày 21/01/2015 của UBND tỉnh Thanh Hóa.</w:t>
      </w:r>
    </w:p>
    <w:p>
      <w:r>
        <w:t>3. Quyết định số 204/2015/QĐ-UBND ngày 21/01/2015 của UBND tỉnh về việc ban hành “Quy định tuyển chọn, giao trực tiếp tổ chức, cá nhân chủ trì thực hiện nhiệm vụ khoa học và công nghệ cấp tỉnh sử dụng ngân sách nhà nước trên địa bàn tỉnh Thanh Hóa”.</w:t>
      </w:r>
    </w:p>
    <w:p>
      <w:r>
        <w:t>4. Quyết định số 2218/2017/QĐ-UBND ngày 28/6/2017 của UBND tỉnh về việc sửa đổi Khoản 1, Điều 6 "Quy định tuyển chọn, giao trực tiếp tổ chức, cá nhân chủ trì thực hiện nhiệm vụ khoa học và công nghệ cấp tỉnh sử dụng ngân sách nhà nước trên địa bàn tỉnh Thanh Hóa", ban hành kèm theo Quyết định số 204/2015/QĐ-UBND ngày 21/01/2015 của UBND tỉnh Thanh Hóa.</w:t>
      </w:r>
    </w:p>
    <w:p>
      <w:r>
        <w:t>5. Quyết định số 205/2015/QĐ-UBND ngày 21/01/2015 của UBND tỉnh về việc ban hành “Quy định xác định nhiệm vụ khoa học và công nghệ cấp tỉnh sử dụng ngân sách nhà nước trên địa bàn tỉnh Thanh Hóa”.</w:t>
      </w:r>
    </w:p>
    <w:p>
      <w:r>
        <w:t>6. Quyết định số 4715/2016/QĐ-UBND ngày 06/12/2016 của UBND tỉnh về việc ban hành “Quy định kiểm tra, đánh giá, điều chỉnh và chấm dứt hợp đồng trong quá trình thực hiện nhiệm vụ khoa học và công nghệ cấp tỉnh sử dụng ngân sách nhà nước trên địa bàn tỉnh Thanh Hóa”.</w:t>
      </w:r>
    </w:p>
    <w:p>
      <w:r>
        <w:t>7. Quyết định số 37/2018/QĐ-UBND ngày 14/12/2018 của UBND tỉnh về việc ban hành “Quy định quản lý nhiệm vụ khoa học và công nghệ cấp cơ sở, sử dụng ngân sách nhà nước trên địa bàn tỉnh Thanh Hóa”.</w:t>
      </w:r>
    </w:p>
    <w:p>
      <w:r>
        <w:t>Điều 2.  Quyết định này có hiệu lực thi hành kể từ ngày ký.</w:t>
      </w:r>
    </w:p>
    <w:p>
      <w:r>
        <w:t>Điều 3.  Chánh Văn phòng UBND tỉnh, Giám đốc các sở: Khoa học và Công nghệ, Tài chính; Thủ trưởng các ngành, Chủ tịch UBND các huyện, thị xã, thành phố và các đơn vị có liên quan chịu trách nhiệm thi hành Quyết định này./.</w:t>
      </w:r>
    </w:p>
    <w:p>
      <w:r>
        <w:t>Nơi nhận:</w:t>
      </w:r>
    </w:p>
    <w:p>
      <w:r>
        <w:t>- Như Điều 3 Quyết định;</w:t>
      </w:r>
    </w:p>
    <w:p>
      <w:r>
        <w:t>- Chủ tịch UBND tỉnh (để b/c);</w:t>
      </w:r>
    </w:p>
    <w:p>
      <w:r>
        <w:t>- Các Phó Chủ tịch UBND tỉnh;</w:t>
      </w:r>
    </w:p>
    <w:p>
      <w:r>
        <w:t>- CVP, PCVP UBND tỉnh;</w:t>
      </w:r>
    </w:p>
    <w:p>
      <w:r>
        <w:t>- Công báo tỉnh;</w:t>
      </w:r>
    </w:p>
    <w:p>
      <w:r>
        <w:t>- Cổng TTĐT tỉnh Thanh Hóa;</w:t>
      </w:r>
    </w:p>
    <w:p>
      <w:r>
        <w:t>- Lưu: VT, CNXDKH.</w:t>
      </w:r>
    </w:p>
    <w:p>
      <w:r>
        <w:t>TM.ỦY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