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bãi bỏ các Quyết định của Ủy ban nhân dân tỉnh Lạng Sơn về Quy chế xây dựng, quản lý và thực hiện Chương trình xúc tiến thương mại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34/2025/QĐ-UBND</w:t>
      </w:r>
    </w:p>
    <w:p>
      <w:r>
        <w:t>Lạng Sơn, ngày 19 tháng 6 năm 2025</w:t>
      </w:r>
    </w:p>
    <w:p>
      <w:r>
        <w:t>QUYẾT ĐỊNH</w:t>
      </w:r>
    </w:p>
    <w:p>
      <w:r>
        <w:t>BÃI BỎ CÁC QUYẾT ĐỊNH CỦA ỦY BAN NHÂN DÂN TỈNH LẠNG SƠN BAN HÀNH QUY CHẾ XÂY DỰNG, QUẢN LÝ VÀ THỰC HIỆN CHƯƠNG TRÌNH XÚC TIẾN THƯƠNG MẠI TỈNH LẠNG SƠN</w:t>
      </w:r>
    </w:p>
    <w:p>
      <w:r>
        <w:t>Căn cứ Luật Tổ chức chính quyền địa phương ngày 16 tháng 6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quyết số 05/2025/NQ-HĐND ngày 28 tháng 3 năm 2025 của Hội đồng nhân dân tỉnh Lạng Sơn ban hành Quy định nội dung và mức hỗ trợ kinh phí thực hiện Chương trình xúc tiến thương mại tỉnh Lạng Sơn;</w:t>
      </w:r>
    </w:p>
    <w:p>
      <w:r>
        <w:t>Theo đề nghị của Giám đốc Sở Công Thương tại Tờ trình số 57/TTr-SCT ngày 17 tháng 6 năm 2025;</w:t>
      </w:r>
    </w:p>
    <w:p>
      <w:r>
        <w:t>Ủy ban nhân dân tỉnh Lạng Sơn ban hành Quyết định bãi bỏ các Quyết định của Ủy ban nhân dân tỉnh ban hành Quy chế xây dựng, quản lý và thực hiện Chương trình xúc tiến thương mại tỉnh Lạng Sơn.</w:t>
      </w:r>
    </w:p>
    <w:p>
      <w:r>
        <w:t>Điều 1. Bãi bỏ toàn bộ 02 Quyết định của Ủy nhân dân tỉnh Lạng Sơn, bao gồm:</w:t>
      </w:r>
    </w:p>
    <w:p>
      <w:r>
        <w:t>1. Quyết định số 08/2014/QĐ-UBND ngày 28 tháng 5 năm 2014 của Ủy ban nhân dân tỉnh Lạng Sơn về việc ban hành Quy chế xây dựng, quản lý và thực hiện Chương trình xúc tiến thương mại tỉnh Lạng Sơn;</w:t>
      </w:r>
    </w:p>
    <w:p>
      <w:r>
        <w:t>2. Quyết định số 30/2016/QĐ-UBND ngày 29 tháng 6 năm 2016 của Ủy ban nhân dân tỉnh Lạng Sơn về việc sửa đổi, bổ sung một số điều của Quy chế xây dựng, quản lý và thực hiện Chương trình xúc tiến thương mại tỉnh Lạng Sơn.</w:t>
      </w:r>
    </w:p>
    <w:p>
      <w:r>
        <w:t>Điều 2. Điều khoản thi hành</w:t>
      </w:r>
    </w:p>
    <w:p>
      <w:r>
        <w:t>1. Quyết định này có hiệu lực thi hành kể từ ngày ký ban hành.</w:t>
      </w:r>
    </w:p>
    <w:p>
      <w:r>
        <w:t>2. Chánh Văn phòng Ủy ban nhân dân tỉnh; Giám đốc Sở Công Thương; Giám đốc Trung tâm Xúc tiến Đầu tư, Thương mại và Du lịch tỉnh; thủ trưởng các sở, ban, ngành và các tổ chức, cá nhân có liên quan chịu trách nhiệm thi hành Quyết định này./.</w:t>
      </w:r>
    </w:p>
    <w:p>
      <w:r>
        <w:t>Nơi nhận:</w:t>
      </w:r>
    </w:p>
    <w:p>
      <w:r>
        <w:t>- Như Điều 2;</w:t>
      </w:r>
    </w:p>
    <w:p>
      <w:r>
        <w:t>- Bộ Công Thương;</w:t>
      </w:r>
    </w:p>
    <w:p>
      <w:r>
        <w:t>- Cục Xúc tiến Thương mại-Bộ Công Thương;</w:t>
      </w:r>
    </w:p>
    <w:p>
      <w:r>
        <w:t>- Cục Kiểm tra văn bản và QLXLVPHC-Bộ Tư pháp;</w:t>
      </w:r>
    </w:p>
    <w:p>
      <w:r>
        <w:t>- Thường trực Tỉnh ủy;</w:t>
      </w:r>
    </w:p>
    <w:p>
      <w:r>
        <w:t>- Thường trực HĐND tỉnh;</w:t>
      </w:r>
    </w:p>
    <w:p>
      <w:r>
        <w:t>- Thường trực Đảng ủy UBND tỉnh;</w:t>
      </w:r>
    </w:p>
    <w:p>
      <w:r>
        <w:t>- Chủ tịch và các PCT UBND tỉnh;</w:t>
      </w:r>
    </w:p>
    <w:p>
      <w:r>
        <w:t>- Đại biểu Quốc hội tỉnh;</w:t>
      </w:r>
    </w:p>
    <w:p>
      <w:r>
        <w:t>- UBMT Tổ quốc Việt Nam tỉnh;</w:t>
      </w:r>
    </w:p>
    <w:p>
      <w:r>
        <w:t>- Báo và Đài PTTH Lạng Sơn;</w:t>
      </w:r>
    </w:p>
    <w:p>
      <w:r>
        <w:t>- UBND các huyện, thành phố;</w:t>
      </w:r>
    </w:p>
    <w:p>
      <w:r>
        <w:t>- Công báo tỉnh, Cổng thông tin điện tử tỉnh;</w:t>
      </w:r>
    </w:p>
    <w:p>
      <w:r>
        <w:t>- PCVP UBND tỉnh, các phòng CM, TTTT;</w:t>
      </w:r>
    </w:p>
    <w:p>
      <w:r>
        <w:t>- Lưu: VT, KTTH (LC).</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