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Quy định hạn mức giao đất, cho thuê đất, công nhận quyền sử dụng đất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34/2024/QĐ-UBND</w:t>
      </w:r>
    </w:p>
    <w:p>
      <w:r>
        <w:t>Hậu Giang, ngày 03 tháng 10 năm 2024</w:t>
      </w:r>
    </w:p>
    <w:p>
      <w:r>
        <w:t>QUYẾT ĐỊNH</w:t>
      </w:r>
    </w:p>
    <w:p>
      <w:r>
        <w:t>BAN HÀNH QUY ĐỊNH HẠN MỨC GIAO ĐẤT, CHO THUÊ ĐẤT, CÔNG NHẬN QUYỀN SỬ DỤNG ĐẤT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Ban hành kèm theo Quyết định này Quy định hạn mức giao đất, cho thuê đất, công nhận quyền sử dụng đất trên địa bàn tỉnh Hậu Giang.</w:t>
      </w:r>
    </w:p>
    <w:p>
      <w:r>
        <w:t>Điều 2.  Quyết định này có hiệu lực từ ngày 14 tháng 10 năm 2024 và thay thế các văn bản sau:</w:t>
      </w:r>
    </w:p>
    <w:p>
      <w:r>
        <w:t>1. Quyết định số 32/2014/QĐ-UBND ngày 12 tháng 11 năm 2014 của Ủy ban nhân dân tỉnh Hậu Giang quy định hạn mức công nhận đất ở đối với thửa đất có vườn, ao trên địa bàn tỉnh Hậu Giang.</w:t>
      </w:r>
    </w:p>
    <w:p>
      <w:r>
        <w:t>2. Quyết định số 33/2014/QĐ-UBND ngày 12 tháng 11 năm 2014 của Ủy ban nhân dân tỉnh Hậu Giang quy định hạn mức đất giao cho mỗi hộ gia đình, cá nhân trên địa bàn tỉnh Hậu Giang.</w:t>
      </w:r>
    </w:p>
    <w:p>
      <w:r>
        <w:t>3. Quyết định số 34/2014/QĐ-UBND ngày 12 tháng 11 năm 2014 của Ủy ban nhân dân tỉnh Hậu Giang quy định hạn mức giao đất trống, đất có mặt nước chưa sử dụng trên địa bàn tỉnh Hậu Giang.</w:t>
      </w:r>
    </w:p>
    <w:p>
      <w:r>
        <w:t>Điều 3.  Chánh Văn phòng Ủy ban nhân dân tỉnh; Giám đốc Sở, Thủ trưởng cơ quan ban, ngành tỉnh; Chủ tịch Ủy ban nhân dân huyện, thị xã, thành phố và các cơ quan, đơn vị, tổ chức, cá nhân có liên quan chịu trách nhiệm thi hành Quyết định này./.</w:t>
      </w:r>
    </w:p>
    <w:p>
      <w:r>
        <w:t>Nơi nhận:</w:t>
      </w:r>
    </w:p>
    <w:p>
      <w:r>
        <w:t>- VP. Chính phủ (HN - TP.HCM);</w:t>
      </w:r>
    </w:p>
    <w:p>
      <w:r>
        <w:t>- Bộ Tài nguyên và Môi trường;</w:t>
      </w:r>
    </w:p>
    <w:p>
      <w:r>
        <w:t>- Bộ Tư pháp (Cục Kiểm tra văn bản QPPL);</w:t>
      </w:r>
    </w:p>
    <w:p>
      <w:r>
        <w:t>- TT: TU, HĐND, UBND tỉnh;</w:t>
      </w:r>
    </w:p>
    <w:p>
      <w:r>
        <w:t>- UBMTTQVN, các Đoàn thể tỉnh;</w:t>
      </w:r>
    </w:p>
    <w:p>
      <w:r>
        <w:t>- Các cơ quan tham mưu, giúp việc Tỉnh ủy;</w:t>
      </w:r>
    </w:p>
    <w:p>
      <w:r>
        <w:t>- VP. Đoàn ĐBQH và HĐND tỉnh;</w:t>
      </w:r>
    </w:p>
    <w:p>
      <w:r>
        <w:t>- Như Điều 3;</w:t>
      </w:r>
    </w:p>
    <w:p>
      <w:r>
        <w:t>- Cơ quan Báo, Đài tỉnh;</w:t>
      </w:r>
    </w:p>
    <w:p>
      <w:r>
        <w:t>- Công báo tỉnh;</w:t>
      </w:r>
    </w:p>
    <w:p>
      <w:r>
        <w:t>- Cổng Thông tin điện tử tỉnh;</w:t>
      </w:r>
    </w:p>
    <w:p>
      <w:r>
        <w:t>- Lưu: VT, NCTH.  STP</w:t>
      </w:r>
    </w:p>
    <w:p>
      <w:r>
        <w:t>TM. ỦY BAN NHÂN DÂN</w:t>
      </w:r>
    </w:p>
    <w:p>
      <w:r>
        <w:t>KT. CHỦ TỊCH</w:t>
      </w:r>
    </w:p>
    <w:p>
      <w:r>
        <w:t>PHÓ 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