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Đơn giá bồi thường thiệt hại đối với cây trồng, vật nuôi khi Nhà nước thu hồi đất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34/2024/QĐ-UBND</w:t>
      </w:r>
    </w:p>
    <w:p>
      <w:r>
        <w:t>Cần Thơ, ngày 20 tháng 12 năm 2024</w:t>
      </w:r>
    </w:p>
    <w:p>
      <w:r>
        <w:t>QUYẾT ĐỊNH</w:t>
      </w:r>
    </w:p>
    <w:p>
      <w:r>
        <w:t>BAN HÀNH ĐƠN GIÁ BỒI THƯỜNG THIỆT HẠI ĐỐI VỚI CÂY TRỒNG, VẬT NUÔI KHI NHÀ NƯỚC THU HỒI ĐẤT</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Luật Trồng trọt ngày 19 tháng 11 năm 2018;</w:t>
      </w:r>
    </w:p>
    <w:p>
      <w:r>
        <w:t>Căn cứ Luật Giá ngày 19 tháng 6 năm 2023;</w:t>
      </w:r>
    </w:p>
    <w:p>
      <w:r>
        <w:t>Căn cứ Luật Đất đai ngày 18 tháng 01 năm 2024;</w:t>
      </w:r>
    </w:p>
    <w:p>
      <w:r>
        <w:t>Căn cứ Nghị định số 14/2014/NĐ-CP ngày 26 tháng 02 năm 2014 của Chính phủ quy định chi tiết thi hành Luật Điện lực về an toàn điện;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Theo đề nghị của Giám đốc Sở Nông nghiệp và Phát triển nông thôn tại Tờ trình số 3735/TTr-SNNPTNT ngày 13 tháng 12 năm 2024.</w:t>
      </w:r>
    </w:p>
    <w:p>
      <w:r>
        <w:t>QUYẾT ĐỊNH:</w:t>
      </w:r>
    </w:p>
    <w:p>
      <w:r>
        <w:t>Điều 1. Phạm vi điều chỉnh, đối tượng áp dụng</w:t>
      </w:r>
    </w:p>
    <w:p>
      <w:r>
        <w:t>1. Phạm vi điều chỉnh</w:t>
      </w:r>
    </w:p>
    <w:p>
      <w:r>
        <w:t>Quyết định ban hành đơn giá bồi thường thiệt hại đối với cây trồng, vật nuôi (không bao gồm vật nuôi là thủy sản) khi Nhà nước thu hồi đất trên địa bàn thành phố theo quy định tại khoản 4, 6 Điều 103 Luật Đất đai; quy định tại Nghị định số 14/2014/NĐ-CP ngày 26 tháng 02 năm 2014 của Chính phủ quy định chi tiết thi hành Luật Điện lực về an toàn điện và Nghị định số 51/2020/NĐ-CP ngày 21 tháng 4 năm 2020 của Chính phủ sửa đổi, bổ sung một số điều của Nghị định số 14/2014/NĐ-CP.</w:t>
      </w:r>
    </w:p>
    <w:p>
      <w:r>
        <w:t>2. Đối tượng áp dụng</w:t>
      </w:r>
    </w:p>
    <w:p>
      <w:r>
        <w:t>a) Cơ quan thực hiện chức năng quản lý nhà nước về đất đai; Tổ chức làm nhiệm vụ bồi thường, hỗ trợ và tái định cư.</w:t>
      </w:r>
    </w:p>
    <w:p>
      <w:r>
        <w:t>b) Người sử dụng đất, chủ sở hữu cây trồng, vật nuôi gắn liền với đất thu hồi.</w:t>
      </w:r>
    </w:p>
    <w:p>
      <w:r>
        <w:t>c) Tổ chức, cá nhân khác có liên quan đến việc bồi thường, hỗ trợ, tái định cư khi Nhà nước thu hồi đất.</w:t>
      </w:r>
    </w:p>
    <w:p>
      <w:r>
        <w:t>Điều 2. Đơn giá bồi thường đối với cây trồng</w:t>
      </w:r>
    </w:p>
    <w:p>
      <w:r>
        <w:t>1. Đơn giá bồi thường cây hàng năm theo Phụ lục I ban hành kèm theo Quyết định này.</w:t>
      </w:r>
    </w:p>
    <w:p>
      <w:r>
        <w:t>2. Đơn giá bồi thường cây lâu năm (đối với cây cho thu hoạch nhiều lần) theo Phụ lục II ban hành kèm theo Quyết định này. Trong đó:</w:t>
      </w:r>
    </w:p>
    <w:p>
      <w:r>
        <w:t>a) Đơn giá bồi thường cây lâu năm theo Bảng 1.</w:t>
      </w:r>
    </w:p>
    <w:p>
      <w:r>
        <w:t>b) Chu kỳ kinh doanh cây lâu năm theo Bảng 2.</w:t>
      </w:r>
    </w:p>
    <w:p>
      <w:r>
        <w:t>3. Đơn giá bồi thường cây lâu năm (đối với cây lấy gỗ) theo Phụ lục III ban hành kèm theo Quyết định này.</w:t>
      </w:r>
    </w:p>
    <w:p>
      <w:r>
        <w:t>4. Đối với Hoa - Cây kiểng (kể cả cây làm hàng rào)</w:t>
      </w:r>
    </w:p>
    <w:p>
      <w:r>
        <w:t>a) Bồi thường chi phí di dời và thiệt hại do di dời gây ra. Mức bồi thường tùy theo đặc điểm từng loại hoa, cây kiểng do đơn vị, tổ chức thực hiện nhiệm vụ bồi thường, hỗ trợ, tái định cư xem xét quyết định đối với trường hợp nhỏ, lẻ.</w:t>
      </w:r>
    </w:p>
    <w:p>
      <w:r>
        <w:t>Đối với trường hợp vườn hoa, cây kiểng mang tính chất chuyên nghiệp, quy mô lớn, đơn vị, tổ chức thực hiện nhiệm vụ bồi thường, hỗ trợ, tái định cư thuê đơn vị tư vấn xác định.</w:t>
      </w:r>
    </w:p>
    <w:p>
      <w:r>
        <w:t>b) Trường hợp không thể di dời (do không còn đất để di dời và do điều kiện khách quan mà chủ hộ không thể di dời hoa, cây kiểng khi Nhà nước thu hồi đất), đơn vị, tổ chức thực hiện nhiệm vụ bồi thường, hỗ trợ, tái định cư xem xét bồi thường. Mức bồi thường tùy theo đặc điểm từng loại hoa, cây kiểng do đơn vị, tổ chức thực hiện nhiệm vụ bồi thường, hỗ trợ, tái định cư xem xét quyết định đối với trường hợp nhỏ, lẻ. Đối với trường hợp vườn hoa, cây kiểng mang tính chất chuyên nghiệp, quy mô lớn, đơn vị, tổ chức thực hiện nhiệm vụ bồi thường, hỗ trợ, tái định cư thuê đơn vị tư vấn xác định.</w:t>
      </w:r>
    </w:p>
    <w:p>
      <w:r>
        <w:t>5. Trường hợp cây trồng chưa có quy định đơn giá tại Quyết định này, đơn vị, tổ chức thực hiện nhiệm vụ bồi thường, hỗ trợ, tái định cư xác định loại cây trồng tương đương tại Quyết định này để lập và phê duyệt phương án bồi thường. Trường hợp không xác định được cây trồng tương đương thì đơn vị, tổ chức thực hiện nhiệm vụ bồi thường, hỗ trợ, tái định cư phối hợp với Sở Nông nghiệp và Phát triển nông thôn xác định đơn giá bồi thường, trình Ủy ban nhân dân thành phố phê duyệt.</w:t>
      </w:r>
    </w:p>
    <w:p>
      <w:r>
        <w:t>Điều 3. Đơn giá bồi thường đối với vật nuôi không là thủy sản</w:t>
      </w:r>
    </w:p>
    <w:p>
      <w:r>
        <w:t>1. Chim yến: Mức bồi thường được tính bằng tổng sản lượng tổ yến trong một năm cho mỗi nhà nuôi yến. Sản lượng tổ yến/năm được tính bằng sản lượng khai thác tại thời điểm kiểm kê (chỉ tính tổ yến không có trứng hoặc chim non và được tính cho một lần thu hoạch) nhân 03 lần (một năm thu hoạch tổ yến 03 lần). Đơn giá bồi thường đối với sản lượng tổ yến theo giá thị trường tại thời điểm kiểm kê.</w:t>
      </w:r>
    </w:p>
    <w:p>
      <w:r>
        <w:t>2. Đối với vật nuôi khác: khi phát sinh đơn vị, tổ chức thực hiện nhiệm vụ bồi thường, hỗ trợ, tái định cư phối hợp với Sở Nông nghiệp và Phát triển nông thôn xác định mức bồi thường theo đơn giá thực tế, trình Ủy ban nhân dân thành phố phê duyệt.</w:t>
      </w:r>
    </w:p>
    <w:p>
      <w:r>
        <w:t>Điều 4. Điều khoản chuyển tiếp</w:t>
      </w:r>
    </w:p>
    <w:p>
      <w:r>
        <w:t>1. Đối với trường hợp đã có quyết định thu hồi đất trước ngày Quyết định này có hiệu lực, nhưng chưa có quyết định phê duyệt phương án bồi thường, hỗ trợ, tái định cư của cơ quan nhà nước có thẩm quyền thì việc bồi thường, hỗ trợ, tái định cư thực hiện theo quy định của Quyết định này.</w:t>
      </w:r>
    </w:p>
    <w:p>
      <w:r>
        <w:t>2. Đối với trường hợp đã có quyết định thu hồi đất và quyết định phê duyệt phương án bồi thường, hỗ trợ, tái định cư trước ngày Quyết định này có hiệu lực, nhưng chưa thực hiện thì tiếp tục thực hiện phương án bồi thường, hỗ trợ, tái định cư đã phê duyệt.</w:t>
      </w:r>
    </w:p>
    <w:p>
      <w:r>
        <w:t>Điều 5. Hiệu lực thi hành</w:t>
      </w:r>
    </w:p>
    <w:p>
      <w:r>
        <w:t>1. Quyết định này có hiệu lực kể từ ngày 20 tháng 12 năm 2024.</w:t>
      </w:r>
    </w:p>
    <w:p>
      <w:r>
        <w:t>2. Quyết định này thay thế Quyết định số 17/2022/QĐ-UBND ngày 27 tháng 5 năm 2022 của Ủy ban nhân dân thành phố Cần Thơ ban hành quy định đơn giá bồi thường thiệt hại về cây trồng khi Nhà nước thu hồi đất.</w:t>
      </w:r>
    </w:p>
    <w:p>
      <w:r>
        <w:t>Điều 6. Tổ chức thực hiện</w:t>
      </w:r>
    </w:p>
    <w:p>
      <w:r>
        <w:t>1. Khi giá thị trường biến động bất thường Ủy ban nhân dân quận, huyện đề xuất Sở Nông nghiệp và Phát triển nông thôn tham mưu, trình Ủy ban nhân dân thành phố quyết định điều chỉnh giá bồi thường cây trồng cho phù hợp.</w:t>
      </w:r>
    </w:p>
    <w:p>
      <w:r>
        <w:t>2. Trong quá trình thực hiện quy định này, nếu phát sinh vướng mắc, Ủy ban nhân dân các quận, huyện và các tổ chức, cá nhân có liên quan phản ánh kịp thời về Sở Nông nghiệp và Phát triển nông thôn để tổng hợp, trình Ủy ban nhân dân thành phố xem xét sửa đổi, bổ sung.</w:t>
      </w:r>
    </w:p>
    <w:p>
      <w:r>
        <w:t>3. Chánh Văn phòng Ủy ban nhân dân thành phố, Giám đốc Sở, Thủ trưởng cơ quan, ban, ngành thành phố; Chủ tịch Ủy ban nhân dân quận, huyện; Chủ tịch Ủy ban nhân dân xã, phường, thị trấn; các tổ chức, hộ gia đình và cá nhân có liên quan chịu trách nhiệm thi hành Quyết định này./.</w:t>
      </w:r>
    </w:p>
    <w:p>
      <w:r>
        <w:t>Nơi nhận:</w:t>
      </w:r>
    </w:p>
    <w:p>
      <w:r>
        <w:t>- Chính phủ;</w:t>
      </w:r>
    </w:p>
    <w:p>
      <w:r>
        <w:t>- Văn phòng Chính phủ (HN-TP.HCM);</w:t>
      </w:r>
    </w:p>
    <w:p>
      <w:r>
        <w:t>- Bộ NN&amp;PTNT;</w:t>
      </w:r>
    </w:p>
    <w:p>
      <w:r>
        <w:t>- Bộ TN&amp;MT (Vụ Pháp chế);</w:t>
      </w:r>
    </w:p>
    <w:p>
      <w:r>
        <w:t>- Bộ Tư pháp (Cục KTVB QPPL);</w:t>
      </w:r>
    </w:p>
    <w:p>
      <w:r>
        <w:t>- TT. TU; TT.HĐND TP;</w:t>
      </w:r>
    </w:p>
    <w:p>
      <w:r>
        <w:t>- BTT. UB MTTQVN TP và các đoàn thể TP;</w:t>
      </w:r>
    </w:p>
    <w:p>
      <w:r>
        <w:t>- UBND TP (1);</w:t>
      </w:r>
    </w:p>
    <w:p>
      <w:r>
        <w:t>- VP. TU và các Ban xây dựng Đảng thuộc TU;</w:t>
      </w:r>
    </w:p>
    <w:p>
      <w:r>
        <w:t>- Sở, ban ngành TP;</w:t>
      </w:r>
    </w:p>
    <w:p>
      <w:r>
        <w:t>- Cục Thuế TP;</w:t>
      </w:r>
    </w:p>
    <w:p>
      <w:r>
        <w:t>- UBND: quận, huyện, xã, phường, thị trấn;</w:t>
      </w:r>
    </w:p>
    <w:p>
      <w:r>
        <w:t>- Báo Cần Thơ Đài PTTH Cần Thơ;</w:t>
      </w:r>
    </w:p>
    <w:p>
      <w:r>
        <w:t>- VP Đoàn ĐBQH&amp; HĐND TP;</w:t>
      </w:r>
    </w:p>
    <w:p>
      <w:r>
        <w:t>- VP UBND TP (2,3);</w:t>
      </w:r>
    </w:p>
    <w:p>
      <w:r>
        <w:t>- Công báo TP; Cổng TTĐT TP;</w:t>
      </w:r>
    </w:p>
    <w:p>
      <w:r>
        <w:t>- Lưu: VT. PVC</w:t>
      </w:r>
    </w:p>
    <w:p>
      <w:r>
        <w:t>TM. ỦY BAN NHÂN DÂN</w:t>
      </w:r>
    </w:p>
    <w:p>
      <w:r>
        <w:t>KT. CHỦ TỊCH</w:t>
      </w:r>
    </w:p>
    <w:p>
      <w:r>
        <w:t>PHÓ CHỦ TỊCH</w:t>
      </w:r>
    </w:p>
    <w:p>
      <w:r>
        <w:t>Nguyễn Ngọc Hè</w:t>
      </w:r>
    </w:p>
    <w:p>
      <w:r>
        <w:t>PHỤ LỤC I</w:t>
      </w:r>
    </w:p>
    <w:p>
      <w:r>
        <w:t>ĐƠN GIÁ BỒI THƯỜNG CÂY HÀNG NĂM</w:t>
      </w:r>
    </w:p>
    <w:p>
      <w:r>
        <w:t>(Kèm theo Quyết định số 34/2024/QĐ-UBND ngày 20 tháng 12 năm 2024 của Ủy ban nhân dân thành phố Cần Thơ)</w:t>
      </w:r>
    </w:p>
    <w:p>
      <w:r>
        <w:t>STT</w:t>
      </w:r>
    </w:p>
    <w:p>
      <w:r>
        <w:t>Loại cây</w:t>
      </w:r>
    </w:p>
    <w:p>
      <w:r>
        <w:t>Đơn giá bồi thường</w:t>
      </w:r>
    </w:p>
    <w:p>
      <w:r>
        <w:t>(đồng/m 2 )</w:t>
      </w:r>
    </w:p>
    <w:p>
      <w:r>
        <w:t>1</w:t>
      </w:r>
    </w:p>
    <w:p>
      <w:r>
        <w:t>Lúa</w:t>
      </w:r>
    </w:p>
    <w:p>
      <w:r>
        <w:t>6.000</w:t>
      </w:r>
    </w:p>
    <w:p>
      <w:r>
        <w:t>2</w:t>
      </w:r>
    </w:p>
    <w:p>
      <w:r>
        <w:t>Bắp</w:t>
      </w:r>
    </w:p>
    <w:p>
      <w:r>
        <w:t>10.500</w:t>
      </w:r>
    </w:p>
    <w:p>
      <w:r>
        <w:t>3</w:t>
      </w:r>
    </w:p>
    <w:p>
      <w:r>
        <w:t>Sen lấy gương (hạt)</w:t>
      </w:r>
    </w:p>
    <w:p>
      <w:r>
        <w:t>24.000</w:t>
      </w:r>
    </w:p>
    <w:p>
      <w:r>
        <w:t>4</w:t>
      </w:r>
    </w:p>
    <w:p>
      <w:r>
        <w:t>Khoai lang</w:t>
      </w:r>
    </w:p>
    <w:p>
      <w:r>
        <w:t>31.000</w:t>
      </w:r>
    </w:p>
    <w:p>
      <w:r>
        <w:t>5</w:t>
      </w:r>
    </w:p>
    <w:p>
      <w:r>
        <w:t>Khoai lùn</w:t>
      </w:r>
    </w:p>
    <w:p>
      <w:r>
        <w:t>34.500</w:t>
      </w:r>
    </w:p>
    <w:p>
      <w:r>
        <w:t>6</w:t>
      </w:r>
    </w:p>
    <w:p>
      <w:r>
        <w:t>Khoai mì</w:t>
      </w:r>
    </w:p>
    <w:p>
      <w:r>
        <w:t>22.500</w:t>
      </w:r>
    </w:p>
    <w:p>
      <w:r>
        <w:t>7</w:t>
      </w:r>
    </w:p>
    <w:p>
      <w:r>
        <w:t>Khoai môn</w:t>
      </w:r>
    </w:p>
    <w:p>
      <w:r>
        <w:t>30.000</w:t>
      </w:r>
    </w:p>
    <w:p>
      <w:r>
        <w:t>8</w:t>
      </w:r>
    </w:p>
    <w:p>
      <w:r>
        <w:t>Khoai mỡ</w:t>
      </w:r>
    </w:p>
    <w:p>
      <w:r>
        <w:t>21.000</w:t>
      </w:r>
    </w:p>
    <w:p>
      <w:r>
        <w:t>9</w:t>
      </w:r>
    </w:p>
    <w:p>
      <w:r>
        <w:t>Rau Muống, Mồng tơi</w:t>
      </w:r>
    </w:p>
    <w:p>
      <w:r>
        <w:t>27.500</w:t>
      </w:r>
    </w:p>
    <w:p>
      <w:r>
        <w:t>10</w:t>
      </w:r>
    </w:p>
    <w:p>
      <w:r>
        <w:t>Mía</w:t>
      </w:r>
    </w:p>
    <w:p>
      <w:r>
        <w:t>24.000</w:t>
      </w:r>
    </w:p>
    <w:p>
      <w:r>
        <w:t>11</w:t>
      </w:r>
    </w:p>
    <w:p>
      <w:r>
        <w:t>Khóm</w:t>
      </w:r>
    </w:p>
    <w:p>
      <w:r>
        <w:t>20.000</w:t>
      </w:r>
    </w:p>
    <w:p>
      <w:r>
        <w:t>12</w:t>
      </w:r>
    </w:p>
    <w:p>
      <w:r>
        <w:t>Lá dừa nước</w:t>
      </w:r>
    </w:p>
    <w:p>
      <w:r>
        <w:t>12.000</w:t>
      </w:r>
    </w:p>
    <w:p>
      <w:r>
        <w:t>13</w:t>
      </w:r>
    </w:p>
    <w:p>
      <w:r>
        <w:t>Đậu phộng (lạc)</w:t>
      </w:r>
    </w:p>
    <w:p>
      <w:r>
        <w:t>6.500</w:t>
      </w:r>
    </w:p>
    <w:p>
      <w:r>
        <w:t>14</w:t>
      </w:r>
    </w:p>
    <w:p>
      <w:r>
        <w:t>Đậu nành</w:t>
      </w:r>
    </w:p>
    <w:p>
      <w:r>
        <w:t>10.000</w:t>
      </w:r>
    </w:p>
    <w:p>
      <w:r>
        <w:t>15</w:t>
      </w:r>
    </w:p>
    <w:p>
      <w:r>
        <w:t>Đậu các loại (đậu xanh, đậu trắng, đậu đen, đậu đỏ..)</w:t>
      </w:r>
    </w:p>
    <w:p>
      <w:r>
        <w:t>6.000</w:t>
      </w:r>
    </w:p>
    <w:p>
      <w:r>
        <w:t>16</w:t>
      </w:r>
    </w:p>
    <w:p>
      <w:r>
        <w:t>Rau nhút</w:t>
      </w:r>
    </w:p>
    <w:p>
      <w:r>
        <w:t>7.000</w:t>
      </w:r>
    </w:p>
    <w:p>
      <w:r>
        <w:t>17</w:t>
      </w:r>
    </w:p>
    <w:p>
      <w:r>
        <w:t>Cây ấu</w:t>
      </w:r>
    </w:p>
    <w:p>
      <w:r>
        <w:t>10.500</w:t>
      </w:r>
    </w:p>
    <w:p>
      <w:r>
        <w:t>18</w:t>
      </w:r>
    </w:p>
    <w:p>
      <w:r>
        <w:t>Đậu Cove (que), Đậu đũa</w:t>
      </w:r>
    </w:p>
    <w:p>
      <w:r>
        <w:t>11.000</w:t>
      </w:r>
    </w:p>
    <w:p>
      <w:r>
        <w:t>19</w:t>
      </w:r>
    </w:p>
    <w:p>
      <w:r>
        <w:t>Dưa hấu</w:t>
      </w:r>
    </w:p>
    <w:p>
      <w:r>
        <w:t>16.000</w:t>
      </w:r>
    </w:p>
    <w:p>
      <w:r>
        <w:t>20</w:t>
      </w:r>
    </w:p>
    <w:p>
      <w:r>
        <w:t>Dưa lưới</w:t>
      </w:r>
    </w:p>
    <w:p>
      <w:r>
        <w:t>37.000</w:t>
      </w:r>
    </w:p>
    <w:p>
      <w:r>
        <w:t>21</w:t>
      </w:r>
    </w:p>
    <w:p>
      <w:r>
        <w:t>Cải bắp</w:t>
      </w:r>
    </w:p>
    <w:p>
      <w:r>
        <w:t>20.000</w:t>
      </w:r>
    </w:p>
    <w:p>
      <w:r>
        <w:t>22</w:t>
      </w:r>
    </w:p>
    <w:p>
      <w:r>
        <w:t>Cải tùa xại</w:t>
      </w:r>
    </w:p>
    <w:p>
      <w:r>
        <w:t>12.000</w:t>
      </w:r>
    </w:p>
    <w:p>
      <w:r>
        <w:t>23</w:t>
      </w:r>
    </w:p>
    <w:p>
      <w:r>
        <w:t>Củ cải trắng</w:t>
      </w:r>
    </w:p>
    <w:p>
      <w:r>
        <w:t>10.000</w:t>
      </w:r>
    </w:p>
    <w:p>
      <w:r>
        <w:t>24</w:t>
      </w:r>
    </w:p>
    <w:p>
      <w:r>
        <w:t>Rau ăn lá các loại (cải xanh, xà lách, cải ngọt, ....)</w:t>
      </w:r>
    </w:p>
    <w:p>
      <w:r>
        <w:t>27.000</w:t>
      </w:r>
    </w:p>
    <w:p>
      <w:r>
        <w:t>25</w:t>
      </w:r>
    </w:p>
    <w:p>
      <w:r>
        <w:t>Rau Mùi các loại (Hành lá, rau thơm, húng lũi, ngò rí)</w:t>
      </w:r>
    </w:p>
    <w:p>
      <w:r>
        <w:t>42.000</w:t>
      </w:r>
    </w:p>
    <w:p>
      <w:r>
        <w:t>26</w:t>
      </w:r>
    </w:p>
    <w:p>
      <w:r>
        <w:t>Cây mè</w:t>
      </w:r>
    </w:p>
    <w:p>
      <w:r>
        <w:t>36.000</w:t>
      </w:r>
    </w:p>
    <w:p>
      <w:r>
        <w:t>27</w:t>
      </w:r>
    </w:p>
    <w:p>
      <w:r>
        <w:t>Đậu bắp</w:t>
      </w:r>
    </w:p>
    <w:p>
      <w:r>
        <w:t>10.500</w:t>
      </w:r>
    </w:p>
    <w:p>
      <w:r>
        <w:t>28</w:t>
      </w:r>
    </w:p>
    <w:p>
      <w:r>
        <w:t>Bầu, Bí, Mướp, Khổ Qua, Dưa Leo</w:t>
      </w:r>
    </w:p>
    <w:p>
      <w:r>
        <w:t>23.000</w:t>
      </w:r>
    </w:p>
    <w:p>
      <w:r>
        <w:t>29</w:t>
      </w:r>
    </w:p>
    <w:p>
      <w:r>
        <w:t>Cà các loại (Cà chua, Cà phổi)</w:t>
      </w:r>
    </w:p>
    <w:p>
      <w:r>
        <w:t>29.000</w:t>
      </w:r>
    </w:p>
    <w:p>
      <w:r>
        <w:t>30</w:t>
      </w:r>
    </w:p>
    <w:p>
      <w:r>
        <w:t>Ớt</w:t>
      </w:r>
    </w:p>
    <w:p>
      <w:r>
        <w:t>34.500</w:t>
      </w:r>
    </w:p>
    <w:p>
      <w:r>
        <w:t>31</w:t>
      </w:r>
    </w:p>
    <w:p>
      <w:r>
        <w:t>Gừng</w:t>
      </w:r>
    </w:p>
    <w:p>
      <w:r>
        <w:t>40.500</w:t>
      </w:r>
    </w:p>
    <w:p>
      <w:r>
        <w:t>32</w:t>
      </w:r>
    </w:p>
    <w:p>
      <w:r>
        <w:t>Sả</w:t>
      </w:r>
    </w:p>
    <w:p>
      <w:r>
        <w:t>27.000</w:t>
      </w:r>
    </w:p>
    <w:p>
      <w:r>
        <w:t>33</w:t>
      </w:r>
    </w:p>
    <w:p>
      <w:r>
        <w:t>Đinh lăng</w:t>
      </w:r>
    </w:p>
    <w:p>
      <w:r>
        <w:t>27.000</w:t>
      </w:r>
    </w:p>
    <w:p>
      <w:r>
        <w:t>34</w:t>
      </w:r>
    </w:p>
    <w:p>
      <w:r>
        <w:t>Hoa Cúc (trồng trên đất)</w:t>
      </w:r>
    </w:p>
    <w:p>
      <w:r>
        <w:t>84.000</w:t>
      </w:r>
    </w:p>
    <w:p>
      <w:r>
        <w:t>35</w:t>
      </w:r>
    </w:p>
    <w:p>
      <w:r>
        <w:t>Hoa Vạn thọ (trồng trên đất)</w:t>
      </w:r>
    </w:p>
    <w:p>
      <w:r>
        <w:t>60.000</w:t>
      </w:r>
    </w:p>
    <w:p>
      <w:r>
        <w:t>PHỤ LỤC II</w:t>
      </w:r>
    </w:p>
    <w:p>
      <w:r>
        <w:t>ĐƠN GIÁ BỒI THƯỜNG CÂY LÂU NĂM (ĐỐI VỚI CÂY CHO THU HOẠCH NHIỀU LẦN)</w:t>
      </w:r>
    </w:p>
    <w:p>
      <w:r>
        <w:t>(Kèm theo Quyết định số 34/2024/QĐ-UBND ngày 20 tháng 12 năm 2024 của Ủy ban nhân dân thành phố Cần Thơ)</w:t>
      </w:r>
    </w:p>
    <w:p>
      <w:r>
        <w:t>Bảng 1: Đơn giá bồi thường cây lâu năm</w:t>
      </w:r>
    </w:p>
    <w:p>
      <w:r>
        <w:t>STT</w:t>
      </w:r>
    </w:p>
    <w:p>
      <w:r>
        <w:t>Loại cây</w:t>
      </w:r>
    </w:p>
    <w:p>
      <w:r>
        <w:t>Đơn giá bồi thường (1.000 đồng/cây)</w:t>
      </w:r>
    </w:p>
    <w:p>
      <w:r>
        <w:t>Năm 1</w:t>
      </w:r>
    </w:p>
    <w:p>
      <w:r>
        <w:t>Năm 2</w:t>
      </w:r>
    </w:p>
    <w:p>
      <w:r>
        <w:t>Năm 3</w:t>
      </w:r>
    </w:p>
    <w:p>
      <w:r>
        <w:t>Năm 4</w:t>
      </w:r>
    </w:p>
    <w:p>
      <w:r>
        <w:t>Năm 5</w:t>
      </w:r>
    </w:p>
    <w:p>
      <w:r>
        <w:t>Năm 6</w:t>
      </w:r>
    </w:p>
    <w:p>
      <w:r>
        <w:t>Năm 7</w:t>
      </w:r>
    </w:p>
    <w:p>
      <w:r>
        <w:t>Năm 8</w:t>
      </w:r>
    </w:p>
    <w:p>
      <w:r>
        <w:t>Năm 9</w:t>
      </w:r>
    </w:p>
    <w:p>
      <w:r>
        <w:t>Năm 10</w:t>
      </w:r>
    </w:p>
    <w:p>
      <w:r>
        <w:t>Năm 11</w:t>
      </w:r>
    </w:p>
    <w:p>
      <w:r>
        <w:t>Năm 12</w:t>
      </w:r>
    </w:p>
    <w:p>
      <w:r>
        <w:t>Năm 13</w:t>
      </w:r>
    </w:p>
    <w:p>
      <w:r>
        <w:t>Năm 14</w:t>
      </w:r>
    </w:p>
    <w:p>
      <w:r>
        <w:t>Năm 15</w:t>
      </w:r>
    </w:p>
    <w:p>
      <w:r>
        <w:t>Năm 16</w:t>
      </w:r>
    </w:p>
    <w:p>
      <w:r>
        <w:t>Năm 17</w:t>
      </w:r>
    </w:p>
    <w:p>
      <w:r>
        <w:t>Năm 18</w:t>
      </w:r>
    </w:p>
    <w:p>
      <w:r>
        <w:t>Năm 19</w:t>
      </w:r>
    </w:p>
    <w:p>
      <w:r>
        <w:t>Năm 20</w:t>
      </w:r>
    </w:p>
    <w:p>
      <w:r>
        <w:t>Năm 21</w:t>
      </w:r>
    </w:p>
    <w:p>
      <w:r>
        <w:t>Năm 22</w:t>
      </w:r>
    </w:p>
    <w:p>
      <w:r>
        <w:t>Năm 23</w:t>
      </w:r>
    </w:p>
    <w:p>
      <w:r>
        <w:t>Năm 24</w:t>
      </w:r>
    </w:p>
    <w:p>
      <w:r>
        <w:t>Năm 25</w:t>
      </w:r>
    </w:p>
    <w:p>
      <w:r>
        <w:t>Năm 26</w:t>
      </w:r>
    </w:p>
    <w:p>
      <w:r>
        <w:t>Năm 27</w:t>
      </w:r>
    </w:p>
    <w:p>
      <w:r>
        <w:t>1</w:t>
      </w:r>
    </w:p>
    <w:p>
      <w:r>
        <w:t>Bơ</w:t>
      </w:r>
    </w:p>
    <w:p>
      <w:r>
        <w:t>334</w:t>
      </w:r>
    </w:p>
    <w:p>
      <w:r>
        <w:t>582</w:t>
      </w:r>
    </w:p>
    <w:p>
      <w:r>
        <w:t>912</w:t>
      </w:r>
    </w:p>
    <w:p>
      <w:r>
        <w:t>1.242</w:t>
      </w:r>
    </w:p>
    <w:p>
      <w:r>
        <w:t>1.447</w:t>
      </w:r>
    </w:p>
    <w:p>
      <w:r>
        <w:t>1.653</w:t>
      </w:r>
    </w:p>
    <w:p>
      <w:r>
        <w:t>1.858</w:t>
      </w:r>
    </w:p>
    <w:p>
      <w:r>
        <w:t>2.475</w:t>
      </w:r>
    </w:p>
    <w:p>
      <w:r>
        <w:t>2.344</w:t>
      </w:r>
    </w:p>
    <w:p>
      <w:r>
        <w:t>2.214</w:t>
      </w:r>
    </w:p>
    <w:p>
      <w:r>
        <w:t>2.084</w:t>
      </w:r>
    </w:p>
    <w:p>
      <w:r>
        <w:t>1.954</w:t>
      </w:r>
    </w:p>
    <w:p>
      <w:r>
        <w:t>1.823</w:t>
      </w:r>
    </w:p>
    <w:p>
      <w:r>
        <w:t>1.693</w:t>
      </w:r>
    </w:p>
    <w:p>
      <w:r>
        <w:t>1.563</w:t>
      </w:r>
    </w:p>
    <w:p>
      <w:r>
        <w:t>1.433</w:t>
      </w:r>
    </w:p>
    <w:p>
      <w:r>
        <w:t>1.302</w:t>
      </w:r>
    </w:p>
    <w:p>
      <w:r>
        <w:t>1.242</w:t>
      </w:r>
    </w:p>
    <w:p>
      <w:r>
        <w:t>2</w:t>
      </w:r>
    </w:p>
    <w:p>
      <w:r>
        <w:t>Bòn bon</w:t>
      </w:r>
    </w:p>
    <w:p>
      <w:r>
        <w:t>387</w:t>
      </w:r>
    </w:p>
    <w:p>
      <w:r>
        <w:t>551</w:t>
      </w:r>
    </w:p>
    <w:p>
      <w:r>
        <w:t>730</w:t>
      </w:r>
    </w:p>
    <w:p>
      <w:r>
        <w:t>908</w:t>
      </w:r>
    </w:p>
    <w:p>
      <w:r>
        <w:t>1.087</w:t>
      </w:r>
    </w:p>
    <w:p>
      <w:r>
        <w:t>1.440</w:t>
      </w:r>
    </w:p>
    <w:p>
      <w:r>
        <w:t>1.794</w:t>
      </w:r>
    </w:p>
    <w:p>
      <w:r>
        <w:t>2.148</w:t>
      </w:r>
    </w:p>
    <w:p>
      <w:r>
        <w:t>3.208</w:t>
      </w:r>
    </w:p>
    <w:p>
      <w:r>
        <w:t>3.090</w:t>
      </w:r>
    </w:p>
    <w:p>
      <w:r>
        <w:t>2.971</w:t>
      </w:r>
    </w:p>
    <w:p>
      <w:r>
        <w:t>2.852</w:t>
      </w:r>
    </w:p>
    <w:p>
      <w:r>
        <w:t>2.733</w:t>
      </w:r>
    </w:p>
    <w:p>
      <w:r>
        <w:t>2.614</w:t>
      </w:r>
    </w:p>
    <w:p>
      <w:r>
        <w:t>2.495</w:t>
      </w:r>
    </w:p>
    <w:p>
      <w:r>
        <w:t>2.377</w:t>
      </w:r>
    </w:p>
    <w:p>
      <w:r>
        <w:t>2.258</w:t>
      </w:r>
    </w:p>
    <w:p>
      <w:r>
        <w:t>2.139</w:t>
      </w:r>
    </w:p>
    <w:p>
      <w:r>
        <w:t>2.020</w:t>
      </w:r>
    </w:p>
    <w:p>
      <w:r>
        <w:t>1.901</w:t>
      </w:r>
    </w:p>
    <w:p>
      <w:r>
        <w:t>1.782</w:t>
      </w:r>
    </w:p>
    <w:p>
      <w:r>
        <w:t>1.664</w:t>
      </w:r>
    </w:p>
    <w:p>
      <w:r>
        <w:t>1.545</w:t>
      </w:r>
    </w:p>
    <w:p>
      <w:r>
        <w:t>1.426</w:t>
      </w:r>
    </w:p>
    <w:p>
      <w:r>
        <w:t>1.307</w:t>
      </w:r>
    </w:p>
    <w:p>
      <w:r>
        <w:t>1.188</w:t>
      </w:r>
    </w:p>
    <w:p>
      <w:r>
        <w:t>1.087</w:t>
      </w:r>
    </w:p>
    <w:p>
      <w:r>
        <w:t>3</w:t>
      </w:r>
    </w:p>
    <w:p>
      <w:r>
        <w:t>Bưởi (các loại bưởi khác)</w:t>
      </w:r>
    </w:p>
    <w:p>
      <w:r>
        <w:t>242</w:t>
      </w:r>
    </w:p>
    <w:p>
      <w:r>
        <w:t>442</w:t>
      </w:r>
    </w:p>
    <w:p>
      <w:r>
        <w:t>666</w:t>
      </w:r>
    </w:p>
    <w:p>
      <w:r>
        <w:t>948</w:t>
      </w:r>
    </w:p>
    <w:p>
      <w:r>
        <w:t>1.230</w:t>
      </w:r>
    </w:p>
    <w:p>
      <w:r>
        <w:t>1.512</w:t>
      </w:r>
    </w:p>
    <w:p>
      <w:r>
        <w:t>2.357</w:t>
      </w:r>
    </w:p>
    <w:p>
      <w:r>
        <w:t>2.062</w:t>
      </w:r>
    </w:p>
    <w:p>
      <w:r>
        <w:t>1.768</w:t>
      </w:r>
    </w:p>
    <w:p>
      <w:r>
        <w:t>1.473</w:t>
      </w:r>
    </w:p>
    <w:p>
      <w:r>
        <w:t>1.179</w:t>
      </w:r>
    </w:p>
    <w:p>
      <w:r>
        <w:t>884</w:t>
      </w:r>
    </w:p>
    <w:p>
      <w:r>
        <w:t>666</w:t>
      </w:r>
    </w:p>
    <w:p>
      <w:r>
        <w:t>4</w:t>
      </w:r>
    </w:p>
    <w:p>
      <w:r>
        <w:t>Bưởi đặc sản (Năm roi, da xanh)</w:t>
      </w:r>
    </w:p>
    <w:p>
      <w:r>
        <w:t>248</w:t>
      </w:r>
    </w:p>
    <w:p>
      <w:r>
        <w:t>447</w:t>
      </w:r>
    </w:p>
    <w:p>
      <w:r>
        <w:t>672</w:t>
      </w:r>
    </w:p>
    <w:p>
      <w:r>
        <w:t>1.202</w:t>
      </w:r>
    </w:p>
    <w:p>
      <w:r>
        <w:t>1.732</w:t>
      </w:r>
    </w:p>
    <w:p>
      <w:r>
        <w:t>2.263</w:t>
      </w:r>
    </w:p>
    <w:p>
      <w:r>
        <w:t>3.854</w:t>
      </w:r>
    </w:p>
    <w:p>
      <w:r>
        <w:t>3.372</w:t>
      </w:r>
    </w:p>
    <w:p>
      <w:r>
        <w:t>2.890</w:t>
      </w:r>
    </w:p>
    <w:p>
      <w:r>
        <w:t>2.409</w:t>
      </w:r>
    </w:p>
    <w:p>
      <w:r>
        <w:t>1.927</w:t>
      </w:r>
    </w:p>
    <w:p>
      <w:r>
        <w:t>1.445</w:t>
      </w:r>
    </w:p>
    <w:p>
      <w:r>
        <w:t>963</w:t>
      </w:r>
    </w:p>
    <w:p>
      <w:r>
        <w:t>672</w:t>
      </w:r>
    </w:p>
    <w:p>
      <w:r>
        <w:t>5</w:t>
      </w:r>
    </w:p>
    <w:p>
      <w:r>
        <w:t>Cacao</w:t>
      </w:r>
    </w:p>
    <w:p>
      <w:r>
        <w:t>149</w:t>
      </w:r>
    </w:p>
    <w:p>
      <w:r>
        <w:t>252</w:t>
      </w:r>
    </w:p>
    <w:p>
      <w:r>
        <w:t>375</w:t>
      </w:r>
    </w:p>
    <w:p>
      <w:r>
        <w:t>480</w:t>
      </w:r>
    </w:p>
    <w:p>
      <w:r>
        <w:t>585</w:t>
      </w:r>
    </w:p>
    <w:p>
      <w:r>
        <w:t>690</w:t>
      </w:r>
    </w:p>
    <w:p>
      <w:r>
        <w:t>1.005</w:t>
      </w:r>
    </w:p>
    <w:p>
      <w:r>
        <w:t>952</w:t>
      </w:r>
    </w:p>
    <w:p>
      <w:r>
        <w:t>899</w:t>
      </w:r>
    </w:p>
    <w:p>
      <w:r>
        <w:t>846</w:t>
      </w:r>
    </w:p>
    <w:p>
      <w:r>
        <w:t>793</w:t>
      </w:r>
    </w:p>
    <w:p>
      <w:r>
        <w:t>740</w:t>
      </w:r>
    </w:p>
    <w:p>
      <w:r>
        <w:t>688</w:t>
      </w:r>
    </w:p>
    <w:p>
      <w:r>
        <w:t>635</w:t>
      </w:r>
    </w:p>
    <w:p>
      <w:r>
        <w:t>582</w:t>
      </w:r>
    </w:p>
    <w:p>
      <w:r>
        <w:t>529</w:t>
      </w:r>
    </w:p>
    <w:p>
      <w:r>
        <w:t>476</w:t>
      </w:r>
    </w:p>
    <w:p>
      <w:r>
        <w:t>423</w:t>
      </w:r>
    </w:p>
    <w:p>
      <w:r>
        <w:t>375</w:t>
      </w:r>
    </w:p>
    <w:p>
      <w:r>
        <w:t>6</w:t>
      </w:r>
    </w:p>
    <w:p>
      <w:r>
        <w:t>Cà na</w:t>
      </w:r>
    </w:p>
    <w:p>
      <w:r>
        <w:t>125</w:t>
      </w:r>
    </w:p>
    <w:p>
      <w:r>
        <w:t>229</w:t>
      </w:r>
    </w:p>
    <w:p>
      <w:r>
        <w:t>333</w:t>
      </w:r>
    </w:p>
    <w:p>
      <w:r>
        <w:t>485</w:t>
      </w:r>
    </w:p>
    <w:p>
      <w:r>
        <w:t>660</w:t>
      </w:r>
    </w:p>
    <w:p>
      <w:r>
        <w:t>941</w:t>
      </w:r>
    </w:p>
    <w:p>
      <w:r>
        <w:t>889</w:t>
      </w:r>
    </w:p>
    <w:p>
      <w:r>
        <w:t>837</w:t>
      </w:r>
    </w:p>
    <w:p>
      <w:r>
        <w:t>785</w:t>
      </w:r>
    </w:p>
    <w:p>
      <w:r>
        <w:t>732</w:t>
      </w:r>
    </w:p>
    <w:p>
      <w:r>
        <w:t>680</w:t>
      </w:r>
    </w:p>
    <w:p>
      <w:r>
        <w:t>628</w:t>
      </w:r>
    </w:p>
    <w:p>
      <w:r>
        <w:t>575</w:t>
      </w:r>
    </w:p>
    <w:p>
      <w:r>
        <w:t>523</w:t>
      </w:r>
    </w:p>
    <w:p>
      <w:r>
        <w:t>471</w:t>
      </w:r>
    </w:p>
    <w:p>
      <w:r>
        <w:t>418</w:t>
      </w:r>
    </w:p>
    <w:p>
      <w:r>
        <w:t>366</w:t>
      </w:r>
    </w:p>
    <w:p>
      <w:r>
        <w:t>333</w:t>
      </w:r>
    </w:p>
    <w:p>
      <w:r>
        <w:t>7</w:t>
      </w:r>
    </w:p>
    <w:p>
      <w:r>
        <w:t>Cà phê</w:t>
      </w:r>
    </w:p>
    <w:p>
      <w:r>
        <w:t>162</w:t>
      </w:r>
    </w:p>
    <w:p>
      <w:r>
        <w:t>286</w:t>
      </w:r>
    </w:p>
    <w:p>
      <w:r>
        <w:t>430</w:t>
      </w:r>
    </w:p>
    <w:p>
      <w:r>
        <w:t>551</w:t>
      </w:r>
    </w:p>
    <w:p>
      <w:r>
        <w:t>672</w:t>
      </w:r>
    </w:p>
    <w:p>
      <w:r>
        <w:t>793</w:t>
      </w:r>
    </w:p>
    <w:p>
      <w:r>
        <w:t>1.156</w:t>
      </w:r>
    </w:p>
    <w:p>
      <w:r>
        <w:t>1.073</w:t>
      </w:r>
    </w:p>
    <w:p>
      <w:r>
        <w:t>990</w:t>
      </w:r>
    </w:p>
    <w:p>
      <w:r>
        <w:t>908</w:t>
      </w:r>
    </w:p>
    <w:p>
      <w:r>
        <w:t>825</w:t>
      </w:r>
    </w:p>
    <w:p>
      <w:r>
        <w:t>743</w:t>
      </w:r>
    </w:p>
    <w:p>
      <w:r>
        <w:t>660</w:t>
      </w:r>
    </w:p>
    <w:p>
      <w:r>
        <w:t>578</w:t>
      </w:r>
    </w:p>
    <w:p>
      <w:r>
        <w:t>495</w:t>
      </w:r>
    </w:p>
    <w:p>
      <w:r>
        <w:t>430</w:t>
      </w:r>
    </w:p>
    <w:p>
      <w:r>
        <w:t>8</w:t>
      </w:r>
    </w:p>
    <w:p>
      <w:r>
        <w:t>Cam mật không hạt</w:t>
      </w:r>
    </w:p>
    <w:p>
      <w:r>
        <w:t>207</w:t>
      </w:r>
    </w:p>
    <w:p>
      <w:r>
        <w:t>364</w:t>
      </w:r>
    </w:p>
    <w:p>
      <w:r>
        <w:t>509</w:t>
      </w:r>
    </w:p>
    <w:p>
      <w:r>
        <w:t>654</w:t>
      </w:r>
    </w:p>
    <w:p>
      <w:r>
        <w:t>1.232</w:t>
      </w:r>
    </w:p>
    <w:p>
      <w:r>
        <w:t>1.027</w:t>
      </w:r>
    </w:p>
    <w:p>
      <w:r>
        <w:t>821</w:t>
      </w:r>
    </w:p>
    <w:p>
      <w:r>
        <w:t>616</w:t>
      </w:r>
    </w:p>
    <w:p>
      <w:r>
        <w:t>411</w:t>
      </w:r>
    </w:p>
    <w:p>
      <w:r>
        <w:t>364</w:t>
      </w:r>
    </w:p>
    <w:p>
      <w:r>
        <w:t>9</w:t>
      </w:r>
    </w:p>
    <w:p>
      <w:r>
        <w:t>Cam mật, sành</w:t>
      </w:r>
    </w:p>
    <w:p>
      <w:r>
        <w:t>207</w:t>
      </w:r>
    </w:p>
    <w:p>
      <w:r>
        <w:t>364</w:t>
      </w:r>
    </w:p>
    <w:p>
      <w:r>
        <w:t>602</w:t>
      </w:r>
    </w:p>
    <w:p>
      <w:r>
        <w:t>840</w:t>
      </w:r>
    </w:p>
    <w:p>
      <w:r>
        <w:t>1.315</w:t>
      </w:r>
    </w:p>
    <w:p>
      <w:r>
        <w:t>1.127</w:t>
      </w:r>
    </w:p>
    <w:p>
      <w:r>
        <w:t>939</w:t>
      </w:r>
    </w:p>
    <w:p>
      <w:r>
        <w:t>751</w:t>
      </w:r>
    </w:p>
    <w:p>
      <w:r>
        <w:t>563</w:t>
      </w:r>
    </w:p>
    <w:p>
      <w:r>
        <w:t>376</w:t>
      </w:r>
    </w:p>
    <w:p>
      <w:r>
        <w:t>364</w:t>
      </w:r>
    </w:p>
    <w:p>
      <w:r>
        <w:t>10</w:t>
      </w:r>
    </w:p>
    <w:p>
      <w:r>
        <w:t>Cam sành</w:t>
      </w:r>
    </w:p>
    <w:p>
      <w:r>
        <w:t>162</w:t>
      </w:r>
    </w:p>
    <w:p>
      <w:r>
        <w:t>243</w:t>
      </w:r>
    </w:p>
    <w:p>
      <w:r>
        <w:t>319</w:t>
      </w:r>
    </w:p>
    <w:p>
      <w:r>
        <w:t>394</w:t>
      </w:r>
    </w:p>
    <w:p>
      <w:r>
        <w:t>546</w:t>
      </w:r>
    </w:p>
    <w:p>
      <w:r>
        <w:t>468</w:t>
      </w:r>
    </w:p>
    <w:p>
      <w:r>
        <w:t>390</w:t>
      </w:r>
    </w:p>
    <w:p>
      <w:r>
        <w:t>312</w:t>
      </w:r>
    </w:p>
    <w:p>
      <w:r>
        <w:t>243</w:t>
      </w:r>
    </w:p>
    <w:p>
      <w:r>
        <w:t>11</w:t>
      </w:r>
    </w:p>
    <w:p>
      <w:r>
        <w:t>Cam xoàn</w:t>
      </w:r>
    </w:p>
    <w:p>
      <w:r>
        <w:t>211</w:t>
      </w:r>
    </w:p>
    <w:p>
      <w:r>
        <w:t>369</w:t>
      </w:r>
    </w:p>
    <w:p>
      <w:r>
        <w:t>609</w:t>
      </w:r>
    </w:p>
    <w:p>
      <w:r>
        <w:t>850</w:t>
      </w:r>
    </w:p>
    <w:p>
      <w:r>
        <w:t>1.331</w:t>
      </w:r>
    </w:p>
    <w:p>
      <w:r>
        <w:t>1.141</w:t>
      </w:r>
    </w:p>
    <w:p>
      <w:r>
        <w:t>951</w:t>
      </w:r>
    </w:p>
    <w:p>
      <w:r>
        <w:t>761</w:t>
      </w:r>
    </w:p>
    <w:p>
      <w:r>
        <w:t>570</w:t>
      </w:r>
    </w:p>
    <w:p>
      <w:r>
        <w:t>380</w:t>
      </w:r>
    </w:p>
    <w:p>
      <w:r>
        <w:t>369</w:t>
      </w:r>
    </w:p>
    <w:p>
      <w:r>
        <w:t>12</w:t>
      </w:r>
    </w:p>
    <w:p>
      <w:r>
        <w:t>Cau</w:t>
      </w:r>
    </w:p>
    <w:p>
      <w:r>
        <w:t>115</w:t>
      </w:r>
    </w:p>
    <w:p>
      <w:r>
        <w:t>204</w:t>
      </w:r>
    </w:p>
    <w:p>
      <w:r>
        <w:t>304</w:t>
      </w:r>
    </w:p>
    <w:p>
      <w:r>
        <w:t>446</w:t>
      </w:r>
    </w:p>
    <w:p>
      <w:r>
        <w:t>588</w:t>
      </w:r>
    </w:p>
    <w:p>
      <w:r>
        <w:t>730</w:t>
      </w:r>
    </w:p>
    <w:p>
      <w:r>
        <w:t>1.156</w:t>
      </w:r>
    </w:p>
    <w:p>
      <w:r>
        <w:t>1.067</w:t>
      </w:r>
    </w:p>
    <w:p>
      <w:r>
        <w:t>978</w:t>
      </w:r>
    </w:p>
    <w:p>
      <w:r>
        <w:t>889</w:t>
      </w:r>
    </w:p>
    <w:p>
      <w:r>
        <w:t>800</w:t>
      </w:r>
    </w:p>
    <w:p>
      <w:r>
        <w:t>711</w:t>
      </w:r>
    </w:p>
    <w:p>
      <w:r>
        <w:t>622</w:t>
      </w:r>
    </w:p>
    <w:p>
      <w:r>
        <w:t>533</w:t>
      </w:r>
    </w:p>
    <w:p>
      <w:r>
        <w:t>444</w:t>
      </w:r>
    </w:p>
    <w:p>
      <w:r>
        <w:t>356</w:t>
      </w:r>
    </w:p>
    <w:p>
      <w:r>
        <w:t>304</w:t>
      </w:r>
    </w:p>
    <w:p>
      <w:r>
        <w:t>13</w:t>
      </w:r>
    </w:p>
    <w:p>
      <w:r>
        <w:t>Chanh</w:t>
      </w:r>
    </w:p>
    <w:p>
      <w:r>
        <w:t>161</w:t>
      </w:r>
    </w:p>
    <w:p>
      <w:r>
        <w:t>271</w:t>
      </w:r>
    </w:p>
    <w:p>
      <w:r>
        <w:t>415</w:t>
      </w:r>
    </w:p>
    <w:p>
      <w:r>
        <w:t>560</w:t>
      </w:r>
    </w:p>
    <w:p>
      <w:r>
        <w:t>705</w:t>
      </w:r>
    </w:p>
    <w:p>
      <w:r>
        <w:t>850</w:t>
      </w:r>
    </w:p>
    <w:p>
      <w:r>
        <w:t>744</w:t>
      </w:r>
    </w:p>
    <w:p>
      <w:r>
        <w:t>637</w:t>
      </w:r>
    </w:p>
    <w:p>
      <w:r>
        <w:t>531</w:t>
      </w:r>
    </w:p>
    <w:p>
      <w:r>
        <w:t>425</w:t>
      </w:r>
    </w:p>
    <w:p>
      <w:r>
        <w:t>319</w:t>
      </w:r>
    </w:p>
    <w:p>
      <w:r>
        <w:t>271</w:t>
      </w:r>
    </w:p>
    <w:p>
      <w:r>
        <w:t>14</w:t>
      </w:r>
    </w:p>
    <w:p>
      <w:r>
        <w:t>Chanh dây</w:t>
      </w:r>
    </w:p>
    <w:p>
      <w:r>
        <w:t>90</w:t>
      </w:r>
    </w:p>
    <w:p>
      <w:r>
        <w:t>224</w:t>
      </w:r>
    </w:p>
    <w:p>
      <w:r>
        <w:t>358</w:t>
      </w:r>
    </w:p>
    <w:p>
      <w:r>
        <w:t>239</w:t>
      </w:r>
    </w:p>
    <w:p>
      <w:r>
        <w:t>119</w:t>
      </w:r>
    </w:p>
    <w:p>
      <w:r>
        <w:t>90</w:t>
      </w:r>
    </w:p>
    <w:p>
      <w:r>
        <w:t>15</w:t>
      </w:r>
    </w:p>
    <w:p>
      <w:r>
        <w:t>Chôm chôm</w:t>
      </w:r>
    </w:p>
    <w:p>
      <w:r>
        <w:t>275</w:t>
      </w:r>
    </w:p>
    <w:p>
      <w:r>
        <w:t>460</w:t>
      </w:r>
    </w:p>
    <w:p>
      <w:r>
        <w:t>682</w:t>
      </w:r>
    </w:p>
    <w:p>
      <w:r>
        <w:t>904</w:t>
      </w:r>
    </w:p>
    <w:p>
      <w:r>
        <w:t>1.126</w:t>
      </w:r>
    </w:p>
    <w:p>
      <w:r>
        <w:t>1.348</w:t>
      </w:r>
    </w:p>
    <w:p>
      <w:r>
        <w:t>2.014</w:t>
      </w:r>
    </w:p>
    <w:p>
      <w:r>
        <w:t>1.859</w:t>
      </w:r>
    </w:p>
    <w:p>
      <w:r>
        <w:t>1.704</w:t>
      </w:r>
    </w:p>
    <w:p>
      <w:r>
        <w:t>1.549</w:t>
      </w:r>
    </w:p>
    <w:p>
      <w:r>
        <w:t>1.394</w:t>
      </w:r>
    </w:p>
    <w:p>
      <w:r>
        <w:t>1.239</w:t>
      </w:r>
    </w:p>
    <w:p>
      <w:r>
        <w:t>1.084</w:t>
      </w:r>
    </w:p>
    <w:p>
      <w:r>
        <w:t>930</w:t>
      </w:r>
    </w:p>
    <w:p>
      <w:r>
        <w:t>775</w:t>
      </w:r>
    </w:p>
    <w:p>
      <w:r>
        <w:t>682</w:t>
      </w:r>
    </w:p>
    <w:p>
      <w:r>
        <w:t>16</w:t>
      </w:r>
    </w:p>
    <w:p>
      <w:r>
        <w:t>Chùm ruột</w:t>
      </w:r>
    </w:p>
    <w:p>
      <w:r>
        <w:t>187</w:t>
      </w:r>
    </w:p>
    <w:p>
      <w:r>
        <w:t>358</w:t>
      </w:r>
    </w:p>
    <w:p>
      <w:r>
        <w:t>461</w:t>
      </w:r>
    </w:p>
    <w:p>
      <w:r>
        <w:t>617</w:t>
      </w:r>
    </w:p>
    <w:p>
      <w:r>
        <w:t>772</w:t>
      </w:r>
    </w:p>
    <w:p>
      <w:r>
        <w:t>643</w:t>
      </w:r>
    </w:p>
    <w:p>
      <w:r>
        <w:t>515</w:t>
      </w:r>
    </w:p>
    <w:p>
      <w:r>
        <w:t>386</w:t>
      </w:r>
    </w:p>
    <w:p>
      <w:r>
        <w:t>358</w:t>
      </w:r>
    </w:p>
    <w:p>
      <w:r>
        <w:t>17</w:t>
      </w:r>
    </w:p>
    <w:p>
      <w:r>
        <w:t>Chuối</w:t>
      </w:r>
    </w:p>
    <w:p>
      <w:r>
        <w:t>51</w:t>
      </w:r>
    </w:p>
    <w:p>
      <w:r>
        <w:t>111</w:t>
      </w:r>
    </w:p>
    <w:p>
      <w:r>
        <w:t>170</w:t>
      </w:r>
    </w:p>
    <w:p>
      <w:r>
        <w:t>113</w:t>
      </w:r>
    </w:p>
    <w:p>
      <w:r>
        <w:t>51</w:t>
      </w:r>
    </w:p>
    <w:p>
      <w:r>
        <w:t>18</w:t>
      </w:r>
    </w:p>
    <w:p>
      <w:r>
        <w:t>Cóc</w:t>
      </w:r>
    </w:p>
    <w:p>
      <w:r>
        <w:t>221</w:t>
      </w:r>
    </w:p>
    <w:p>
      <w:r>
        <w:t>383</w:t>
      </w:r>
    </w:p>
    <w:p>
      <w:r>
        <w:t>554</w:t>
      </w:r>
    </w:p>
    <w:p>
      <w:r>
        <w:t>905</w:t>
      </w:r>
    </w:p>
    <w:p>
      <w:r>
        <w:t>1.256</w:t>
      </w:r>
    </w:p>
    <w:p>
      <w:r>
        <w:t>1.958</w:t>
      </w:r>
    </w:p>
    <w:p>
      <w:r>
        <w:t>1.762</w:t>
      </w:r>
    </w:p>
    <w:p>
      <w:r>
        <w:t>1.566</w:t>
      </w:r>
    </w:p>
    <w:p>
      <w:r>
        <w:t>1.371</w:t>
      </w:r>
    </w:p>
    <w:p>
      <w:r>
        <w:t>1.175</w:t>
      </w:r>
    </w:p>
    <w:p>
      <w:r>
        <w:t>979</w:t>
      </w:r>
    </w:p>
    <w:p>
      <w:r>
        <w:t>783</w:t>
      </w:r>
    </w:p>
    <w:p>
      <w:r>
        <w:t>587</w:t>
      </w:r>
    </w:p>
    <w:p>
      <w:r>
        <w:t>554</w:t>
      </w:r>
    </w:p>
    <w:p>
      <w:r>
        <w:t>19</w:t>
      </w:r>
    </w:p>
    <w:p>
      <w:r>
        <w:t>Đào lộn hột (Điều)</w:t>
      </w:r>
    </w:p>
    <w:p>
      <w:r>
        <w:t>172</w:t>
      </w:r>
    </w:p>
    <w:p>
      <w:r>
        <w:t>280</w:t>
      </w:r>
    </w:p>
    <w:p>
      <w:r>
        <w:t>410</w:t>
      </w:r>
    </w:p>
    <w:p>
      <w:r>
        <w:t>508</w:t>
      </w:r>
    </w:p>
    <w:p>
      <w:r>
        <w:t>607</w:t>
      </w:r>
    </w:p>
    <w:p>
      <w:r>
        <w:t>705</w:t>
      </w:r>
    </w:p>
    <w:p>
      <w:r>
        <w:t>1.000</w:t>
      </w:r>
    </w:p>
    <w:p>
      <w:r>
        <w:t>958</w:t>
      </w:r>
    </w:p>
    <w:p>
      <w:r>
        <w:t>917</w:t>
      </w:r>
    </w:p>
    <w:p>
      <w:r>
        <w:t>875</w:t>
      </w:r>
    </w:p>
    <w:p>
      <w:r>
        <w:t>833</w:t>
      </w:r>
    </w:p>
    <w:p>
      <w:r>
        <w:t>792</w:t>
      </w:r>
    </w:p>
    <w:p>
      <w:r>
        <w:t>750</w:t>
      </w:r>
    </w:p>
    <w:p>
      <w:r>
        <w:t>708</w:t>
      </w:r>
    </w:p>
    <w:p>
      <w:r>
        <w:t>667</w:t>
      </w:r>
    </w:p>
    <w:p>
      <w:r>
        <w:t>625</w:t>
      </w:r>
    </w:p>
    <w:p>
      <w:r>
        <w:t>583</w:t>
      </w:r>
    </w:p>
    <w:p>
      <w:r>
        <w:t>542</w:t>
      </w:r>
    </w:p>
    <w:p>
      <w:r>
        <w:t>500</w:t>
      </w:r>
    </w:p>
    <w:p>
      <w:r>
        <w:t>458</w:t>
      </w:r>
    </w:p>
    <w:p>
      <w:r>
        <w:t>410</w:t>
      </w:r>
    </w:p>
    <w:p>
      <w:r>
        <w:t>20</w:t>
      </w:r>
    </w:p>
    <w:p>
      <w:r>
        <w:t>Đào tiên</w:t>
      </w:r>
    </w:p>
    <w:p>
      <w:r>
        <w:t>181</w:t>
      </w:r>
    </w:p>
    <w:p>
      <w:r>
        <w:t>331</w:t>
      </w:r>
    </w:p>
    <w:p>
      <w:r>
        <w:t>480</w:t>
      </w:r>
    </w:p>
    <w:p>
      <w:r>
        <w:t>807</w:t>
      </w:r>
    </w:p>
    <w:p>
      <w:r>
        <w:t>1.134</w:t>
      </w:r>
    </w:p>
    <w:p>
      <w:r>
        <w:t>945</w:t>
      </w:r>
    </w:p>
    <w:p>
      <w:r>
        <w:t>756</w:t>
      </w:r>
    </w:p>
    <w:p>
      <w:r>
        <w:t>567</w:t>
      </w:r>
    </w:p>
    <w:p>
      <w:r>
        <w:t>480</w:t>
      </w:r>
    </w:p>
    <w:p>
      <w:r>
        <w:t>21</w:t>
      </w:r>
    </w:p>
    <w:p>
      <w:r>
        <w:t>Dâu bòn bon</w:t>
      </w:r>
    </w:p>
    <w:p>
      <w:r>
        <w:t>207</w:t>
      </w:r>
    </w:p>
    <w:p>
      <w:r>
        <w:t>340</w:t>
      </w:r>
    </w:p>
    <w:p>
      <w:r>
        <w:t>473</w:t>
      </w:r>
    </w:p>
    <w:p>
      <w:r>
        <w:t>716</w:t>
      </w:r>
    </w:p>
    <w:p>
      <w:r>
        <w:t>9601</w:t>
      </w:r>
    </w:p>
    <w:p>
      <w:r>
        <w:t>1.447</w:t>
      </w:r>
    </w:p>
    <w:p>
      <w:r>
        <w:t>1.240</w:t>
      </w:r>
    </w:p>
    <w:p>
      <w:r>
        <w:t>1.034</w:t>
      </w:r>
    </w:p>
    <w:p>
      <w:r>
        <w:t>827</w:t>
      </w:r>
    </w:p>
    <w:p>
      <w:r>
        <w:t>620</w:t>
      </w:r>
    </w:p>
    <w:p>
      <w:r>
        <w:t>473</w:t>
      </w:r>
    </w:p>
    <w:p>
      <w:r>
        <w:t>22</w:t>
      </w:r>
    </w:p>
    <w:p>
      <w:r>
        <w:t>Dâu Hạ Châu</w:t>
      </w:r>
    </w:p>
    <w:p>
      <w:r>
        <w:t>207</w:t>
      </w:r>
    </w:p>
    <w:p>
      <w:r>
        <w:t>343</w:t>
      </w:r>
    </w:p>
    <w:p>
      <w:r>
        <w:t>484</w:t>
      </w:r>
    </w:p>
    <w:p>
      <w:r>
        <w:t>1.292</w:t>
      </w:r>
    </w:p>
    <w:p>
      <w:r>
        <w:t>2.099</w:t>
      </w:r>
    </w:p>
    <w:p>
      <w:r>
        <w:t>3.714</w:t>
      </w:r>
    </w:p>
    <w:p>
      <w:r>
        <w:t>3.183</w:t>
      </w:r>
    </w:p>
    <w:p>
      <w:r>
        <w:t>2.653</w:t>
      </w:r>
    </w:p>
    <w:p>
      <w:r>
        <w:t>2.122</w:t>
      </w:r>
    </w:p>
    <w:p>
      <w:r>
        <w:t>1.592</w:t>
      </w:r>
    </w:p>
    <w:p>
      <w:r>
        <w:t>1.061</w:t>
      </w:r>
    </w:p>
    <w:p>
      <w:r>
        <w:t>531</w:t>
      </w:r>
    </w:p>
    <w:p>
      <w:r>
        <w:t>484</w:t>
      </w:r>
    </w:p>
    <w:p>
      <w:r>
        <w:t>23</w:t>
      </w:r>
    </w:p>
    <w:p>
      <w:r>
        <w:t>Dâu xanh</w:t>
      </w:r>
    </w:p>
    <w:p>
      <w:r>
        <w:t>199</w:t>
      </w:r>
    </w:p>
    <w:p>
      <w:r>
        <w:t>332</w:t>
      </w:r>
    </w:p>
    <w:p>
      <w:r>
        <w:t>464</w:t>
      </w:r>
    </w:p>
    <w:p>
      <w:r>
        <w:t>943</w:t>
      </w:r>
    </w:p>
    <w:p>
      <w:r>
        <w:t>1.422</w:t>
      </w:r>
    </w:p>
    <w:p>
      <w:r>
        <w:t>2.380</w:t>
      </w:r>
    </w:p>
    <w:p>
      <w:r>
        <w:t>2.040</w:t>
      </w:r>
    </w:p>
    <w:p>
      <w:r>
        <w:t>1.700</w:t>
      </w:r>
    </w:p>
    <w:p>
      <w:r>
        <w:t>1.360</w:t>
      </w:r>
    </w:p>
    <w:p>
      <w:r>
        <w:t>1.020</w:t>
      </w:r>
    </w:p>
    <w:p>
      <w:r>
        <w:t>680</w:t>
      </w:r>
    </w:p>
    <w:p>
      <w:r>
        <w:t>464</w:t>
      </w:r>
    </w:p>
    <w:p>
      <w:r>
        <w:t>24</w:t>
      </w:r>
    </w:p>
    <w:p>
      <w:r>
        <w:t>Dâu Xiêm</w:t>
      </w:r>
    </w:p>
    <w:p>
      <w:r>
        <w:t>199</w:t>
      </w:r>
    </w:p>
    <w:p>
      <w:r>
        <w:t>334</w:t>
      </w:r>
    </w:p>
    <w:p>
      <w:r>
        <w:t>471</w:t>
      </w:r>
    </w:p>
    <w:p>
      <w:r>
        <w:t>1.300</w:t>
      </w:r>
    </w:p>
    <w:p>
      <w:r>
        <w:t>2.129</w:t>
      </w:r>
    </w:p>
    <w:p>
      <w:r>
        <w:t>3.787</w:t>
      </w:r>
    </w:p>
    <w:p>
      <w:r>
        <w:t>3.246</w:t>
      </w:r>
    </w:p>
    <w:p>
      <w:r>
        <w:t>2.705</w:t>
      </w:r>
    </w:p>
    <w:p>
      <w:r>
        <w:t>2.164</w:t>
      </w:r>
    </w:p>
    <w:p>
      <w:r>
        <w:t>1.623</w:t>
      </w:r>
    </w:p>
    <w:p>
      <w:r>
        <w:t>1.082</w:t>
      </w:r>
    </w:p>
    <w:p>
      <w:r>
        <w:t>541</w:t>
      </w:r>
    </w:p>
    <w:p>
      <w:r>
        <w:t>471</w:t>
      </w:r>
    </w:p>
    <w:p>
      <w:r>
        <w:t>25</w:t>
      </w:r>
    </w:p>
    <w:p>
      <w:r>
        <w:t>Điều (mận hoa đỏ)</w:t>
      </w:r>
    </w:p>
    <w:p>
      <w:r>
        <w:t>338</w:t>
      </w:r>
    </w:p>
    <w:p>
      <w:r>
        <w:t>561</w:t>
      </w:r>
    </w:p>
    <w:p>
      <w:r>
        <w:t>619</w:t>
      </w:r>
    </w:p>
    <w:p>
      <w:r>
        <w:t>678</w:t>
      </w:r>
    </w:p>
    <w:p>
      <w:r>
        <w:t>737</w:t>
      </w:r>
    </w:p>
    <w:p>
      <w:r>
        <w:t>914</w:t>
      </w:r>
    </w:p>
    <w:p>
      <w:r>
        <w:t>799</w:t>
      </w:r>
    </w:p>
    <w:p>
      <w:r>
        <w:t>685</w:t>
      </w:r>
    </w:p>
    <w:p>
      <w:r>
        <w:t>561</w:t>
      </w:r>
    </w:p>
    <w:p>
      <w:r>
        <w:t>26</w:t>
      </w:r>
    </w:p>
    <w:p>
      <w:r>
        <w:t>Đu đủ</w:t>
      </w:r>
    </w:p>
    <w:p>
      <w:r>
        <w:t>93</w:t>
      </w:r>
    </w:p>
    <w:p>
      <w:r>
        <w:t>276</w:t>
      </w:r>
    </w:p>
    <w:p>
      <w:r>
        <w:t>93</w:t>
      </w:r>
    </w:p>
    <w:p>
      <w:r>
        <w:t>27</w:t>
      </w:r>
    </w:p>
    <w:p>
      <w:r>
        <w:t>Dừa</w:t>
      </w:r>
    </w:p>
    <w:p>
      <w:r>
        <w:t>399</w:t>
      </w:r>
    </w:p>
    <w:p>
      <w:r>
        <w:t>707</w:t>
      </w:r>
    </w:p>
    <w:p>
      <w:r>
        <w:t>1.049</w:t>
      </w:r>
    </w:p>
    <w:p>
      <w:r>
        <w:t>1.175</w:t>
      </w:r>
    </w:p>
    <w:p>
      <w:r>
        <w:t>1.474</w:t>
      </w:r>
    </w:p>
    <w:p>
      <w:r>
        <w:t>1.773</w:t>
      </w:r>
    </w:p>
    <w:p>
      <w:r>
        <w:t>2.372</w:t>
      </w:r>
    </w:p>
    <w:p>
      <w:r>
        <w:t>2.109</w:t>
      </w:r>
    </w:p>
    <w:p>
      <w:r>
        <w:t>1.845</w:t>
      </w:r>
    </w:p>
    <w:p>
      <w:r>
        <w:t>1.582</w:t>
      </w:r>
    </w:p>
    <w:p>
      <w:r>
        <w:t>1.318</w:t>
      </w:r>
    </w:p>
    <w:p>
      <w:r>
        <w:t>1.175</w:t>
      </w:r>
    </w:p>
    <w:p>
      <w:r>
        <w:t>28</w:t>
      </w:r>
    </w:p>
    <w:p>
      <w:r>
        <w:t>Hạnh</w:t>
      </w:r>
    </w:p>
    <w:p>
      <w:r>
        <w:t>95</w:t>
      </w:r>
    </w:p>
    <w:p>
      <w:r>
        <w:t>146</w:t>
      </w:r>
    </w:p>
    <w:p>
      <w:r>
        <w:t>197</w:t>
      </w:r>
    </w:p>
    <w:p>
      <w:r>
        <w:t>300</w:t>
      </w:r>
    </w:p>
    <w:p>
      <w:r>
        <w:t>257</w:t>
      </w:r>
    </w:p>
    <w:p>
      <w:r>
        <w:t>214</w:t>
      </w:r>
    </w:p>
    <w:p>
      <w:r>
        <w:t>171</w:t>
      </w:r>
    </w:p>
    <w:p>
      <w:r>
        <w:t>128</w:t>
      </w:r>
    </w:p>
    <w:p>
      <w:r>
        <w:t>95</w:t>
      </w:r>
    </w:p>
    <w:p>
      <w:r>
        <w:t>29</w:t>
      </w:r>
    </w:p>
    <w:p>
      <w:r>
        <w:t>Khế</w:t>
      </w:r>
    </w:p>
    <w:p>
      <w:r>
        <w:t>214</w:t>
      </w:r>
    </w:p>
    <w:p>
      <w:r>
        <w:t>362</w:t>
      </w:r>
    </w:p>
    <w:p>
      <w:r>
        <w:t>551</w:t>
      </w:r>
    </w:p>
    <w:p>
      <w:r>
        <w:t>740</w:t>
      </w:r>
    </w:p>
    <w:p>
      <w:r>
        <w:t>1.118</w:t>
      </w:r>
    </w:p>
    <w:p>
      <w:r>
        <w:t>1.056</w:t>
      </w:r>
    </w:p>
    <w:p>
      <w:r>
        <w:t>994</w:t>
      </w:r>
    </w:p>
    <w:p>
      <w:r>
        <w:t>932</w:t>
      </w:r>
    </w:p>
    <w:p>
      <w:r>
        <w:t>870</w:t>
      </w:r>
    </w:p>
    <w:p>
      <w:r>
        <w:t>807</w:t>
      </w:r>
    </w:p>
    <w:p>
      <w:r>
        <w:t>745</w:t>
      </w:r>
    </w:p>
    <w:p>
      <w:r>
        <w:t>683</w:t>
      </w:r>
    </w:p>
    <w:p>
      <w:r>
        <w:t>621</w:t>
      </w:r>
    </w:p>
    <w:p>
      <w:r>
        <w:t>559</w:t>
      </w:r>
    </w:p>
    <w:p>
      <w:r>
        <w:t>497</w:t>
      </w:r>
    </w:p>
    <w:p>
      <w:r>
        <w:t>435</w:t>
      </w:r>
    </w:p>
    <w:p>
      <w:r>
        <w:t>362</w:t>
      </w:r>
    </w:p>
    <w:p>
      <w:r>
        <w:t>30</w:t>
      </w:r>
    </w:p>
    <w:p>
      <w:r>
        <w:t>Lêkima</w:t>
      </w:r>
    </w:p>
    <w:p>
      <w:r>
        <w:t>271</w:t>
      </w:r>
    </w:p>
    <w:p>
      <w:r>
        <w:t>417</w:t>
      </w:r>
    </w:p>
    <w:p>
      <w:r>
        <w:t>584</w:t>
      </w:r>
    </w:p>
    <w:p>
      <w:r>
        <w:t>752</w:t>
      </w:r>
    </w:p>
    <w:p>
      <w:r>
        <w:t>1.087</w:t>
      </w:r>
    </w:p>
    <w:p>
      <w:r>
        <w:t>1.019</w:t>
      </w:r>
    </w:p>
    <w:p>
      <w:r>
        <w:t>951</w:t>
      </w:r>
    </w:p>
    <w:p>
      <w:r>
        <w:t>883</w:t>
      </w:r>
    </w:p>
    <w:p>
      <w:r>
        <w:t>815</w:t>
      </w:r>
    </w:p>
    <w:p>
      <w:r>
        <w:t>747</w:t>
      </w:r>
    </w:p>
    <w:p>
      <w:r>
        <w:t>680</w:t>
      </w:r>
    </w:p>
    <w:p>
      <w:r>
        <w:t>612</w:t>
      </w:r>
    </w:p>
    <w:p>
      <w:r>
        <w:t>544</w:t>
      </w:r>
    </w:p>
    <w:p>
      <w:r>
        <w:t>476</w:t>
      </w:r>
    </w:p>
    <w:p>
      <w:r>
        <w:t>417</w:t>
      </w:r>
    </w:p>
    <w:p>
      <w:r>
        <w:t>31</w:t>
      </w:r>
    </w:p>
    <w:p>
      <w:r>
        <w:t>Mận</w:t>
      </w:r>
    </w:p>
    <w:p>
      <w:r>
        <w:t>149</w:t>
      </w:r>
    </w:p>
    <w:p>
      <w:r>
        <w:t>282</w:t>
      </w:r>
    </w:p>
    <w:p>
      <w:r>
        <w:t>520</w:t>
      </w:r>
    </w:p>
    <w:p>
      <w:r>
        <w:t>758</w:t>
      </w:r>
    </w:p>
    <w:p>
      <w:r>
        <w:t>997</w:t>
      </w:r>
    </w:p>
    <w:p>
      <w:r>
        <w:t>1.712</w:t>
      </w:r>
    </w:p>
    <w:p>
      <w:r>
        <w:t>1.426</w:t>
      </w:r>
    </w:p>
    <w:p>
      <w:r>
        <w:t>1.141</w:t>
      </w:r>
    </w:p>
    <w:p>
      <w:r>
        <w:t>856</w:t>
      </w:r>
    </w:p>
    <w:p>
      <w:r>
        <w:t>571</w:t>
      </w:r>
    </w:p>
    <w:p>
      <w:r>
        <w:t>282</w:t>
      </w:r>
    </w:p>
    <w:p>
      <w:r>
        <w:t>32</w:t>
      </w:r>
    </w:p>
    <w:p>
      <w:r>
        <w:t>Mãng cầu gai (xiêm)</w:t>
      </w:r>
    </w:p>
    <w:p>
      <w:r>
        <w:t>169</w:t>
      </w:r>
    </w:p>
    <w:p>
      <w:r>
        <w:t>286</w:t>
      </w:r>
    </w:p>
    <w:p>
      <w:r>
        <w:t>402</w:t>
      </w:r>
    </w:p>
    <w:p>
      <w:r>
        <w:t>615</w:t>
      </w:r>
    </w:p>
    <w:p>
      <w:r>
        <w:t>828</w:t>
      </w:r>
    </w:p>
    <w:p>
      <w:r>
        <w:t>1.254</w:t>
      </w:r>
    </w:p>
    <w:p>
      <w:r>
        <w:t>1.075</w:t>
      </w:r>
    </w:p>
    <w:p>
      <w:r>
        <w:t>895</w:t>
      </w:r>
    </w:p>
    <w:p>
      <w:r>
        <w:t>716</w:t>
      </w:r>
    </w:p>
    <w:p>
      <w:r>
        <w:t>537</w:t>
      </w:r>
    </w:p>
    <w:p>
      <w:r>
        <w:t>402</w:t>
      </w:r>
    </w:p>
    <w:p>
      <w:r>
        <w:t>\ *</w:t>
      </w:r>
    </w:p>
    <w:p>
      <w:r>
        <w:t>33</w:t>
      </w:r>
    </w:p>
    <w:p>
      <w:r>
        <w:t>Măng cụt</w:t>
      </w:r>
    </w:p>
    <w:p>
      <w:r>
        <w:t>462</w:t>
      </w:r>
    </w:p>
    <w:p>
      <w:r>
        <w:t>820</w:t>
      </w:r>
    </w:p>
    <w:p>
      <w:r>
        <w:t>1.177</w:t>
      </w:r>
    </w:p>
    <w:p>
      <w:r>
        <w:t>1.534</w:t>
      </w:r>
    </w:p>
    <w:p>
      <w:r>
        <w:t>1.892</w:t>
      </w:r>
    </w:p>
    <w:p>
      <w:r>
        <w:t>2.820</w:t>
      </w:r>
    </w:p>
    <w:p>
      <w:r>
        <w:t>3.748</w:t>
      </w:r>
    </w:p>
    <w:p>
      <w:r>
        <w:t>4.676</w:t>
      </w:r>
    </w:p>
    <w:p>
      <w:r>
        <w:t>7.461</w:t>
      </w:r>
    </w:p>
    <w:p>
      <w:r>
        <w:t>7.022</w:t>
      </w:r>
    </w:p>
    <w:p>
      <w:r>
        <w:t>6.583</w:t>
      </w:r>
    </w:p>
    <w:p>
      <w:r>
        <w:t>6.144</w:t>
      </w:r>
    </w:p>
    <w:p>
      <w:r>
        <w:t>5.705</w:t>
      </w:r>
    </w:p>
    <w:p>
      <w:r>
        <w:t>5.267</w:t>
      </w:r>
    </w:p>
    <w:p>
      <w:r>
        <w:t>4.828</w:t>
      </w:r>
    </w:p>
    <w:p>
      <w:r>
        <w:t>4.389</w:t>
      </w:r>
    </w:p>
    <w:p>
      <w:r>
        <w:t>3.950</w:t>
      </w:r>
    </w:p>
    <w:p>
      <w:r>
        <w:t>3.511</w:t>
      </w:r>
    </w:p>
    <w:p>
      <w:r>
        <w:t>3.072</w:t>
      </w:r>
    </w:p>
    <w:p>
      <w:r>
        <w:t>2.633</w:t>
      </w:r>
    </w:p>
    <w:p>
      <w:r>
        <w:t>2.194</w:t>
      </w:r>
    </w:p>
    <w:p>
      <w:r>
        <w:t>1.892</w:t>
      </w:r>
    </w:p>
    <w:p>
      <w:r>
        <w:t>34</w:t>
      </w:r>
    </w:p>
    <w:p>
      <w:r>
        <w:t>Me</w:t>
      </w:r>
    </w:p>
    <w:p>
      <w:r>
        <w:t>366</w:t>
      </w:r>
    </w:p>
    <w:p>
      <w:r>
        <w:t>590</w:t>
      </w:r>
    </w:p>
    <w:p>
      <w:r>
        <w:t>814</w:t>
      </w:r>
    </w:p>
    <w:p>
      <w:r>
        <w:t>1.037</w:t>
      </w:r>
    </w:p>
    <w:p>
      <w:r>
        <w:t>1.261</w:t>
      </w:r>
    </w:p>
    <w:p>
      <w:r>
        <w:t>1.933</w:t>
      </w:r>
    </w:p>
    <w:p>
      <w:r>
        <w:t>1.845</w:t>
      </w:r>
    </w:p>
    <w:p>
      <w:r>
        <w:t>1.757</w:t>
      </w:r>
    </w:p>
    <w:p>
      <w:r>
        <w:t>1.669</w:t>
      </w:r>
    </w:p>
    <w:p>
      <w:r>
        <w:t>1.581</w:t>
      </w:r>
    </w:p>
    <w:p>
      <w:r>
        <w:t>1.494</w:t>
      </w:r>
    </w:p>
    <w:p>
      <w:r>
        <w:t>1.406</w:t>
      </w:r>
    </w:p>
    <w:p>
      <w:r>
        <w:t>1.318</w:t>
      </w:r>
    </w:p>
    <w:p>
      <w:r>
        <w:t>1.230</w:t>
      </w:r>
    </w:p>
    <w:p>
      <w:r>
        <w:t>1.142</w:t>
      </w:r>
    </w:p>
    <w:p>
      <w:r>
        <w:t>1.054</w:t>
      </w:r>
    </w:p>
    <w:p>
      <w:r>
        <w:t>966</w:t>
      </w:r>
    </w:p>
    <w:p>
      <w:r>
        <w:t>879</w:t>
      </w:r>
    </w:p>
    <w:p>
      <w:r>
        <w:t>791</w:t>
      </w:r>
    </w:p>
    <w:p>
      <w:r>
        <w:t>703</w:t>
      </w:r>
    </w:p>
    <w:p>
      <w:r>
        <w:t>615</w:t>
      </w:r>
    </w:p>
    <w:p>
      <w:r>
        <w:t>590</w:t>
      </w:r>
    </w:p>
    <w:p>
      <w:r>
        <w:t>35</w:t>
      </w:r>
    </w:p>
    <w:p>
      <w:r>
        <w:t>Mít</w:t>
      </w:r>
    </w:p>
    <w:p>
      <w:r>
        <w:t>258</w:t>
      </w:r>
    </w:p>
    <w:p>
      <w:r>
        <w:t>453</w:t>
      </w:r>
    </w:p>
    <w:p>
      <w:r>
        <w:t>649</w:t>
      </w:r>
    </w:p>
    <w:p>
      <w:r>
        <w:t>770</w:t>
      </w:r>
    </w:p>
    <w:p>
      <w:r>
        <w:t>891</w:t>
      </w:r>
    </w:p>
    <w:p>
      <w:r>
        <w:t>1.134</w:t>
      </w:r>
    </w:p>
    <w:p>
      <w:r>
        <w:t>945</w:t>
      </w:r>
    </w:p>
    <w:p>
      <w:r>
        <w:t>756</w:t>
      </w:r>
    </w:p>
    <w:p>
      <w:r>
        <w:t>649</w:t>
      </w:r>
    </w:p>
    <w:p>
      <w:r>
        <w:t>36</w:t>
      </w:r>
    </w:p>
    <w:p>
      <w:r>
        <w:t>Na</w:t>
      </w:r>
    </w:p>
    <w:p>
      <w:r>
        <w:t>236</w:t>
      </w:r>
    </w:p>
    <w:p>
      <w:r>
        <w:t>368</w:t>
      </w:r>
    </w:p>
    <w:p>
      <w:r>
        <w:t>499</w:t>
      </w:r>
    </w:p>
    <w:p>
      <w:r>
        <w:t>1.090</w:t>
      </w:r>
    </w:p>
    <w:p>
      <w:r>
        <w:t>1.681</w:t>
      </w:r>
    </w:p>
    <w:p>
      <w:r>
        <w:t>2.863</w:t>
      </w:r>
    </w:p>
    <w:p>
      <w:r>
        <w:t>2.505</w:t>
      </w:r>
    </w:p>
    <w:p>
      <w:r>
        <w:t>2.147</w:t>
      </w:r>
    </w:p>
    <w:p>
      <w:r>
        <w:t>1.789</w:t>
      </w:r>
    </w:p>
    <w:p>
      <w:r>
        <w:t>1.432</w:t>
      </w:r>
    </w:p>
    <w:p>
      <w:r>
        <w:t>1.074</w:t>
      </w:r>
    </w:p>
    <w:p>
      <w:r>
        <w:t>716</w:t>
      </w:r>
    </w:p>
    <w:p>
      <w:r>
        <w:t>499</w:t>
      </w:r>
    </w:p>
    <w:p>
      <w:r>
        <w:t>37</w:t>
      </w:r>
    </w:p>
    <w:p>
      <w:r>
        <w:t>Nhãn</w:t>
      </w:r>
    </w:p>
    <w:p>
      <w:r>
        <w:t>296</w:t>
      </w:r>
    </w:p>
    <w:p>
      <w:r>
        <w:t>540</w:t>
      </w:r>
    </w:p>
    <w:p>
      <w:r>
        <w:t>784</w:t>
      </w:r>
    </w:p>
    <w:p>
      <w:r>
        <w:t>1.150</w:t>
      </w:r>
    </w:p>
    <w:p>
      <w:r>
        <w:t>1.516</w:t>
      </w:r>
    </w:p>
    <w:p>
      <w:r>
        <w:t>1.883</w:t>
      </w:r>
    </w:p>
    <w:p>
      <w:r>
        <w:t>2.249</w:t>
      </w:r>
    </w:p>
    <w:p>
      <w:r>
        <w:t>3.714</w:t>
      </w:r>
    </w:p>
    <w:p>
      <w:r>
        <w:t>3.448</w:t>
      </w:r>
    </w:p>
    <w:p>
      <w:r>
        <w:t>3.183</w:t>
      </w:r>
    </w:p>
    <w:p>
      <w:r>
        <w:t>2.918</w:t>
      </w:r>
    </w:p>
    <w:p>
      <w:r>
        <w:t>2.653</w:t>
      </w:r>
    </w:p>
    <w:p>
      <w:r>
        <w:t>2.387</w:t>
      </w:r>
    </w:p>
    <w:p>
      <w:r>
        <w:t>2.122</w:t>
      </w:r>
    </w:p>
    <w:p>
      <w:r>
        <w:t>1.857</w:t>
      </w:r>
    </w:p>
    <w:p>
      <w:r>
        <w:t>1.592</w:t>
      </w:r>
    </w:p>
    <w:p>
      <w:r>
        <w:t>1.326</w:t>
      </w:r>
    </w:p>
    <w:p>
      <w:r>
        <w:t>1.061</w:t>
      </w:r>
    </w:p>
    <w:p>
      <w:r>
        <w:t>784</w:t>
      </w:r>
    </w:p>
    <w:p>
      <w:r>
        <w:t>38</w:t>
      </w:r>
    </w:p>
    <w:p>
      <w:r>
        <w:t>Ổi</w:t>
      </w:r>
    </w:p>
    <w:p>
      <w:r>
        <w:t>159</w:t>
      </w:r>
    </w:p>
    <w:p>
      <w:r>
        <w:t>195</w:t>
      </w:r>
    </w:p>
    <w:p>
      <w:r>
        <w:t>230</w:t>
      </w:r>
    </w:p>
    <w:p>
      <w:r>
        <w:t>300</w:t>
      </w:r>
    </w:p>
    <w:p>
      <w:r>
        <w:t>250</w:t>
      </w:r>
    </w:p>
    <w:p>
      <w:r>
        <w:t>200</w:t>
      </w:r>
    </w:p>
    <w:p>
      <w:r>
        <w:t>159</w:t>
      </w:r>
    </w:p>
    <w:p>
      <w:r>
        <w:t>39</w:t>
      </w:r>
    </w:p>
    <w:p>
      <w:r>
        <w:t>Quýt các loại</w:t>
      </w:r>
    </w:p>
    <w:p>
      <w:r>
        <w:t>117</w:t>
      </w:r>
    </w:p>
    <w:p>
      <w:r>
        <w:t>212</w:t>
      </w:r>
    </w:p>
    <w:p>
      <w:r>
        <w:t>308</w:t>
      </w:r>
    </w:p>
    <w:p>
      <w:r>
        <w:t>597</w:t>
      </w:r>
    </w:p>
    <w:p>
      <w:r>
        <w:t>886</w:t>
      </w:r>
    </w:p>
    <w:p>
      <w:r>
        <w:t>1.463</w:t>
      </w:r>
    </w:p>
    <w:p>
      <w:r>
        <w:t>1.219</w:t>
      </w:r>
    </w:p>
    <w:p>
      <w:r>
        <w:t>976</w:t>
      </w:r>
    </w:p>
    <w:p>
      <w:r>
        <w:t>732</w:t>
      </w:r>
    </w:p>
    <w:p>
      <w:r>
        <w:t>488</w:t>
      </w:r>
    </w:p>
    <w:p>
      <w:r>
        <w:t>308</w:t>
      </w:r>
    </w:p>
    <w:p>
      <w:r>
        <w:t>40</w:t>
      </w:r>
    </w:p>
    <w:p>
      <w:r>
        <w:t>Sakê</w:t>
      </w:r>
    </w:p>
    <w:p>
      <w:r>
        <w:t>180</w:t>
      </w:r>
    </w:p>
    <w:p>
      <w:r>
        <w:t>308</w:t>
      </w:r>
    </w:p>
    <w:p>
      <w:r>
        <w:t>436</w:t>
      </w:r>
    </w:p>
    <w:p>
      <w:r>
        <w:t>806</w:t>
      </w:r>
    </w:p>
    <w:p>
      <w:r>
        <w:t>1.177</w:t>
      </w:r>
    </w:p>
    <w:p>
      <w:r>
        <w:t>1.918</w:t>
      </w:r>
    </w:p>
    <w:p>
      <w:r>
        <w:t>1.817</w:t>
      </w:r>
    </w:p>
    <w:p>
      <w:r>
        <w:t>1.716</w:t>
      </w:r>
    </w:p>
    <w:p>
      <w:r>
        <w:t>1.615</w:t>
      </w:r>
    </w:p>
    <w:p>
      <w:r>
        <w:t>1.514</w:t>
      </w:r>
    </w:p>
    <w:p>
      <w:r>
        <w:t>1.413</w:t>
      </w:r>
    </w:p>
    <w:p>
      <w:r>
        <w:t>1.313</w:t>
      </w:r>
    </w:p>
    <w:p>
      <w:r>
        <w:t>1.212</w:t>
      </w:r>
    </w:p>
    <w:p>
      <w:r>
        <w:t>1.111</w:t>
      </w:r>
    </w:p>
    <w:p>
      <w:r>
        <w:t>1.010</w:t>
      </w:r>
    </w:p>
    <w:p>
      <w:r>
        <w:t>909</w:t>
      </w:r>
    </w:p>
    <w:p>
      <w:r>
        <w:t>808</w:t>
      </w:r>
    </w:p>
    <w:p>
      <w:r>
        <w:t>707</w:t>
      </w:r>
    </w:p>
    <w:p>
      <w:r>
        <w:t>606</w:t>
      </w:r>
    </w:p>
    <w:p>
      <w:r>
        <w:t>505</w:t>
      </w:r>
    </w:p>
    <w:p>
      <w:r>
        <w:t>436</w:t>
      </w:r>
    </w:p>
    <w:p>
      <w:r>
        <w:t>41</w:t>
      </w:r>
    </w:p>
    <w:p>
      <w:r>
        <w:t>Sapo</w:t>
      </w:r>
    </w:p>
    <w:p>
      <w:r>
        <w:t>299</w:t>
      </w:r>
    </w:p>
    <w:p>
      <w:r>
        <w:t>522</w:t>
      </w:r>
    </w:p>
    <w:p>
      <w:r>
        <w:t>796</w:t>
      </w:r>
    </w:p>
    <w:p>
      <w:r>
        <w:t>1.197</w:t>
      </w:r>
    </w:p>
    <w:p>
      <w:r>
        <w:t>1.598</w:t>
      </w:r>
    </w:p>
    <w:p>
      <w:r>
        <w:t>1.999</w:t>
      </w:r>
    </w:p>
    <w:p>
      <w:r>
        <w:t>3.201</w:t>
      </w:r>
    </w:p>
    <w:p>
      <w:r>
        <w:t>3.032</w:t>
      </w:r>
    </w:p>
    <w:p>
      <w:r>
        <w:t>2.864</w:t>
      </w:r>
    </w:p>
    <w:p>
      <w:r>
        <w:t>2.695</w:t>
      </w:r>
    </w:p>
    <w:p>
      <w:r>
        <w:t>2.527</w:t>
      </w:r>
    </w:p>
    <w:p>
      <w:r>
        <w:t>2.358</w:t>
      </w:r>
    </w:p>
    <w:p>
      <w:r>
        <w:t>2.190</w:t>
      </w:r>
    </w:p>
    <w:p>
      <w:r>
        <w:t>2.022</w:t>
      </w:r>
    </w:p>
    <w:p>
      <w:r>
        <w:t>1.853</w:t>
      </w:r>
    </w:p>
    <w:p>
      <w:r>
        <w:t>1.685</w:t>
      </w:r>
    </w:p>
    <w:p>
      <w:r>
        <w:t>1.516</w:t>
      </w:r>
    </w:p>
    <w:p>
      <w:r>
        <w:t>1.348</w:t>
      </w:r>
    </w:p>
    <w:p>
      <w:r>
        <w:t>1.179</w:t>
      </w:r>
    </w:p>
    <w:p>
      <w:r>
        <w:t>1011</w:t>
      </w:r>
    </w:p>
    <w:p>
      <w:r>
        <w:t>842</w:t>
      </w:r>
    </w:p>
    <w:p>
      <w:r>
        <w:t>796</w:t>
      </w:r>
    </w:p>
    <w:p>
      <w:r>
        <w:t>42</w:t>
      </w:r>
    </w:p>
    <w:p>
      <w:r>
        <w:t>Sầu riêng</w:t>
      </w:r>
    </w:p>
    <w:p>
      <w:r>
        <w:t>590</w:t>
      </w:r>
    </w:p>
    <w:p>
      <w:r>
        <w:t>1.064</w:t>
      </w:r>
    </w:p>
    <w:p>
      <w:r>
        <w:t>1.538</w:t>
      </w:r>
    </w:p>
    <w:p>
      <w:r>
        <w:t>2.012</w:t>
      </w:r>
    </w:p>
    <w:p>
      <w:r>
        <w:t>2.486</w:t>
      </w:r>
    </w:p>
    <w:p>
      <w:r>
        <w:t>4.390</w:t>
      </w:r>
    </w:p>
    <w:p>
      <w:r>
        <w:t>7.245</w:t>
      </w:r>
    </w:p>
    <w:p>
      <w:r>
        <w:t>9.149</w:t>
      </w:r>
    </w:p>
    <w:p>
      <w:r>
        <w:t>13.908</w:t>
      </w:r>
    </w:p>
    <w:p>
      <w:r>
        <w:t>12.362</w:t>
      </w:r>
    </w:p>
    <w:p>
      <w:r>
        <w:t>10.817</w:t>
      </w:r>
    </w:p>
    <w:p>
      <w:r>
        <w:t>9.272</w:t>
      </w:r>
    </w:p>
    <w:p>
      <w:r>
        <w:t>7.726</w:t>
      </w:r>
    </w:p>
    <w:p>
      <w:r>
        <w:t>6.181</w:t>
      </w:r>
    </w:p>
    <w:p>
      <w:r>
        <w:t>4.636</w:t>
      </w:r>
    </w:p>
    <w:p>
      <w:r>
        <w:t>3.091</w:t>
      </w:r>
    </w:p>
    <w:p>
      <w:r>
        <w:t>2.486</w:t>
      </w:r>
    </w:p>
    <w:p>
      <w:r>
        <w:t>43</w:t>
      </w:r>
    </w:p>
    <w:p>
      <w:r>
        <w:t>Sơri</w:t>
      </w:r>
    </w:p>
    <w:p>
      <w:r>
        <w:t>88</w:t>
      </w:r>
    </w:p>
    <w:p>
      <w:r>
        <w:t>155</w:t>
      </w:r>
    </w:p>
    <w:p>
      <w:r>
        <w:t>221</w:t>
      </w:r>
    </w:p>
    <w:p>
      <w:r>
        <w:t>266</w:t>
      </w:r>
    </w:p>
    <w:p>
      <w:r>
        <w:t>310</w:t>
      </w:r>
    </w:p>
    <w:p>
      <w:r>
        <w:t>398</w:t>
      </w:r>
    </w:p>
    <w:p>
      <w:r>
        <w:t>332</w:t>
      </w:r>
    </w:p>
    <w:p>
      <w:r>
        <w:t>265</w:t>
      </w:r>
    </w:p>
    <w:p>
      <w:r>
        <w:t>221</w:t>
      </w:r>
    </w:p>
    <w:p>
      <w:r>
        <w:t>44</w:t>
      </w:r>
    </w:p>
    <w:p>
      <w:r>
        <w:t>Táo</w:t>
      </w:r>
    </w:p>
    <w:p>
      <w:r>
        <w:t>160</w:t>
      </w:r>
    </w:p>
    <w:p>
      <w:r>
        <w:t>288</w:t>
      </w:r>
    </w:p>
    <w:p>
      <w:r>
        <w:t>724</w:t>
      </w:r>
    </w:p>
    <w:p>
      <w:r>
        <w:t>1.161</w:t>
      </w:r>
    </w:p>
    <w:p>
      <w:r>
        <w:t>967</w:t>
      </w:r>
    </w:p>
    <w:p>
      <w:r>
        <w:t>774</w:t>
      </w:r>
    </w:p>
    <w:p>
      <w:r>
        <w:t>580</w:t>
      </w:r>
    </w:p>
    <w:p>
      <w:r>
        <w:t>387</w:t>
      </w:r>
    </w:p>
    <w:p>
      <w:r>
        <w:t>288</w:t>
      </w:r>
    </w:p>
    <w:p>
      <w:r>
        <w:t>45</w:t>
      </w:r>
    </w:p>
    <w:p>
      <w:r>
        <w:t>Thanh Long</w:t>
      </w:r>
    </w:p>
    <w:p>
      <w:r>
        <w:t>156</w:t>
      </w:r>
    </w:p>
    <w:p>
      <w:r>
        <w:t>252</w:t>
      </w:r>
    </w:p>
    <w:p>
      <w:r>
        <w:t>347</w:t>
      </w:r>
    </w:p>
    <w:p>
      <w:r>
        <w:t>470</w:t>
      </w:r>
    </w:p>
    <w:p>
      <w:r>
        <w:t>593</w:t>
      </w:r>
    </w:p>
    <w:p>
      <w:r>
        <w:t>838</w:t>
      </w:r>
    </w:p>
    <w:p>
      <w:r>
        <w:t>733</w:t>
      </w:r>
    </w:p>
    <w:p>
      <w:r>
        <w:t>628</w:t>
      </w:r>
    </w:p>
    <w:p>
      <w:r>
        <w:t>524</w:t>
      </w:r>
    </w:p>
    <w:p>
      <w:r>
        <w:t>419</w:t>
      </w:r>
    </w:p>
    <w:p>
      <w:r>
        <w:t>347</w:t>
      </w:r>
    </w:p>
    <w:p>
      <w:r>
        <w:t>46</w:t>
      </w:r>
    </w:p>
    <w:p>
      <w:r>
        <w:t>Tiêu (Nọc)</w:t>
      </w:r>
    </w:p>
    <w:p>
      <w:r>
        <w:t>149</w:t>
      </w:r>
    </w:p>
    <w:p>
      <w:r>
        <w:t>213</w:t>
      </w:r>
    </w:p>
    <w:p>
      <w:r>
        <w:t>283</w:t>
      </w:r>
    </w:p>
    <w:p>
      <w:r>
        <w:t>353</w:t>
      </w:r>
    </w:p>
    <w:p>
      <w:r>
        <w:t>494</w:t>
      </w:r>
    </w:p>
    <w:p>
      <w:r>
        <w:t>411</w:t>
      </w:r>
    </w:p>
    <w:p>
      <w:r>
        <w:t>329</w:t>
      </w:r>
    </w:p>
    <w:p>
      <w:r>
        <w:t>247</w:t>
      </w:r>
    </w:p>
    <w:p>
      <w:r>
        <w:t>213</w:t>
      </w:r>
    </w:p>
    <w:p>
      <w:r>
        <w:t>47</w:t>
      </w:r>
    </w:p>
    <w:p>
      <w:r>
        <w:t>Vú sữa</w:t>
      </w:r>
    </w:p>
    <w:p>
      <w:r>
        <w:t>422</w:t>
      </w:r>
    </w:p>
    <w:p>
      <w:r>
        <w:t>807</w:t>
      </w:r>
    </w:p>
    <w:p>
      <w:r>
        <w:t>1.193</w:t>
      </w:r>
    </w:p>
    <w:p>
      <w:r>
        <w:t>1.575</w:t>
      </w:r>
    </w:p>
    <w:p>
      <w:r>
        <w:t>2.188</w:t>
      </w:r>
    </w:p>
    <w:p>
      <w:r>
        <w:t>2.341</w:t>
      </w:r>
    </w:p>
    <w:p>
      <w:r>
        <w:t>3.489</w:t>
      </w:r>
    </w:p>
    <w:p>
      <w:r>
        <w:t>2.991</w:t>
      </w:r>
    </w:p>
    <w:p>
      <w:r>
        <w:t>2.492</w:t>
      </w:r>
    </w:p>
    <w:p>
      <w:r>
        <w:t>1.994</w:t>
      </w:r>
    </w:p>
    <w:p>
      <w:r>
        <w:t>1.495</w:t>
      </w:r>
    </w:p>
    <w:p>
      <w:r>
        <w:t>1.193</w:t>
      </w:r>
    </w:p>
    <w:p>
      <w:r>
        <w:t>48</w:t>
      </w:r>
    </w:p>
    <w:p>
      <w:r>
        <w:t>Xoài các loại</w:t>
      </w:r>
    </w:p>
    <w:p>
      <w:r>
        <w:t>295</w:t>
      </w:r>
    </w:p>
    <w:p>
      <w:r>
        <w:t>548</w:t>
      </w:r>
    </w:p>
    <w:p>
      <w:r>
        <w:t>80!</w:t>
      </w:r>
    </w:p>
    <w:p>
      <w:r>
        <w:t>1.172</w:t>
      </w:r>
    </w:p>
    <w:p>
      <w:r>
        <w:t>1.544</w:t>
      </w:r>
    </w:p>
    <w:p>
      <w:r>
        <w:t>1.915</w:t>
      </w:r>
    </w:p>
    <w:p>
      <w:r>
        <w:t>3.030</w:t>
      </w:r>
    </w:p>
    <w:p>
      <w:r>
        <w:t>2.841</w:t>
      </w:r>
    </w:p>
    <w:p>
      <w:r>
        <w:t>2.651</w:t>
      </w:r>
    </w:p>
    <w:p>
      <w:r>
        <w:t>2.462</w:t>
      </w:r>
    </w:p>
    <w:p>
      <w:r>
        <w:t>2.273</w:t>
      </w:r>
    </w:p>
    <w:p>
      <w:r>
        <w:t>2.083</w:t>
      </w:r>
    </w:p>
    <w:p>
      <w:r>
        <w:t>1.894</w:t>
      </w:r>
    </w:p>
    <w:p>
      <w:r>
        <w:t>1.704</w:t>
      </w:r>
    </w:p>
    <w:p>
      <w:r>
        <w:t>1.515</w:t>
      </w:r>
    </w:p>
    <w:p>
      <w:r>
        <w:t>1.326</w:t>
      </w:r>
    </w:p>
    <w:p>
      <w:r>
        <w:t>1.136</w:t>
      </w:r>
    </w:p>
    <w:p>
      <w:r>
        <w:t>947</w:t>
      </w:r>
    </w:p>
    <w:p>
      <w:r>
        <w:t>801</w:t>
      </w:r>
    </w:p>
    <w:p>
      <w:r>
        <w:t>49</w:t>
      </w:r>
    </w:p>
    <w:p>
      <w:r>
        <w:t>Xoài cát Hòa Lộc</w:t>
      </w:r>
    </w:p>
    <w:p>
      <w:r>
        <w:t>305</w:t>
      </w:r>
    </w:p>
    <w:p>
      <w:r>
        <w:t>558</w:t>
      </w:r>
    </w:p>
    <w:p>
      <w:r>
        <w:t>811</w:t>
      </w:r>
    </w:p>
    <w:p>
      <w:r>
        <w:t>1.447</w:t>
      </w:r>
    </w:p>
    <w:p>
      <w:r>
        <w:t>2.082</w:t>
      </w:r>
    </w:p>
    <w:p>
      <w:r>
        <w:t>2.717</w:t>
      </w:r>
    </w:p>
    <w:p>
      <w:r>
        <w:t>4.623</w:t>
      </w:r>
    </w:p>
    <w:p>
      <w:r>
        <w:t>4.334</w:t>
      </w:r>
    </w:p>
    <w:p>
      <w:r>
        <w:t>4.045</w:t>
      </w:r>
    </w:p>
    <w:p>
      <w:r>
        <w:t>3.756</w:t>
      </w:r>
    </w:p>
    <w:p>
      <w:r>
        <w:t>3.467</w:t>
      </w:r>
    </w:p>
    <w:p>
      <w:r>
        <w:t>3.178</w:t>
      </w:r>
    </w:p>
    <w:p>
      <w:r>
        <w:t>2.889</w:t>
      </w:r>
    </w:p>
    <w:p>
      <w:r>
        <w:t>2.600</w:t>
      </w:r>
    </w:p>
    <w:p>
      <w:r>
        <w:t>2.311</w:t>
      </w:r>
    </w:p>
    <w:p>
      <w:r>
        <w:t>2.022</w:t>
      </w:r>
    </w:p>
    <w:p>
      <w:r>
        <w:t>1.7331</w:t>
      </w:r>
    </w:p>
    <w:p>
      <w:r>
        <w:t>1.445</w:t>
      </w:r>
    </w:p>
    <w:p>
      <w:r>
        <w:t>1.156</w:t>
      </w:r>
    </w:p>
    <w:p>
      <w:r>
        <w:t>867</w:t>
      </w:r>
    </w:p>
    <w:p>
      <w:r>
        <w:t>811</w:t>
      </w:r>
    </w:p>
    <w:p>
      <w:r>
        <w:t>* Đối với cây trồng tại thời điểm kiểm kê có tuổi cây vượt số năm bồi thường theo Bảng đơn giá bồi thường cây lâu năm thì áp dụng đơn giá của năm cuối trong bảng đơn giá bồi thường của loại cây đó.</w:t>
      </w:r>
    </w:p>
    <w:p>
      <w:r>
        <w:t>Bảng 2. Chu kỳ kinh doanh cây lâu năm</w:t>
      </w:r>
    </w:p>
    <w:p>
      <w:r>
        <w:t>STT</w:t>
      </w:r>
    </w:p>
    <w:p>
      <w:r>
        <w:t>Loại cây</w:t>
      </w:r>
    </w:p>
    <w:p>
      <w:r>
        <w:t>Chu kỳ kinh doanh (năm)</w:t>
      </w:r>
    </w:p>
    <w:p>
      <w:r>
        <w:t>Trong đó,</w:t>
      </w:r>
    </w:p>
    <w:p>
      <w:r>
        <w:t>Thời kỳ kiến thiết (năm)</w:t>
      </w:r>
    </w:p>
    <w:p>
      <w:r>
        <w:t>Thời kỳ kinh doanh (năm)</w:t>
      </w:r>
    </w:p>
    <w:p>
      <w:r>
        <w:t>1</w:t>
      </w:r>
    </w:p>
    <w:p>
      <w:r>
        <w:t>Bơ</w:t>
      </w:r>
    </w:p>
    <w:p>
      <w:r>
        <w:t>26</w:t>
      </w:r>
    </w:p>
    <w:p>
      <w:r>
        <w:t>4</w:t>
      </w:r>
    </w:p>
    <w:p>
      <w:r>
        <w:t>22</w:t>
      </w:r>
    </w:p>
    <w:p>
      <w:r>
        <w:t>2</w:t>
      </w:r>
    </w:p>
    <w:p>
      <w:r>
        <w:t>Bòn bon</w:t>
      </w:r>
    </w:p>
    <w:p>
      <w:r>
        <w:t>35</w:t>
      </w:r>
    </w:p>
    <w:p>
      <w:r>
        <w:t>5</w:t>
      </w:r>
    </w:p>
    <w:p>
      <w:r>
        <w:t>30</w:t>
      </w:r>
    </w:p>
    <w:p>
      <w:r>
        <w:t>3</w:t>
      </w:r>
    </w:p>
    <w:p>
      <w:r>
        <w:t>Bưởi (các loại bưởi khác)</w:t>
      </w:r>
    </w:p>
    <w:p>
      <w:r>
        <w:t>14</w:t>
      </w:r>
    </w:p>
    <w:p>
      <w:r>
        <w:t>3</w:t>
      </w:r>
    </w:p>
    <w:p>
      <w:r>
        <w:t>11</w:t>
      </w:r>
    </w:p>
    <w:p>
      <w:r>
        <w:t>4</w:t>
      </w:r>
    </w:p>
    <w:p>
      <w:r>
        <w:t>Bưởi đặc sản (Năm roi, da xanh)</w:t>
      </w:r>
    </w:p>
    <w:p>
      <w:r>
        <w:t>14</w:t>
      </w:r>
    </w:p>
    <w:p>
      <w:r>
        <w:t>3</w:t>
      </w:r>
    </w:p>
    <w:p>
      <w:r>
        <w:t>11</w:t>
      </w:r>
    </w:p>
    <w:p>
      <w:r>
        <w:t>5</w:t>
      </w:r>
    </w:p>
    <w:p>
      <w:r>
        <w:t>Ca cao</w:t>
      </w:r>
    </w:p>
    <w:p>
      <w:r>
        <w:t>25</w:t>
      </w:r>
    </w:p>
    <w:p>
      <w:r>
        <w:t>3</w:t>
      </w:r>
    </w:p>
    <w:p>
      <w:r>
        <w:t>22</w:t>
      </w:r>
    </w:p>
    <w:p>
      <w:r>
        <w:t>6</w:t>
      </w:r>
    </w:p>
    <w:p>
      <w:r>
        <w:t>Cà na</w:t>
      </w:r>
    </w:p>
    <w:p>
      <w:r>
        <w:t>23</w:t>
      </w:r>
    </w:p>
    <w:p>
      <w:r>
        <w:t>3</w:t>
      </w:r>
    </w:p>
    <w:p>
      <w:r>
        <w:t>20</w:t>
      </w:r>
    </w:p>
    <w:p>
      <w:r>
        <w:t>7</w:t>
      </w:r>
    </w:p>
    <w:p>
      <w:r>
        <w:t>Cà phê</w:t>
      </w:r>
    </w:p>
    <w:p>
      <w:r>
        <w:t>20</w:t>
      </w:r>
    </w:p>
    <w:p>
      <w:r>
        <w:t>3</w:t>
      </w:r>
    </w:p>
    <w:p>
      <w:r>
        <w:t>17</w:t>
      </w:r>
    </w:p>
    <w:p>
      <w:r>
        <w:t>8</w:t>
      </w:r>
    </w:p>
    <w:p>
      <w:r>
        <w:t>Cam mật không hạt</w:t>
      </w:r>
    </w:p>
    <w:p>
      <w:r>
        <w:t>11</w:t>
      </w:r>
    </w:p>
    <w:p>
      <w:r>
        <w:t>2</w:t>
      </w:r>
    </w:p>
    <w:p>
      <w:r>
        <w:t>9</w:t>
      </w:r>
    </w:p>
    <w:p>
      <w:r>
        <w:t>9</w:t>
      </w:r>
    </w:p>
    <w:p>
      <w:r>
        <w:t>Cam mật, sành</w:t>
      </w:r>
    </w:p>
    <w:p>
      <w:r>
        <w:t>11</w:t>
      </w:r>
    </w:p>
    <w:p>
      <w:r>
        <w:t>2</w:t>
      </w:r>
    </w:p>
    <w:p>
      <w:r>
        <w:t>9</w:t>
      </w:r>
    </w:p>
    <w:p>
      <w:r>
        <w:t>10</w:t>
      </w:r>
    </w:p>
    <w:p>
      <w:r>
        <w:t>Cam sành</w:t>
      </w:r>
    </w:p>
    <w:p>
      <w:r>
        <w:t>11</w:t>
      </w:r>
    </w:p>
    <w:p>
      <w:r>
        <w:t>2</w:t>
      </w:r>
    </w:p>
    <w:p>
      <w:r>
        <w:t>9</w:t>
      </w:r>
    </w:p>
    <w:p>
      <w:r>
        <w:t>11</w:t>
      </w:r>
    </w:p>
    <w:p>
      <w:r>
        <w:t>Cam xoàn</w:t>
      </w:r>
    </w:p>
    <w:p>
      <w:r>
        <w:t>11</w:t>
      </w:r>
    </w:p>
    <w:p>
      <w:r>
        <w:t>2</w:t>
      </w:r>
    </w:p>
    <w:p>
      <w:r>
        <w:t>9</w:t>
      </w:r>
    </w:p>
    <w:p>
      <w:r>
        <w:t>12</w:t>
      </w:r>
    </w:p>
    <w:p>
      <w:r>
        <w:t>Cau</w:t>
      </w:r>
    </w:p>
    <w:p>
      <w:r>
        <w:t>19</w:t>
      </w:r>
    </w:p>
    <w:p>
      <w:r>
        <w:t>3</w:t>
      </w:r>
    </w:p>
    <w:p>
      <w:r>
        <w:t>16</w:t>
      </w:r>
    </w:p>
    <w:p>
      <w:r>
        <w:t>13</w:t>
      </w:r>
    </w:p>
    <w:p>
      <w:r>
        <w:t>Chanh</w:t>
      </w:r>
    </w:p>
    <w:p>
      <w:r>
        <w:t>12</w:t>
      </w:r>
    </w:p>
    <w:p>
      <w:r>
        <w:t>2</w:t>
      </w:r>
    </w:p>
    <w:p>
      <w:r>
        <w:t>10</w:t>
      </w:r>
    </w:p>
    <w:p>
      <w:r>
        <w:t>14</w:t>
      </w:r>
    </w:p>
    <w:p>
      <w:r>
        <w:t>Chanh dây</w:t>
      </w:r>
    </w:p>
    <w:p>
      <w:r>
        <w:t>5</w:t>
      </w:r>
    </w:p>
    <w:p>
      <w:r>
        <w:t>1</w:t>
      </w:r>
    </w:p>
    <w:p>
      <w:r>
        <w:t>4</w:t>
      </w:r>
    </w:p>
    <w:p>
      <w:r>
        <w:t>15</w:t>
      </w:r>
    </w:p>
    <w:p>
      <w:r>
        <w:t>Chôm chôm</w:t>
      </w:r>
    </w:p>
    <w:p>
      <w:r>
        <w:t>19</w:t>
      </w:r>
    </w:p>
    <w:p>
      <w:r>
        <w:t>3</w:t>
      </w:r>
    </w:p>
    <w:p>
      <w:r>
        <w:t>16</w:t>
      </w:r>
    </w:p>
    <w:p>
      <w:r>
        <w:t>16</w:t>
      </w:r>
    </w:p>
    <w:p>
      <w:r>
        <w:t>Chùm ruột</w:t>
      </w:r>
    </w:p>
    <w:p>
      <w:r>
        <w:t>10</w:t>
      </w:r>
    </w:p>
    <w:p>
      <w:r>
        <w:t>2</w:t>
      </w:r>
    </w:p>
    <w:p>
      <w:r>
        <w:t>8</w:t>
      </w:r>
    </w:p>
    <w:p>
      <w:r>
        <w:t>17</w:t>
      </w:r>
    </w:p>
    <w:p>
      <w:r>
        <w:t>Chuối</w:t>
      </w:r>
    </w:p>
    <w:p>
      <w:r>
        <w:t>5</w:t>
      </w:r>
    </w:p>
    <w:p>
      <w:r>
        <w:t>1</w:t>
      </w:r>
    </w:p>
    <w:p>
      <w:r>
        <w:t>4</w:t>
      </w:r>
    </w:p>
    <w:p>
      <w:r>
        <w:t>18</w:t>
      </w:r>
    </w:p>
    <w:p>
      <w:r>
        <w:t>Cóc</w:t>
      </w:r>
    </w:p>
    <w:p>
      <w:r>
        <w:t>15</w:t>
      </w:r>
    </w:p>
    <w:p>
      <w:r>
        <w:t>3</w:t>
      </w:r>
    </w:p>
    <w:p>
      <w:r>
        <w:t>12</w:t>
      </w:r>
    </w:p>
    <w:p>
      <w:r>
        <w:t>19</w:t>
      </w:r>
    </w:p>
    <w:p>
      <w:r>
        <w:t>Đào lộn hột (Điều)</w:t>
      </w:r>
    </w:p>
    <w:p>
      <w:r>
        <w:t>30</w:t>
      </w:r>
    </w:p>
    <w:p>
      <w:r>
        <w:t>3</w:t>
      </w:r>
    </w:p>
    <w:p>
      <w:r>
        <w:t>27</w:t>
      </w:r>
    </w:p>
    <w:p>
      <w:r>
        <w:t>20</w:t>
      </w:r>
    </w:p>
    <w:p>
      <w:r>
        <w:t>Đào tiên</w:t>
      </w:r>
    </w:p>
    <w:p>
      <w:r>
        <w:t>10</w:t>
      </w:r>
    </w:p>
    <w:p>
      <w:r>
        <w:t>3</w:t>
      </w:r>
    </w:p>
    <w:p>
      <w:r>
        <w:t>7</w:t>
      </w:r>
    </w:p>
    <w:p>
      <w:r>
        <w:t>21</w:t>
      </w:r>
    </w:p>
    <w:p>
      <w:r>
        <w:t>Dâu bòn bon</w:t>
      </w:r>
    </w:p>
    <w:p>
      <w:r>
        <w:t>12</w:t>
      </w:r>
    </w:p>
    <w:p>
      <w:r>
        <w:t>3</w:t>
      </w:r>
    </w:p>
    <w:p>
      <w:r>
        <w:t>9</w:t>
      </w:r>
    </w:p>
    <w:p>
      <w:r>
        <w:t>22</w:t>
      </w:r>
    </w:p>
    <w:p>
      <w:r>
        <w:t>Dâu Hạ Châu</w:t>
      </w:r>
    </w:p>
    <w:p>
      <w:r>
        <w:t>12</w:t>
      </w:r>
    </w:p>
    <w:p>
      <w:r>
        <w:t>3</w:t>
      </w:r>
    </w:p>
    <w:p>
      <w:r>
        <w:t>9</w:t>
      </w:r>
    </w:p>
    <w:p>
      <w:r>
        <w:t>23</w:t>
      </w:r>
    </w:p>
    <w:p>
      <w:r>
        <w:t>Dâu xanh</w:t>
      </w:r>
    </w:p>
    <w:p>
      <w:r>
        <w:t>12</w:t>
      </w:r>
    </w:p>
    <w:p>
      <w:r>
        <w:t>3</w:t>
      </w:r>
    </w:p>
    <w:p>
      <w:r>
        <w:t>9</w:t>
      </w:r>
    </w:p>
    <w:p>
      <w:r>
        <w:t>24</w:t>
      </w:r>
    </w:p>
    <w:p>
      <w:r>
        <w:t>Dâu Xiêm</w:t>
      </w:r>
    </w:p>
    <w:p>
      <w:r>
        <w:t>12</w:t>
      </w:r>
    </w:p>
    <w:p>
      <w:r>
        <w:t>3</w:t>
      </w:r>
    </w:p>
    <w:p>
      <w:r>
        <w:t>9</w:t>
      </w:r>
    </w:p>
    <w:p>
      <w:r>
        <w:t>25</w:t>
      </w:r>
    </w:p>
    <w:p>
      <w:r>
        <w:t>Điều (mận hoa đỏ)</w:t>
      </w:r>
    </w:p>
    <w:p>
      <w:r>
        <w:t>13</w:t>
      </w:r>
    </w:p>
    <w:p>
      <w:r>
        <w:t>2</w:t>
      </w:r>
    </w:p>
    <w:p>
      <w:r>
        <w:t>11</w:t>
      </w:r>
    </w:p>
    <w:p>
      <w:r>
        <w:t>26</w:t>
      </w:r>
    </w:p>
    <w:p>
      <w:r>
        <w:t>Đu đủ</w:t>
      </w:r>
    </w:p>
    <w:p>
      <w:r>
        <w:t>3</w:t>
      </w:r>
    </w:p>
    <w:p>
      <w:r>
        <w:t>1</w:t>
      </w:r>
    </w:p>
    <w:p>
      <w:r>
        <w:t>2</w:t>
      </w:r>
    </w:p>
    <w:p>
      <w:r>
        <w:t>27</w:t>
      </w:r>
    </w:p>
    <w:p>
      <w:r>
        <w:t>Dừa</w:t>
      </w:r>
    </w:p>
    <w:p>
      <w:r>
        <w:t>15</w:t>
      </w:r>
    </w:p>
    <w:p>
      <w:r>
        <w:t>4</w:t>
      </w:r>
    </w:p>
    <w:p>
      <w:r>
        <w:t>11</w:t>
      </w:r>
    </w:p>
    <w:p>
      <w:r>
        <w:t>28</w:t>
      </w:r>
    </w:p>
    <w:p>
      <w:r>
        <w:t>Hạnh</w:t>
      </w:r>
    </w:p>
    <w:p>
      <w:r>
        <w:t>10</w:t>
      </w:r>
    </w:p>
    <w:p>
      <w:r>
        <w:t>1</w:t>
      </w:r>
    </w:p>
    <w:p>
      <w:r>
        <w:t>9</w:t>
      </w:r>
    </w:p>
    <w:p>
      <w:r>
        <w:t>29</w:t>
      </w:r>
    </w:p>
    <w:p>
      <w:r>
        <w:t>Khế</w:t>
      </w:r>
    </w:p>
    <w:p>
      <w:r>
        <w:t>22</w:t>
      </w:r>
    </w:p>
    <w:p>
      <w:r>
        <w:t>2</w:t>
      </w:r>
    </w:p>
    <w:p>
      <w:r>
        <w:t>20</w:t>
      </w:r>
    </w:p>
    <w:p>
      <w:r>
        <w:t>30</w:t>
      </w:r>
    </w:p>
    <w:p>
      <w:r>
        <w:t>Lêkima</w:t>
      </w:r>
    </w:p>
    <w:p>
      <w:r>
        <w:t>20</w:t>
      </w:r>
    </w:p>
    <w:p>
      <w:r>
        <w:t>2</w:t>
      </w:r>
    </w:p>
    <w:p>
      <w:r>
        <w:t>18</w:t>
      </w:r>
    </w:p>
    <w:p>
      <w:r>
        <w:t>31</w:t>
      </w:r>
    </w:p>
    <w:p>
      <w:r>
        <w:t>Mận</w:t>
      </w:r>
    </w:p>
    <w:p>
      <w:r>
        <w:t>11</w:t>
      </w:r>
    </w:p>
    <w:p>
      <w:r>
        <w:t>2</w:t>
      </w:r>
    </w:p>
    <w:p>
      <w:r>
        <w:t>9</w:t>
      </w:r>
    </w:p>
    <w:p>
      <w:r>
        <w:t>32</w:t>
      </w:r>
    </w:p>
    <w:p>
      <w:r>
        <w:t>Mãng cầu gai (xiêm)</w:t>
      </w:r>
    </w:p>
    <w:p>
      <w:r>
        <w:t>12</w:t>
      </w:r>
    </w:p>
    <w:p>
      <w:r>
        <w:t>3</w:t>
      </w:r>
    </w:p>
    <w:p>
      <w:r>
        <w:t>9</w:t>
      </w:r>
    </w:p>
    <w:p>
      <w:r>
        <w:t>33</w:t>
      </w:r>
    </w:p>
    <w:p>
      <w:r>
        <w:t>Măng cụt</w:t>
      </w:r>
    </w:p>
    <w:p>
      <w:r>
        <w:t>25</w:t>
      </w:r>
    </w:p>
    <w:p>
      <w:r>
        <w:t>5</w:t>
      </w:r>
    </w:p>
    <w:p>
      <w:r>
        <w:t>20</w:t>
      </w:r>
    </w:p>
    <w:p>
      <w:r>
        <w:t>34</w:t>
      </w:r>
    </w:p>
    <w:p>
      <w:r>
        <w:t>Me</w:t>
      </w:r>
    </w:p>
    <w:p>
      <w:r>
        <w:t>27</w:t>
      </w:r>
    </w:p>
    <w:p>
      <w:r>
        <w:t>2</w:t>
      </w:r>
    </w:p>
    <w:p>
      <w:r>
        <w:t>25</w:t>
      </w:r>
    </w:p>
    <w:p>
      <w:r>
        <w:t>35</w:t>
      </w:r>
    </w:p>
    <w:p>
      <w:r>
        <w:t>Mít</w:t>
      </w:r>
    </w:p>
    <w:p>
      <w:r>
        <w:t>11</w:t>
      </w:r>
    </w:p>
    <w:p>
      <w:r>
        <w:t>3</w:t>
      </w:r>
    </w:p>
    <w:p>
      <w:r>
        <w:t>8</w:t>
      </w:r>
    </w:p>
    <w:p>
      <w:r>
        <w:t>36</w:t>
      </w:r>
    </w:p>
    <w:p>
      <w:r>
        <w:t>Na</w:t>
      </w:r>
    </w:p>
    <w:p>
      <w:r>
        <w:t>13</w:t>
      </w:r>
    </w:p>
    <w:p>
      <w:r>
        <w:t>3</w:t>
      </w:r>
    </w:p>
    <w:p>
      <w:r>
        <w:t>10</w:t>
      </w:r>
    </w:p>
    <w:p>
      <w:r>
        <w:t>37</w:t>
      </w:r>
    </w:p>
    <w:p>
      <w:r>
        <w:t>Nhãn</w:t>
      </w:r>
    </w:p>
    <w:p>
      <w:r>
        <w:t>21</w:t>
      </w:r>
    </w:p>
    <w:p>
      <w:r>
        <w:t>3</w:t>
      </w:r>
    </w:p>
    <w:p>
      <w:r>
        <w:t>18</w:t>
      </w:r>
    </w:p>
    <w:p>
      <w:r>
        <w:t>38</w:t>
      </w:r>
    </w:p>
    <w:p>
      <w:r>
        <w:t>Ổi</w:t>
      </w:r>
    </w:p>
    <w:p>
      <w:r>
        <w:t>9</w:t>
      </w:r>
    </w:p>
    <w:p>
      <w:r>
        <w:t>1</w:t>
      </w:r>
    </w:p>
    <w:p>
      <w:r>
        <w:t>8</w:t>
      </w:r>
    </w:p>
    <w:p>
      <w:r>
        <w:t>39</w:t>
      </w:r>
    </w:p>
    <w:p>
      <w:r>
        <w:t>Quýt các loại</w:t>
      </w:r>
    </w:p>
    <w:p>
      <w:r>
        <w:t>11</w:t>
      </w:r>
    </w:p>
    <w:p>
      <w:r>
        <w:t>3</w:t>
      </w:r>
    </w:p>
    <w:p>
      <w:r>
        <w:t>8</w:t>
      </w:r>
    </w:p>
    <w:p>
      <w:r>
        <w:t>40</w:t>
      </w:r>
    </w:p>
    <w:p>
      <w:r>
        <w:t>Sakê</w:t>
      </w:r>
    </w:p>
    <w:p>
      <w:r>
        <w:t>24</w:t>
      </w:r>
    </w:p>
    <w:p>
      <w:r>
        <w:t>3</w:t>
      </w:r>
    </w:p>
    <w:p>
      <w:r>
        <w:t>21</w:t>
      </w:r>
    </w:p>
    <w:p>
      <w:r>
        <w:t>41</w:t>
      </w:r>
    </w:p>
    <w:p>
      <w:r>
        <w:t>Sapo</w:t>
      </w:r>
    </w:p>
    <w:p>
      <w:r>
        <w:t>25</w:t>
      </w:r>
    </w:p>
    <w:p>
      <w:r>
        <w:t>3</w:t>
      </w:r>
    </w:p>
    <w:p>
      <w:r>
        <w:t>22</w:t>
      </w:r>
    </w:p>
    <w:p>
      <w:r>
        <w:t>42</w:t>
      </w:r>
    </w:p>
    <w:p>
      <w:r>
        <w:t>Sầu riêng</w:t>
      </w:r>
    </w:p>
    <w:p>
      <w:r>
        <w:t>17</w:t>
      </w:r>
    </w:p>
    <w:p>
      <w:r>
        <w:t>5</w:t>
      </w:r>
    </w:p>
    <w:p>
      <w:r>
        <w:t>12</w:t>
      </w:r>
    </w:p>
    <w:p>
      <w:r>
        <w:t>43</w:t>
      </w:r>
    </w:p>
    <w:p>
      <w:r>
        <w:t>Sơri</w:t>
      </w:r>
    </w:p>
    <w:p>
      <w:r>
        <w:t>11</w:t>
      </w:r>
    </w:p>
    <w:p>
      <w:r>
        <w:t>3</w:t>
      </w:r>
    </w:p>
    <w:p>
      <w:r>
        <w:t>8</w:t>
      </w:r>
    </w:p>
    <w:p>
      <w:r>
        <w:t>44</w:t>
      </w:r>
    </w:p>
    <w:p>
      <w:r>
        <w:t>Táo</w:t>
      </w:r>
    </w:p>
    <w:p>
      <w:r>
        <w:t>9</w:t>
      </w:r>
    </w:p>
    <w:p>
      <w:r>
        <w:t>2</w:t>
      </w:r>
    </w:p>
    <w:p>
      <w:r>
        <w:t>7</w:t>
      </w:r>
    </w:p>
    <w:p>
      <w:r>
        <w:t>45</w:t>
      </w:r>
    </w:p>
    <w:p>
      <w:r>
        <w:t>Thanh Long</w:t>
      </w:r>
    </w:p>
    <w:p>
      <w:r>
        <w:t>13</w:t>
      </w:r>
    </w:p>
    <w:p>
      <w:r>
        <w:t>3</w:t>
      </w:r>
    </w:p>
    <w:p>
      <w:r>
        <w:t>10</w:t>
      </w:r>
    </w:p>
    <w:p>
      <w:r>
        <w:t>46</w:t>
      </w:r>
    </w:p>
    <w:p>
      <w:r>
        <w:t>Tiêu (Nọc)</w:t>
      </w:r>
    </w:p>
    <w:p>
      <w:r>
        <w:t>10</w:t>
      </w:r>
    </w:p>
    <w:p>
      <w:r>
        <w:t>2</w:t>
      </w:r>
    </w:p>
    <w:p>
      <w:r>
        <w:t>8</w:t>
      </w:r>
    </w:p>
    <w:p>
      <w:r>
        <w:t>47</w:t>
      </w:r>
    </w:p>
    <w:p>
      <w:r>
        <w:t>Vú sữa</w:t>
      </w:r>
    </w:p>
    <w:p>
      <w:r>
        <w:t>13</w:t>
      </w:r>
    </w:p>
    <w:p>
      <w:r>
        <w:t>3</w:t>
      </w:r>
    </w:p>
    <w:p>
      <w:r>
        <w:t>10</w:t>
      </w:r>
    </w:p>
    <w:p>
      <w:r>
        <w:t>48</w:t>
      </w:r>
    </w:p>
    <w:p>
      <w:r>
        <w:t>Xoài các loại</w:t>
      </w:r>
    </w:p>
    <w:p>
      <w:r>
        <w:t>22</w:t>
      </w:r>
    </w:p>
    <w:p>
      <w:r>
        <w:t>3</w:t>
      </w:r>
    </w:p>
    <w:p>
      <w:r>
        <w:t>19</w:t>
      </w:r>
    </w:p>
    <w:p>
      <w:r>
        <w:t>49</w:t>
      </w:r>
    </w:p>
    <w:p>
      <w:r>
        <w:t>Xoài cát Hòa Lộc</w:t>
      </w:r>
    </w:p>
    <w:p>
      <w:r>
        <w:t>22</w:t>
      </w:r>
    </w:p>
    <w:p>
      <w:r>
        <w:t>3</w:t>
      </w:r>
    </w:p>
    <w:p>
      <w:r>
        <w:t>19</w:t>
      </w:r>
    </w:p>
    <w:p>
      <w:r>
        <w:t>PHỤ LỤC III</w:t>
      </w:r>
    </w:p>
    <w:p>
      <w:r>
        <w:t>ĐƠN GIÁ BỒI THƯỜNG CÂY LÂU NĂM (ĐỐI VỚI CÂY LẤY GỖ)</w:t>
      </w:r>
    </w:p>
    <w:p>
      <w:r>
        <w:t>(Kèm theo Quyết định số 34/2024/QĐ-UBND ngày 20 tháng 12 năm 2024 của Ủy ban nhân dân thành phố Cần Thơ)</w:t>
      </w:r>
    </w:p>
    <w:p>
      <w:r>
        <w:t>STT</w:t>
      </w:r>
    </w:p>
    <w:p>
      <w:r>
        <w:t>LOẠI CÂY</w:t>
      </w:r>
    </w:p>
    <w:p>
      <w:r>
        <w:t>Đơn giá bồi thường</w:t>
      </w:r>
    </w:p>
    <w:p>
      <w:r>
        <w:t>(đồng/cây)</w:t>
      </w:r>
    </w:p>
    <w:p>
      <w:r>
        <w:t>I</w:t>
      </w:r>
    </w:p>
    <w:p>
      <w:r>
        <w:t>NHÓM CÂY PHÂN THEO ĐƯỜNG KÍNH GỐC</w:t>
      </w:r>
    </w:p>
    <w:p>
      <w:r>
        <w:t>1</w:t>
      </w:r>
    </w:p>
    <w:p>
      <w:r>
        <w:t>Sưa trắng, Bằng lăng, Dầu, Điệp, Hoàng hậu, Lộc vừng, Phượng, Sao, Xanh</w:t>
      </w:r>
    </w:p>
    <w:p>
      <w:r>
        <w:t>+ Đường kính gốc dưới 10 cm</w:t>
      </w:r>
    </w:p>
    <w:p>
      <w:r>
        <w:t>150.000</w:t>
      </w:r>
    </w:p>
    <w:p>
      <w:r>
        <w:t>+ Đường kính gốc từ 10 - dưới 20 cm</w:t>
      </w:r>
    </w:p>
    <w:p>
      <w:r>
        <w:t>300.000</w:t>
      </w:r>
    </w:p>
    <w:p>
      <w:r>
        <w:t>+ Đường kính gốc từ 20 - dưới 30 cm</w:t>
      </w:r>
    </w:p>
    <w:p>
      <w:r>
        <w:t>450.000</w:t>
      </w:r>
    </w:p>
    <w:p>
      <w:r>
        <w:t>+ Đường kính gốc từ 30 - dưới 60 cm</w:t>
      </w:r>
    </w:p>
    <w:p>
      <w:r>
        <w:t>900.000</w:t>
      </w:r>
    </w:p>
    <w:p>
      <w:r>
        <w:t>+ Đường kính gốc lớn hơn 60 cm</w:t>
      </w:r>
    </w:p>
    <w:p>
      <w:r>
        <w:t>1.500.000</w:t>
      </w:r>
    </w:p>
    <w:p>
      <w:r>
        <w:t>2</w:t>
      </w:r>
    </w:p>
    <w:p>
      <w:r>
        <w:t>Bần, Bình linh, Gáo, Gió bầu, Gừa, Mù u, Sắn, Sơn trắng, Sung, Tràm bông vàng, Trâm bầu, Xà cừ, Xoan</w:t>
      </w:r>
    </w:p>
    <w:p>
      <w:r>
        <w:t>+ Đường kính gốc dưới 10 cm</w:t>
      </w:r>
    </w:p>
    <w:p>
      <w:r>
        <w:t>142.500</w:t>
      </w:r>
    </w:p>
    <w:p>
      <w:r>
        <w:t>+ Đường kính gốc từ 10 - dưới 20 cm</w:t>
      </w:r>
    </w:p>
    <w:p>
      <w:r>
        <w:t>292.500</w:t>
      </w:r>
    </w:p>
    <w:p>
      <w:r>
        <w:t>+ Đường kính gốc từ 20 - dưới 30 cm</w:t>
      </w:r>
    </w:p>
    <w:p>
      <w:r>
        <w:t>442.500</w:t>
      </w:r>
    </w:p>
    <w:p>
      <w:r>
        <w:t>+ Đường kính gốc từ 30 - dưới 60 cm</w:t>
      </w:r>
    </w:p>
    <w:p>
      <w:r>
        <w:t>885.000</w:t>
      </w:r>
    </w:p>
    <w:p>
      <w:r>
        <w:t>+ Đường kính gốc lớn hơn 60 cm</w:t>
      </w:r>
    </w:p>
    <w:p>
      <w:r>
        <w:t>1.500.000</w:t>
      </w:r>
    </w:p>
    <w:p>
      <w:r>
        <w:t>3</w:t>
      </w:r>
    </w:p>
    <w:p>
      <w:r>
        <w:t>Bình bát, Cách, Đủng đỉnh, Nem, Quao, So đũa, Tra, Tràm, Trứng cá, Vong nem</w:t>
      </w:r>
    </w:p>
    <w:p>
      <w:r>
        <w:t>+ Đường kính gốc dưới 10 cm</w:t>
      </w:r>
    </w:p>
    <w:p>
      <w:r>
        <w:t>15.000</w:t>
      </w:r>
    </w:p>
    <w:p>
      <w:r>
        <w:t>+ Đường kính gốc từ 10 - dưới 20 cm</w:t>
      </w:r>
    </w:p>
    <w:p>
      <w:r>
        <w:t>52.500</w:t>
      </w:r>
    </w:p>
    <w:p>
      <w:r>
        <w:t>+ Đường kính gốc lớn hơn 20 cm</w:t>
      </w:r>
    </w:p>
    <w:p>
      <w:r>
        <w:t>75.000</w:t>
      </w:r>
    </w:p>
    <w:p>
      <w:r>
        <w:t>4</w:t>
      </w:r>
    </w:p>
    <w:p>
      <w:r>
        <w:t>Bạch đàn, Bàng, Bồ lời, Săn máu, Sộp</w:t>
      </w:r>
    </w:p>
    <w:p>
      <w:r>
        <w:t>+ Đường kính gốc dưới 10 cm</w:t>
      </w:r>
    </w:p>
    <w:p>
      <w:r>
        <w:t>30.000</w:t>
      </w:r>
    </w:p>
    <w:p>
      <w:r>
        <w:t>+ Đường kính gốc từ 10 - dưới 20 cm</w:t>
      </w:r>
    </w:p>
    <w:p>
      <w:r>
        <w:t>105.000</w:t>
      </w:r>
    </w:p>
    <w:p>
      <w:r>
        <w:t>+ Đường kính gốc lớn hơn 20 cm</w:t>
      </w:r>
    </w:p>
    <w:p>
      <w:r>
        <w:t>150.000</w:t>
      </w:r>
    </w:p>
    <w:p>
      <w:r>
        <w:t>5</w:t>
      </w:r>
    </w:p>
    <w:p>
      <w:r>
        <w:t>Gòn</w:t>
      </w:r>
    </w:p>
    <w:p>
      <w:r>
        <w:t>+ Đường kính gốc dưới 15 cm</w:t>
      </w:r>
    </w:p>
    <w:p>
      <w:r>
        <w:t>45.000</w:t>
      </w:r>
    </w:p>
    <w:p>
      <w:r>
        <w:t>+ Đường kính gốc từ 15 - dưới 30 cm</w:t>
      </w:r>
    </w:p>
    <w:p>
      <w:r>
        <w:t>150.000</w:t>
      </w:r>
    </w:p>
    <w:p>
      <w:r>
        <w:t>+ Đường kính gốc lớn hơn 30 cm</w:t>
      </w:r>
    </w:p>
    <w:p>
      <w:r>
        <w:t>210.000</w:t>
      </w:r>
    </w:p>
    <w:p>
      <w:r>
        <w:t>6</w:t>
      </w:r>
    </w:p>
    <w:p>
      <w:r>
        <w:t>Sưa đỏ</w:t>
      </w:r>
    </w:p>
    <w:p>
      <w:r>
        <w:t>+ Đường kính gốc dưới 10 cm</w:t>
      </w:r>
    </w:p>
    <w:p>
      <w:r>
        <w:t>150.000</w:t>
      </w:r>
    </w:p>
    <w:p>
      <w:r>
        <w:t>+ Đường kính gốc từ 10 - dưới 20 cm</w:t>
      </w:r>
    </w:p>
    <w:p>
      <w:r>
        <w:t>300.000</w:t>
      </w:r>
    </w:p>
    <w:p>
      <w:r>
        <w:t>+ Đường kính gốc từ 20 - dưới 30 cm</w:t>
      </w:r>
    </w:p>
    <w:p>
      <w:r>
        <w:t>900.000</w:t>
      </w:r>
    </w:p>
    <w:p>
      <w:r>
        <w:t>+ Đường kính gốc từ 30 - dưới 60 cm</w:t>
      </w:r>
    </w:p>
    <w:p>
      <w:r>
        <w:t>1.800.000</w:t>
      </w:r>
    </w:p>
    <w:p>
      <w:r>
        <w:t>+ Đường kính gốc lớn hơn 60 cm</w:t>
      </w:r>
    </w:p>
    <w:p>
      <w:r>
        <w:t>3.000.000</w:t>
      </w:r>
    </w:p>
    <w:p>
      <w:r>
        <w:t>II</w:t>
      </w:r>
    </w:p>
    <w:p>
      <w:r>
        <w:t>NHÓM CÂY PHÂN THEO CHIỀU CAO</w:t>
      </w:r>
    </w:p>
    <w:p>
      <w:r>
        <w:t>7</w:t>
      </w:r>
    </w:p>
    <w:p>
      <w:r>
        <w:t>Trúc, nứa, lồ ô</w:t>
      </w:r>
    </w:p>
    <w:p>
      <w:r>
        <w:t>+ Chiều cao cây dưới 2 m</w:t>
      </w:r>
    </w:p>
    <w:p>
      <w:r>
        <w:t>4.500</w:t>
      </w:r>
    </w:p>
    <w:p>
      <w:r>
        <w:t>+ Chiều cao cây từ 2 - dưới 5 m</w:t>
      </w:r>
    </w:p>
    <w:p>
      <w:r>
        <w:t>15.000</w:t>
      </w:r>
    </w:p>
    <w:p>
      <w:r>
        <w:t>+ Chiều cao cây lớn hơn 5 m</w:t>
      </w:r>
    </w:p>
    <w:p>
      <w:r>
        <w:t>22.500</w:t>
      </w:r>
    </w:p>
    <w:p>
      <w:r>
        <w:t>8</w:t>
      </w:r>
    </w:p>
    <w:p>
      <w:r>
        <w:t>Tre mạnh tông, tre tàu</w:t>
      </w:r>
    </w:p>
    <w:p>
      <w:r>
        <w:t>+ Chiều cao cây dưới 5 m</w:t>
      </w:r>
    </w:p>
    <w:p>
      <w:r>
        <w:t>30.000</w:t>
      </w:r>
    </w:p>
    <w:p>
      <w:r>
        <w:t>+ Chiều cao cây từ 5 - dưới 7 m</w:t>
      </w:r>
    </w:p>
    <w:p>
      <w:r>
        <w:t>97.500</w:t>
      </w:r>
    </w:p>
    <w:p>
      <w:r>
        <w:t>+ Chiều cao cây lớn hơn 7 m</w:t>
      </w:r>
    </w:p>
    <w:p>
      <w:r>
        <w:t>150.000</w:t>
      </w:r>
    </w:p>
    <w:p>
      <w:r>
        <w:t>9</w:t>
      </w:r>
    </w:p>
    <w:p>
      <w:r>
        <w:t>Các loại tre khác</w:t>
      </w:r>
    </w:p>
    <w:p>
      <w:r>
        <w:t>+ Chiều cao cây dưới 5 m</w:t>
      </w:r>
    </w:p>
    <w:p>
      <w:r>
        <w:t>15.000</w:t>
      </w:r>
    </w:p>
    <w:p>
      <w:r>
        <w:t>+ Chiều cao cây từ 5 - dưới 7 m</w:t>
      </w:r>
    </w:p>
    <w:p>
      <w:r>
        <w:t>60.000</w:t>
      </w:r>
    </w:p>
    <w:p>
      <w:r>
        <w:t>+ Chiều cao cây lớn hơn 7 m</w:t>
      </w:r>
    </w:p>
    <w:p>
      <w:r>
        <w:t>82.500</w:t>
      </w:r>
    </w:p>
    <w:p>
      <w:r>
        <w:t>10</w:t>
      </w:r>
    </w:p>
    <w:p>
      <w:r>
        <w:t>Tầm vông</w:t>
      </w:r>
    </w:p>
    <w:p>
      <w:r>
        <w:t>+ Chiều cao cây dưới 2 m</w:t>
      </w:r>
    </w:p>
    <w:p>
      <w:r>
        <w:t>15.000</w:t>
      </w:r>
    </w:p>
    <w:p>
      <w:r>
        <w:t>+ Chiều cao cây từ 2 - dưới 5 m</w:t>
      </w:r>
    </w:p>
    <w:p>
      <w:r>
        <w:t>30.000</w:t>
      </w:r>
    </w:p>
    <w:p>
      <w:r>
        <w:t>+ Chiều cao cây lớn hơn 5 m</w:t>
      </w:r>
    </w:p>
    <w:p>
      <w:r>
        <w:t>45.000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