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quy định hạn mức nhận chuyển quyền sử dụng đất nông nghiệp của cá nhân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34/2024/QĐ-UBND</w:t>
      </w:r>
    </w:p>
    <w:p>
      <w:r>
        <w:t>Bến Tre, ngày 20 tháng 9 năm 2024</w:t>
      </w:r>
    </w:p>
    <w:p>
      <w:r>
        <w:t>QUYẾT ĐỊNH</w:t>
      </w:r>
    </w:p>
    <w:p>
      <w:r>
        <w:t>QUY ĐỊNH HẠN MỨC NHẬN CHUYỂN QUYỀN SỬ DỤNG ĐẤT NÔNG NGHIỆP CỦA CÁ NHÂN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 tại Tờ trình số 4459/TTr-STNMT ngày 11 tháng 9 năm 2024.</w:t>
      </w:r>
    </w:p>
    <w:p>
      <w:r>
        <w:t>QUYẾT ĐỊNH:</w:t>
      </w:r>
    </w:p>
    <w:p>
      <w:r>
        <w:t>Điều 1. Phạm vi điều chỉnh, đối tượng áp dụng</w:t>
      </w:r>
    </w:p>
    <w:p>
      <w:r>
        <w:t>1. Phạm vi điều chỉnh</w:t>
      </w:r>
    </w:p>
    <w:p>
      <w:r>
        <w:t>Quyết định này quy định hạn mức nhận chuyển quyền sử dụng đất nông nghiệp của cá nhân trên địa bàn tỉnh Bến Tre.</w:t>
      </w:r>
    </w:p>
    <w:p>
      <w:r>
        <w:t>2. Đối tượng áp dụng</w:t>
      </w:r>
    </w:p>
    <w:p>
      <w:r>
        <w:t>a) Cơ quan nhà nước thực hiện quyền hạn và trách nhiệm đại diện chủ sở hữu toàn dân về đất đai, thực hiện nhiệm vụ thống nhất quản lý nhà nước về đất đai.</w:t>
      </w:r>
    </w:p>
    <w:p>
      <w:r>
        <w:t>b) Cá nhân sử dụng đất và các đối tượng khác có liên quan đến việc quản lý, sử dụng đất đai trên địa bàn tỉnh Bến Tre.</w:t>
      </w:r>
    </w:p>
    <w:p>
      <w:r>
        <w:t>Điều 2. Hạn mức nhận chuyển quyền sử dụng đất nông nghiệp của cá nhân trên địa bàn tỉnh Bến Tre</w:t>
      </w:r>
    </w:p>
    <w:p>
      <w:r>
        <w:t>1. Hạn mức nhận chuyển quyền sử dụng đất nông nghiệp của cá nhân đối với mỗi loại đất như sau:</w:t>
      </w:r>
    </w:p>
    <w:p>
      <w:r>
        <w:t>a) Hạn mức nhận chuyển quyền sử dụng đất trồng cây hằng năm, đất nuôi trồng thủy sản, đất làm muối không quá 15 lần hạn mức giao đất tại khoản 1 Điều 176 của Luật Đất đai năm 2024 (không quá 45 ha).</w:t>
      </w:r>
    </w:p>
    <w:p>
      <w:r>
        <w:t>b) Hạn mức nhận chuyển quyền sử dụng đất trồng cây lâu năm không quá 15 lần hạn mức giao đất tại khoản 2 Điều 176 của Luật Đất đai năm 2024 (không quá 150 ha).</w:t>
      </w:r>
    </w:p>
    <w:p>
      <w:r>
        <w:t>c) Hạn mức nhận chuyển quyền sử dụng đất rừng phòng hộ, đất rừng sản xuất là rừng trồng không quá 15 lần hạn mức giao đất tại khoản 3 Điều 176 của Luật Đất đai năm 2024 (không quá 450 ha).</w:t>
      </w:r>
    </w:p>
    <w:p>
      <w:r>
        <w:t>2. Trường hợp cá nhân nhận chuyển quyền sử dụng đất nông nghiệp của cá nhân bao gồm nhiều loại đất (đất trồng cây hằng năm, đất nuôi trồng thủy sản, đất làm muối, đất trồng cây lâu năm, đất rừng phòng hộ, đất rừng sản xuất là rừng trồng) thì hạn mức nhận chuyển quyền sử dụng đất nông nghiệp của cá nhân đó được xác định theo từng loại đất quy định tại khoản 1 Điều này.</w:t>
      </w:r>
    </w:p>
    <w:p>
      <w:r>
        <w:t>Điều 3. Điều khoản thi hành</w:t>
      </w:r>
    </w:p>
    <w:p>
      <w:r>
        <w:t>1. Chánh Văn phòng Ủy ban nhân dân tỉnh; Thủ trưởng các sở, ban, ngành tỉnh; Chủ tịch Ủy ban nhân dân các huyện, thành phố; Chủ tịch Ủy ban nhân dân các xã, phường, thị trấn; các tổ chức, cá nhân có liên quan chịu trách nhiệm thi hành Quyết định này.</w:t>
      </w:r>
    </w:p>
    <w:p>
      <w:r>
        <w:t>2. Quyết định này có hiệu thi hành kể từ ngày 30 tháng 9 năm 2024./.</w:t>
      </w:r>
    </w:p>
    <w:p>
      <w:r>
        <w:t>Nơi nhận:</w:t>
      </w:r>
    </w:p>
    <w:p>
      <w:r>
        <w:t>- Như Điều 3;</w:t>
      </w:r>
    </w:p>
    <w:p>
      <w:r>
        <w:t>- Văn phòng Chính phủ;</w:t>
      </w:r>
    </w:p>
    <w:p>
      <w:r>
        <w:t>- Bộ Tài nguyên và Môi trường;</w:t>
      </w:r>
    </w:p>
    <w:p>
      <w:r>
        <w:t>- Vụ pháp chế - Bộ TNMT (kiểm tra);</w:t>
      </w:r>
    </w:p>
    <w:p>
      <w:r>
        <w:t>- Cục Kiểm tra VBQPPL - Bộ TP (kiểm tra);</w:t>
      </w:r>
    </w:p>
    <w:p>
      <w:r>
        <w:t>- TT TU, TTHĐND tỉnh;</w:t>
      </w:r>
    </w:p>
    <w:p>
      <w:r>
        <w:t>- Đoàn ĐBQH tỉnh;</w:t>
      </w:r>
    </w:p>
    <w:p>
      <w:r>
        <w:t>- Chủ tịch, các Phó CT UBND tỉnh;</w:t>
      </w:r>
    </w:p>
    <w:p>
      <w:r>
        <w:t>- Các Phó CVP UBND tỉnh;</w:t>
      </w:r>
    </w:p>
    <w:p>
      <w:r>
        <w:t>- Ủy ban MTTQ Việt Nam tỉnh;</w:t>
      </w:r>
    </w:p>
    <w:p>
      <w:r>
        <w:t>- Sở Tư pháp (tự kiểm tra);</w:t>
      </w:r>
    </w:p>
    <w:p>
      <w:r>
        <w:t>- Báo Đồng Khởi;</w:t>
      </w:r>
    </w:p>
    <w:p>
      <w:r>
        <w:t>- Đài PT&amp;TH Bến Tre;</w:t>
      </w:r>
    </w:p>
    <w:p>
      <w:r>
        <w:t>- Phòng: TH. KT, TCĐT. NC; Ban TCD;</w:t>
      </w:r>
    </w:p>
    <w:p>
      <w:r>
        <w:t>- Cổng TTĐT tỉnh;</w:t>
      </w:r>
    </w:p>
    <w:p>
      <w:r>
        <w:t>- Lưu: VT, NKP.</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