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34/2024/QĐ-UBND quy định mức chi hỗ trợ duy trì, vận hành cung cấp dịch vụ thông tin công cộng thực hiện Dự án Truyền thông và giảm nghèo về thông tin thuộc Chương trình mục tiêu quốc gia giảm nghèo bền vững trên địa bàn tỉnh Gia Lai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28/07/2024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34/2024/QĐ-UBND</w:t>
      </w:r>
    </w:p>
    <w:p>
      <w:r>
        <w:t>Gia Lai, ngày 18 tháng 7 năm 2024</w:t>
      </w:r>
    </w:p>
    <w:p>
      <w:r>
        <w:t>QUYẾT ĐỊNH</w:t>
      </w:r>
    </w:p>
    <w:p>
      <w:r>
        <w:t>QUY ĐỊNH MỨC CHI HỖ TRỢ DUY TRÌ, VẬN HÀNH CUNG CẤP DỊCH VỤ THÔNG TIN CÔNG CỘNG THỰC HIỆN DỰ ÁN TRUYỀN THÔNG VÀ GIẢM NGHÈO VỀ THÔNG TIN THUỘC CHƯƠNG TRÌNH MỤC TIÊU QUỐC GIA GIẢM NGHÈO BỀN VỮNG TRÊN ĐỊA BÀN TỈNH GIA LAI GIAI ĐOẠN 2021-2025</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Thông tư số 06/2022/TT-BTTTT ngày 30 tháng 6 năm 2022 của Bộ trưởng Bộ Thông tin và Truyền thông hướng dẫn thực hiện Dự án Truyền thông và giảm nghèo về thông tin thuộc Chương trình mục tiêu quốc gia giảm nghèo bền vững giai đoạn 2021-2025;</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
        <w:t>Theo đề nghị của Giám đốc Sở Thông tin và Truyền thông.</w:t>
      </w:r>
    </w:p>
    <w:p>
      <w:r>
        <w:t>QUYẾT ĐỊNH:</w:t>
      </w:r>
    </w:p>
    <w:p>
      <w:r>
        <w:t>Điều 1. Phạm vi điều chỉnh, đối tượng áp dụng</w:t>
      </w:r>
    </w:p>
    <w:p>
      <w:r>
        <w:t>1. Phạm vi điều chỉnh</w:t>
      </w:r>
    </w:p>
    <w:p>
      <w:r>
        <w:t>Quyết định này quy định mức chi hỗ trợ duy trì, vận hành cung cấp dịch vụ thông tin công cộng phục vụ tiếp cận thông tin của nhân dân ở các xã có điều kiện kinh tế - xã hội đặc biệt khó khăn để thực hiện Dự án Truyền thông và giảm nghèo về thông tin thuộc Chương trình mục tiêu quốc gia giảm nghèo bền vững giai đoạn 2021-2025 theo Quyết định số 90/QĐ-TTg ngày 18 tháng 01 năm 2022 của Thủ tướng Chính phủ trên địa bàn tỉnh Gia Lai (sau đây viết là Chương trình).</w:t>
      </w:r>
    </w:p>
    <w:p>
      <w:r>
        <w:t>2. Đối tượng áp dụng</w:t>
      </w:r>
    </w:p>
    <w:p>
      <w:r>
        <w:t>a) Các cơ quan, đơn vị, Ủy ban nhân dân các xã có điều kiện kinh tế - xã hội đặc biệt khó khăn quản lý, sử dụng nguồn vốn thực hiện Dự án Truyền thông và giảm nghèo về thông tin thuộc Chương trình;</w:t>
      </w:r>
    </w:p>
    <w:p>
      <w:r>
        <w:t>b) Các cơ quan, tổ chức, cá nhân khác có liên quan.</w:t>
      </w:r>
    </w:p>
    <w:p>
      <w:r>
        <w:t>Điều 2. Mức chi hỗ tr  ợ</w:t>
      </w:r>
    </w:p>
    <w:p>
      <w:r>
        <w:t>Mức chi hỗ trợ là 02 triệu đồng/điểm cung cấp dịch vụ bưu chính công cộng/năm.</w:t>
      </w:r>
    </w:p>
    <w:p>
      <w:r>
        <w:t>Điều 3. Điều khoản th  i hành</w:t>
      </w:r>
    </w:p>
    <w:p>
      <w:r>
        <w:t>1. Quyết định này có hiệu lực từ ngày 28 tháng 7 năm 2024 đến hết ngày 31 tháng 12 năm 2025.</w:t>
      </w:r>
    </w:p>
    <w:p>
      <w:r>
        <w:t>2. Chánh Văn phòng Ủy ban nhân dân tỉnh; Giám đốc các Sở: Thông tin và Truyền thông, Lao động - Thương binh và Xã hội, Tài chính; Chủ tịch Ủy ban nhân dân các xã có điều kiện kinh tế - xã hội đặc biệt khó khăn; Bưu điện tỉnh Gia Lai và các tổ chức, cá nhân có liên quan chịu trách nhiệm thi hành Quyết định này./.</w:t>
      </w:r>
    </w:p>
    <w:p>
      <w:r>
        <w:t>Nơi nhận:</w:t>
      </w:r>
    </w:p>
    <w:p>
      <w:r>
        <w:t>- Như Điều 3;</w:t>
      </w:r>
    </w:p>
    <w:p>
      <w:r>
        <w:t>- Cục kiểm tra văn bản quy phạm pháp luật - Bộ Tư pháp;</w:t>
      </w:r>
    </w:p>
    <w:p>
      <w:r>
        <w:t>- Vụ Pháp chế - Bộ Tài chính;</w:t>
      </w:r>
    </w:p>
    <w:p>
      <w:r>
        <w:t>- Vụ Pháp chế - Bộ Thông tin và Truyền thông;</w:t>
      </w:r>
    </w:p>
    <w:p>
      <w:r>
        <w:t>- Thường trực Tỉnh ủy;</w:t>
      </w:r>
    </w:p>
    <w:p>
      <w:r>
        <w:t>- Thường trực Hội đồng nhân dân tỉnh;</w:t>
      </w:r>
    </w:p>
    <w:p>
      <w:r>
        <w:t>- Ủy ban Mặt trận Tổ quốc Việt Nam tỉnh;</w:t>
      </w:r>
    </w:p>
    <w:p>
      <w:r>
        <w:t>- Chủ tịch, các Phó Chủ tịch Ủy ban nhân dân tỉnh;</w:t>
      </w:r>
    </w:p>
    <w:p>
      <w:r>
        <w:t>- Tổng công ty Bưu điện Việt Nam;</w:t>
      </w:r>
    </w:p>
    <w:p>
      <w:r>
        <w:t>- Các sở, ban, ngành, đoàn thể cấp tỉnh;</w:t>
      </w:r>
    </w:p>
    <w:p>
      <w:r>
        <w:t>- Hội đồng nhân dân, Ủy ban nhân dân các huyện, thị xã, thành phố;</w:t>
      </w:r>
    </w:p>
    <w:p>
      <w:r>
        <w:t>- Báo Gia Lai, Đài Phát thanh - Truyền hình Gia Lai;</w:t>
      </w:r>
    </w:p>
    <w:p>
      <w:r>
        <w:t>- Cổng Thông tin điện tử tỉnh;</w:t>
      </w:r>
    </w:p>
    <w:p>
      <w:r>
        <w:t>- Công báo tỉnh;</w:t>
      </w:r>
    </w:p>
    <w:p>
      <w:r>
        <w:t>- Lưu: VT, KGVX, KTTH.</w:t>
      </w:r>
    </w:p>
    <w:p>
      <w:r>
        <w:t>TM. ỦY BAN NHÂN DÂN</w:t>
      </w:r>
    </w:p>
    <w:p>
      <w:r>
        <w:t>KT. CHỦ TỊCH</w:t>
      </w:r>
    </w:p>
    <w:p>
      <w:r>
        <w:t>PHÓ CHỦ TỊCH</w:t>
      </w:r>
    </w:p>
    <w:p>
      <w:r>
        <w:t>Nguyễn Thị Thanh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