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34/2023/QĐ-UBND quy định chức năng, nhiệm vụ, quyền hạn và cơ cấu tổ chức của Sở Y tế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10/12/2023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34/2023/QĐ-UBND</w:t>
      </w:r>
    </w:p>
    <w:p>
      <w:r>
        <w:t>Cà Mau, ngày 28 tháng 11 năm 2023</w:t>
      </w:r>
    </w:p>
    <w:p>
      <w:r>
        <w:t>QUYẾT ĐỊNH</w:t>
      </w:r>
    </w:p>
    <w:p>
      <w:r>
        <w:t>BAN HÀNH QUY ĐỊNH CHỨC NĂNG, NHIỆM VỤ, QUYỀN HẠN VÀ CƠ CẤU TỔ CHỨC CỦA SỞ Y TẾ TỈNH CÀ MAU</w:t>
      </w:r>
    </w:p>
    <w:p>
      <w:r>
        <w:t>ỦY BAN NHÂN DÂN TỈNH CÀ MAU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37/2021/TT-BYT ngày 31 tháng 12 năm 2021 của Bộ trưởng Bộ Y tế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p>
      <w:r>
        <w:t>Theo đề nghị của Giám đốc Sở Y tế tại Tờ trình số 242/TTr-SYT ngày 29 tháng 7 năm 2022; Công văn số 3143/SYT-TCHC ngày 26 tháng 8 năm 2022 và Công văn số 4402/SYT-TCHC ngày 06 tháng 11 năm 2023.</w:t>
      </w:r>
    </w:p>
    <w:p>
      <w:r>
        <w:t>QUYẾT ĐỊNH:</w:t>
      </w:r>
    </w:p>
    <w:p>
      <w:r>
        <w:t>Điều 1.  Ban hành kèm theo Quyết định này Quy định chức năng, nhiệm vụ, quyền hạn và cơ cấu tổ chức của Sở Y tế tỉnh Cà Mau.</w:t>
      </w:r>
    </w:p>
    <w:p>
      <w:r>
        <w:t>Điều 2.  Quyết định này có hiệu lực thi hành kể từ ngày 10 tháng 12 năm 2023 và thay thế Quyết định số 06/2016/QĐ-UBND ngày 27 tháng 4 năm 2016 của Ủy ban nhân dân tỉnh Cà Mau ban hành Quy định chức năng, nhiệm vụ, quyền hạn và cơ cấu tổ chức của Sở Y tế tỉnh Cà Mau.</w:t>
      </w:r>
    </w:p>
    <w:p>
      <w:r>
        <w:t>Điều 3.  Chánh Văn phòng Ủy ban nhân dân tỉnh, Giám đốc Sở Nội vụ, Giám đốc Sở Y tế, Thủ trưởng các sở, ban, ngành tỉnh; Chủ tịch Ủy ban nhân dân các huyện, thành phố Cà Mau và các tổ chức, cá nhân có liên quan chịu trách nhiệm thi hành Quyết định này./.</w:t>
      </w:r>
    </w:p>
    <w:p>
      <w:r>
        <w:t>Nơi nhận:</w:t>
      </w:r>
    </w:p>
    <w:p>
      <w:r>
        <w:t>- Như Điều 3;</w:t>
      </w:r>
    </w:p>
    <w:p>
      <w:r>
        <w:t>- Văn phòng Chính phủ;</w:t>
      </w:r>
    </w:p>
    <w:p>
      <w:r>
        <w:t>- Bộ Y tế;</w:t>
      </w:r>
    </w:p>
    <w:p>
      <w:r>
        <w:t>- Vụ Pháp chế - Bộ Nội vụ;</w:t>
      </w:r>
    </w:p>
    <w:p>
      <w:r>
        <w:t>- Cục Kiểm tra VBQPPL - Bộ Tư pháp;</w:t>
      </w:r>
    </w:p>
    <w:p>
      <w:r>
        <w:t>- TT: Tỉnh ủy, HĐND tỉnh;</w:t>
      </w:r>
    </w:p>
    <w:p>
      <w:r>
        <w:t>- CT, các PCT UBND tỉnh;</w:t>
      </w:r>
    </w:p>
    <w:p>
      <w:r>
        <w:t>- Ban TT UBMTTQVN tỉnh;</w:t>
      </w:r>
    </w:p>
    <w:p>
      <w:r>
        <w:t>- Sở Tư pháp (tự kiểm tra);</w:t>
      </w:r>
    </w:p>
    <w:p>
      <w:r>
        <w:t>- Lãnh đạo VP UBND tỉnh;</w:t>
      </w:r>
    </w:p>
    <w:p>
      <w:r>
        <w:t>- Cổng Thông tin điện tử tỉnh;</w:t>
      </w:r>
    </w:p>
    <w:p>
      <w:r>
        <w:t>- Phòng KGVX, NC (L05);</w:t>
      </w:r>
    </w:p>
    <w:p>
      <w:r>
        <w:t>- Lưu: VT, M.A523/11.</w:t>
      </w:r>
    </w:p>
    <w:p>
      <w:r>
        <w:t>TM. ỦY BAN NHÂN DÂN</w:t>
      </w:r>
    </w:p>
    <w:p>
      <w:r>
        <w:t>KT. CHỦ TỊCH</w:t>
      </w:r>
    </w:p>
    <w:p>
      <w:r>
        <w:t>PHÓ CHỦ TỊCH</w:t>
      </w:r>
    </w:p>
    <w:p>
      <w:r>
        <w:t>Nguyễn Minh Luân</w:t>
      </w:r>
    </w:p>
    <w:p>
      <w:r>
        <w:t>QUY ĐỊNH</w:t>
      </w:r>
    </w:p>
    <w:p>
      <w:r>
        <w:t>CHỨC NĂNG, NHIỆM VỤ, QUYỀN HẠN VÀ CƠ CẤU TỔ CHỨC CỦA SỞ Y TẾ TỈNH CÀ MAU</w:t>
      </w:r>
    </w:p>
    <w:p>
      <w:r>
        <w:t>(Kèm theo Quyết định số: 34/2023/QĐ-UBND ngày 28 tháng 11 năm 2023 của Ủy ban nhân dân tỉnh Cà Mau)</w:t>
      </w:r>
    </w:p>
    <w:p>
      <w:r>
        <w:t>Chương I</w:t>
      </w:r>
    </w:p>
    <w:p>
      <w:r>
        <w:t>NHỮNG QUY ĐỊNH CHUNG</w:t>
      </w:r>
    </w:p>
    <w:p>
      <w:r>
        <w:t>Điều 1. Vị trí và chức năng</w:t>
      </w:r>
    </w:p>
    <w:p>
      <w:r>
        <w:t>1. Sở Y tế tỉnh Cà Mau là cơ quan chuyên môn thuộc Ủy ban nhân dân tỉnh, có chức năng tham mưu, giúp Ủy ban nhân dân tỉnh quản lý nhà nước về y tế, gồm các lĩnh vực: Y tế dự phòng; khám bệnh, chữa bệnh; phục hồi chức năng; giám định y khoa, pháp y, pháp y tâm thần; y, dược cổ truyền; sức khỏe sinh sản; trang thiết bị y tế; dược; mỹ phẩm; an toàn thực phẩm; bảo hiểm y tế; dân số và các dịch vụ công thuộc ngành Y tế theo quy định của pháp luật.</w:t>
      </w:r>
    </w:p>
    <w:p>
      <w:r>
        <w:t>2. Sở Y tế có tư cách pháp nhân, có con dấu và tài khoản riêng; chịu sự chỉ đạo, quản lý về tổ chức, biên chế và hoạt động của Ủy ban nhân dân tỉnh; đồng thời chịu sự chỉ đạo, hướng dẫn, kiểm tra, thanh tra về chuyên môn, nghiệp vụ của Bộ Y tế.</w:t>
      </w:r>
    </w:p>
    <w:p>
      <w:r>
        <w:t>Điều 2. Nhiệm vụ và quyền hạn</w:t>
      </w:r>
    </w:p>
    <w:p>
      <w:r>
        <w:t>Nhiệm vụ và quyền hạn của Sở Y tế thực hiện theo quy định tại Điều 2 Thông tư số 37/2021/TT-BYT ngày 31 tháng 12 năm 2021 của Bộ trưởng Bộ Y tế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p>
      <w:r>
        <w:t>Chương II</w:t>
      </w:r>
    </w:p>
    <w:p>
      <w:r>
        <w:t>CƠ CẤU TỔ CHỨC, BIÊN CHẾ VÀ NGUYÊN TẮC HOẠT ĐỘNG</w:t>
      </w:r>
    </w:p>
    <w:p>
      <w:r>
        <w:t>Điều 3. Cơ cấu tổ chức</w:t>
      </w:r>
    </w:p>
    <w:p>
      <w:r>
        <w:t>1. Lãnh đạo Sở Y tế gồm có: Giám đốc và không quá 03 (ba) Phó Giám đốc.</w:t>
      </w:r>
    </w:p>
    <w:p>
      <w:r>
        <w:t>2. Các phòng chuyên môn, nghiệp vụ gồm:</w:t>
      </w:r>
    </w:p>
    <w:p>
      <w:r>
        <w:t>a) Phòng Tổ chức - Hành chính;</w:t>
      </w:r>
    </w:p>
    <w:p>
      <w:r>
        <w:t>b) Phòng Nghiệp vụ Y;</w:t>
      </w:r>
    </w:p>
    <w:p>
      <w:r>
        <w:t>c) Phòng Nghiệp vụ Dược;</w:t>
      </w:r>
    </w:p>
    <w:p>
      <w:r>
        <w:t>d) Thanh tra;</w:t>
      </w:r>
    </w:p>
    <w:p>
      <w:r>
        <w:t>đ) Phòng Kế hoạch - Tài chính.</w:t>
      </w:r>
    </w:p>
    <w:p>
      <w:r>
        <w:t>3. Các chi cục thuộc Sở Y tế gồm:</w:t>
      </w:r>
    </w:p>
    <w:p>
      <w:r>
        <w:t>a) Chi cục Dân số - Kế hoạch hóa gia đình;</w:t>
      </w:r>
    </w:p>
    <w:p>
      <w:r>
        <w:t>b) Chi cục An toàn vệ sinh thực phẩm.</w:t>
      </w:r>
    </w:p>
    <w:p>
      <w:r>
        <w:t>4. Các đơn vị sự nghiệp công lập thuộc Sở Y tế gồm:</w:t>
      </w:r>
    </w:p>
    <w:p>
      <w:r>
        <w:t>a) Bệnh viện đa khoa Cà Mau;</w:t>
      </w:r>
    </w:p>
    <w:p>
      <w:r>
        <w:t>b) Bệnh viện Sản - Nhi Cà Mau;</w:t>
      </w:r>
    </w:p>
    <w:p>
      <w:r>
        <w:t>c) Bệnh viện Y Dược cổ truyền - Phục hồi chức năng;</w:t>
      </w:r>
    </w:p>
    <w:p>
      <w:r>
        <w:t>d) Bệnh viện Mắt - Da Liễu;</w:t>
      </w:r>
    </w:p>
    <w:p>
      <w:r>
        <w:t>đ) Bệnh viện Lao và Bệnh phổi;</w:t>
      </w:r>
    </w:p>
    <w:p>
      <w:r>
        <w:t>e) Bệnh viện Đa khoa Cái Nước;</w:t>
      </w:r>
    </w:p>
    <w:p>
      <w:r>
        <w:t>g) Bệnh viện Đa khoa Đầm Dơi;</w:t>
      </w:r>
    </w:p>
    <w:p>
      <w:r>
        <w:t>h) Bệnh viện Đa khoa Trần Văn Thời;</w:t>
      </w:r>
    </w:p>
    <w:p>
      <w:r>
        <w:t>i) Bệnh viện Đa khoa Năm Căn;</w:t>
      </w:r>
    </w:p>
    <w:p>
      <w:r>
        <w:t>k) Bệnh viện Đa khoa thành phố Cà Mau;</w:t>
      </w:r>
    </w:p>
    <w:p>
      <w:r>
        <w:t>l) Trung tâm Y tế huyện Thới Bình;</w:t>
      </w:r>
    </w:p>
    <w:p>
      <w:r>
        <w:t>m) Trung tâm Y tế huyện U Minh;</w:t>
      </w:r>
    </w:p>
    <w:p>
      <w:r>
        <w:t>n) Trung tâm Y tế huyện Phú Tân;</w:t>
      </w:r>
    </w:p>
    <w:p>
      <w:r>
        <w:t>o) Trung tâm Y tế huyện Ngọc Hiển;</w:t>
      </w:r>
    </w:p>
    <w:p>
      <w:r>
        <w:t>p) Trung tâm Y tế thành phố Cà Mau;</w:t>
      </w:r>
    </w:p>
    <w:p>
      <w:r>
        <w:t>q) Trung tâm Y tế huyện Cái Nước;</w:t>
      </w:r>
    </w:p>
    <w:p>
      <w:r>
        <w:t>r) Trung tâm Y tế huyện Đầm Dơi;</w:t>
      </w:r>
    </w:p>
    <w:p>
      <w:r>
        <w:t>s) Trung tâm Y tế huyện Trần Văn Thời;</w:t>
      </w:r>
    </w:p>
    <w:p>
      <w:r>
        <w:t>t) Trung tâm Y tế huyện Năm Căn;</w:t>
      </w:r>
    </w:p>
    <w:p>
      <w:r>
        <w:t>u) Trung tâm Kiểm soát bệnh tật;</w:t>
      </w:r>
    </w:p>
    <w:p>
      <w:r>
        <w:t>v) Trung tâm Kiểm nghiệm Thuốc - Mỹ phẩm;</w:t>
      </w:r>
    </w:p>
    <w:p>
      <w:r>
        <w:t>x) Trung tâm Pháp y;</w:t>
      </w:r>
    </w:p>
    <w:p>
      <w:r>
        <w:t>y) Trung tâm Giám định Y khoa.</w:t>
      </w:r>
    </w:p>
    <w:p>
      <w:r>
        <w:t>5. Căn cứ khối lượng công việc, tính chất, đặc điểm tình hình và yêu cầu quản lý nhà nước của ngành, Giám đốc Sở Y tế chủ trì, phối hợp với Giám đốc Sở Nội vụ trình Ủy ban nhân dân tỉnh quyết định thành lập, tổ chức lại, giải thể các phòng chuyên môn, nghiệp vụ; các chi cục và các đơn vị sự nghiệp công lập thuộc Sở Y tế theo quy định của pháp luật.</w:t>
      </w:r>
    </w:p>
    <w:p>
      <w:r>
        <w:t>6. Giám đốc Sở Y tế ban hành quyết định quy định chức năng, nhiệm vụ, quyền hạn của các phòng chuyên môn, nghiệp vụ thuộc Sở Y tế. Trình cơ quan, người thẩm quyền quyết định quy định chức năng, nhiệm vụ, quyền hạn và cơ cấu tổ chức của các chi cục và các đơn vị sự nghiệp công lập thuộc Sở Y tế theo quy định hiện hành.</w:t>
      </w:r>
    </w:p>
    <w:p>
      <w:r>
        <w:t>Điều 4. Biên chế</w:t>
      </w:r>
    </w:p>
    <w:p>
      <w:r>
        <w:t>1. Hằng năm, căn cứ chức năng, nhiệm vụ, khối lượng công việc, vị trí việc làm và tính chất, đặc điểm tình hình của công tác quản lý nhà nước về lĩnh vực y tế trên địa bàn tỉnh, Giám đốc Sở Y tế phối hợp với Giám đốc Sở Nội vụ trình Ủy ban nhân dân tỉnh quyết định biên chế công chức, số lượng người làm việc của Sở Y tế.</w:t>
      </w:r>
    </w:p>
    <w:p>
      <w:r>
        <w:t>2. Việc tuyển dụng, bố trí công tác đối với công chức, viên chức của Sở Y tế phải căn cứ vào vị trí việc làm, chức danh, tiêu chuẩn, cơ cấu ngạch công chức, chức danh nghề nghiệp của viên chức nhà nước theo quy định của pháp luật.</w:t>
      </w:r>
    </w:p>
    <w:p>
      <w:r>
        <w:t>Điều 5. Nguyên tắc hoạt động</w:t>
      </w:r>
    </w:p>
    <w:p>
      <w:r>
        <w:t>1. Giám đốc Sở Y tế là người đứng đầu Sở Y tế, chịu trách nhiệm trước Ủy ban nhân dân tỉnh, Chủ tịch Ủy ban nhân dân tỉnh và trước pháp luật về thực hiện chức năng, nhiệm vụ, quyền hạn của Sở Y tế và thực hiện nhiệm vụ, quyền hạn của Ủy viên Ủy ban nhân dân tỉnh theo Quy chế làm việc và phân công của Ủy ban nhân dân tỉnh.</w:t>
      </w:r>
    </w:p>
    <w:p>
      <w:r>
        <w:t>2. Phó Giám đốc Sở Y tế giúp Giám đốc Sở Y tế thực hiện một hoặc một số nhiệm vụ cụ thể do Giám đốc Sở Y tế phân công và chịu trách nhiệm trước Giám đốc Sở Y tế và trước pháp luật về thực hiện nhiệm vụ được phân công. Khi Giám đốc Sở Y tế vắng mặt, một Phó Giám đốc Sở Y tế được Giám đốc Sở Y tế ủy nhiệm thay Giám đốc Sở Y tế điều hành các hoạt động của Sở Y tế. Phó Giám đốc Sở Y tế không kiêm nhiệm người đứng đầu các phòng chuyên môn, nghiệp vụ; các chi cục và các đơn vị sự nghiệp công lập thuộc Sở Y tế, trừ trường hợp pháp luật có quy định khác.</w:t>
      </w:r>
    </w:p>
    <w:p>
      <w:r>
        <w:t>3. Người đứng đầu các phòng chuyên môn, nghiệp vụ; các chi cục và các đơn vị sự nghiệp công lập thuộc Sở Y tế (gọi chung là người đứng đầu) là người trực tiếp điều hành hoạt động của phòng, chi cục, đơn vị; chịu trách nhiệm trước Giám đốc Sở Y tế và trước pháp luật về toàn bộ hoạt động của phòng, chi cục, đơn vị được phân công phụ trách.</w:t>
      </w:r>
    </w:p>
    <w:p>
      <w:r>
        <w:t>4. Cấp phó của người đứng đầu các phòng chuyên môn, nghiệp vụ; các chi cục và các đơn vị sự nghiệp công lập thuộc Sở Y tế (gọi chung là cấp phó của người đứng đầu) là người giúp việc cho người đứng đầu; chịu trách nhiệm trước người đứng đầu và trước pháp luật về nhiệm vụ được phân công phụ trách. Khi người đứng đầu vắng mặt, người đứng đầu ủy quyền cho một cấp phó điều hành các hoạt động của phòng, chi cục và đơn vị.</w:t>
      </w:r>
    </w:p>
    <w:p>
      <w:r>
        <w:t>5. Công chức, viên chức, người lao động trong các phòng chuyên môn, nghiệp vụ; các chi cục và các đơn vị sự nghiệp công lập thuộc Sở Y tế chịu trách nhiệm trước Giám đốc Sở Y tế, trước người đứng đầu và trước pháp luật về thực hiện nhiệm vụ được giao.</w:t>
      </w:r>
    </w:p>
    <w:p>
      <w:r>
        <w:t>Điều 6. Bổ nhiệm, miễn nhiệm, luân chuyển, điều động, khen thưởng, kỷ luật</w:t>
      </w:r>
    </w:p>
    <w:p>
      <w:r>
        <w:t>1. Việc bổ nhiệm, bổ nhiệm lại, miễn nhiệm, điều động, luân chuyển, khen thưởng, kỷ luật, cho từ chức, nghỉ hưu và thực hiện chế độ, chính sách khác đối với Giám đốc, Phó Giám đốc Sở Y tế do Chủ tịch Ủy ban nhân dân tỉnh quyết định theo quy định của Đảng và của pháp luật.</w:t>
      </w:r>
    </w:p>
    <w:p>
      <w:r>
        <w:t>2. Việc bổ nhiệm, bổ nhiệm lại, miễn nhiệm, điều động, khen thưởng, kỷ luật, cho từ chức, nghỉ hưu và thực hiện chế độ, chính sách khác đối với người đứng đầu, cấp phó của người đứng đầu các phòng chuyên môn, nghiệp vụ; các chi cục và các đơn vị sự nghiệp công lập thuộc Sở Y tế do Giám đốc Sở Y tế quyết định theo phân cấp quản lý công chức, viên chức hiện hành, trừ trường hợp pháp luật có quy định khác.</w:t>
      </w:r>
    </w:p>
    <w:p>
      <w:r>
        <w:t>3. Việc bổ nhiệm, miễn nhiệm Chánh Thanh tra Sở Y tế do Giám đốc Sở Y tế quyết định theo Luật Thanh tra và các văn bản hướng dẫn hiện hành.</w:t>
      </w:r>
    </w:p>
    <w:p>
      <w:r>
        <w:t>4. Việc phân công, luân chuyển, điều động, khen thưởng, kỷ luật, nghỉ hưu và thực hiện các chế độ, chính sách khác đối với công chức, viên chức, người lao động thuộc Sở Y tế thực hiện theo quy định của Luật Cán bộ, công chức, Luật Viên chức và các văn bản hướng dẫn thi hành.</w:t>
      </w:r>
    </w:p>
    <w:p>
      <w:r>
        <w:t>Chương III</w:t>
      </w:r>
    </w:p>
    <w:p>
      <w:r>
        <w:t>MỐI QUAN HỆ CÔNG TÁC VÀ CHẾ ĐỘ LÀM VIỆC</w:t>
      </w:r>
    </w:p>
    <w:p>
      <w:r>
        <w:t>Điều 7. Mối quan hệ công tác giữa Sở Y tế với Bộ Y tế</w:t>
      </w:r>
    </w:p>
    <w:p>
      <w:r>
        <w:t>1. Mối quan hệ công tác giữa Sở Y tế với Bộ Y tế là mối quan hệ giữa cấp dưới với cấp trên về công tác chuyên môn, nghiệp vụ của ngành; thực hiện các nhiệm vụ trọng tâm theo chương trình, kế hoạch dài hạn, kế hoạch 05 năm và hằng năm do Bộ Y tế đề ra; chấp hành sự chỉ đạo, hướng dẫn, kiểm tra về chuyên môn, nghiệp vụ của Bộ Y tế; báo cáo thường xuyên, định kỳ, đột xuất về các hoạt động thuộc lĩnh vực y tế trên địa bàn tỉnh và một số nhiệm vụ, quyền hạn theo sự ủy quyền của Ủy ban nhân dân tỉnh.</w:t>
      </w:r>
    </w:p>
    <w:p>
      <w:r>
        <w:t>2. Đề xuất, kiến nghị Bộ Y tế hướng dẫn, giải quyết những vấn đề vướng mắc có liên quan đến công tác quản lý, thực hiện chuyên môn, nghiệp vụ của ngành mang tính phức tạp hoặc mới phát sinh mà pháp luật chưa điều chỉnh trong các văn bản quy phạm pháp luật.</w:t>
      </w:r>
    </w:p>
    <w:p>
      <w:r>
        <w:t>Điều 8. Mối quan hệ công tác giữa Sở Y tế với Ủy ban nhân dân tỉnh</w:t>
      </w:r>
    </w:p>
    <w:p>
      <w:r>
        <w:t>Sở Y tế chịu sự chỉ đạo, quản lý trực tiếp, toàn diện của Ủy ban nhân dân tỉnh, Chủ tịch Ủy ban nhân dân tỉnh. Trong quá trình hoạt động, Sở Y tế giữ mối liên hệ thường xuyên với Ủy ban nhân dân tỉnh, Chủ tịch Ủy ban nhân dân tỉnh; báo cáo thường xuyên, định kỳ, đột xuất về tình hình hoạt động thuộc lĩnh vực y tế trên địa bàn tỉnh đến Ủy ban nhân dân tỉnh và Chủ tịch Ủy ban nhân dân tỉnh.</w:t>
      </w:r>
    </w:p>
    <w:p>
      <w:r>
        <w:t>Điều 9. Mối quan hệ công tác giữa Sở Y tế với các sở, ban, ngành, Ủy ban Mặt trận Tổ quốc Việt Nam và các đoàn thể cấp tỉnh</w:t>
      </w:r>
    </w:p>
    <w:p>
      <w:r>
        <w:t>1. Mối quan hệ công tác giữa Sở Y tế với các sở, ban, ngành, Ủy ban Mặt trận Tổ quốc Việt Nam và các đoàn thể cấp tỉnh là mối quan hệ phối hợp thực hiện các nhiệm vụ chung có liên quan đến chức năng, nhiệm vụ được giao nhằm mục đích thực hiện, phục vụ nhiệm vụ chính trị của địa phương do Tỉnh ủy, Hội đồng nhân dân, Ủy ban nhân dân, Chủ tịch Ủy ban nhân dân tỉnh giao.</w:t>
      </w:r>
    </w:p>
    <w:p>
      <w:r>
        <w:t>2. Sở Y tế chủ trì, phối hợp với các sở, ban, ngành, Ủy ban Mặt trận Tổ quốc Việt Nam và các đoàn thể cấp tỉnh xây dựng chương trình, kế hoạch để thực hiện các mặt công tác chuyên môn, nghiệp vụ trong lĩnh vực y tế; đồng thời, phối hợp với các cơ quan có liên quan hướng dẫn, đôn đốc, kiểm tra việc thực hiện các quy định của pháp luật về lĩnh vực y tế trên địa bàn tỉnh.</w:t>
      </w:r>
    </w:p>
    <w:p>
      <w:r>
        <w:t>Điều 10. Mối quan hệ công tác giữa Sở Y tế với Ủy ban nhân dân các huyện, thành phố Cà Mau</w:t>
      </w:r>
    </w:p>
    <w:p>
      <w:r>
        <w:t>Mối quan hệ giữa Sở Y tế với Ủy ban nhân dân các huyện, thành phố Cà Mau là mối quan hệ phối hợp thực hiện các nhiệm vụ có liên quan đến hoạt động chuyên môn, nghiệp vụ quản lý nhà nước về lĩnh vực y tế trên địa bàn các huyện, thành phố Cà Mau.</w:t>
      </w:r>
    </w:p>
    <w:p>
      <w:r>
        <w:t>Điều 11. Mối quan hệ công tác giữa Sở Y tế với Phòng Y tế</w:t>
      </w:r>
    </w:p>
    <w:p>
      <w:r>
        <w:t>Mối quan hệ giữa Sở Y tế với Phòng Y tế là mối quan hệ chỉ đạo, quản lý, hướng dẫn và kiểm tra về chuyên môn, nghiệp vụ; chỉ đạo thực hiện các nhiệm vụ, chương trình, kế hoạch ngắn hạn, trung hạn, dài hạn của ngành Y tế.</w:t>
      </w:r>
    </w:p>
    <w:p>
      <w:r>
        <w:t>Chương IV</w:t>
      </w:r>
    </w:p>
    <w:p>
      <w:r>
        <w:t>ĐIỀU KHOẢN THI HÀNH</w:t>
      </w:r>
    </w:p>
    <w:p>
      <w:r>
        <w:t>Điều 12. Triển khai thực hiện</w:t>
      </w:r>
    </w:p>
    <w:p>
      <w:r>
        <w:t>Giám đốc Sở Y tế chủ trì, phối hợp với Giám đốc Sở Nội vụ, Thủ trưởng các sở, ban, ngành, Ủy ban Mặt trận Tổ quốc Việt Nam và các đoàn thể cấp tỉnh; Chủ tịch Ủy ban nhân dân huyện, thành phố Cà Mau tổ chức triển khai, thực hiện Quy định này.</w:t>
      </w:r>
    </w:p>
    <w:p>
      <w:r>
        <w:t>Điều 13. Điều khoản thi hành</w:t>
      </w:r>
    </w:p>
    <w:p>
      <w:r>
        <w:t>Trong quá trình triển khai thực hiện, nếu có khó khăn, vướng mắc, đề nghị các cơ quan, đơn vị, cá nhân phản ánh kịp thời đến Sở Y tế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