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339/QĐ-CTN năm 2024 cho trở lại quốc tịch Việt Nam đối với Bà Juan, Chiung - Mei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339/QĐ-CTN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16/04/2024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16/04/2024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339/QĐ-CTN</w:t>
      </w:r>
    </w:p>
    <w:p>
      <w:r>
        <w:t>Hà Nội, ngày 16 tháng 4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65/TTr-CP ngày 19/02/2024.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Bà Juan, Chiung - Mei, sinh ngày 26/02/1975 tại Quảng Ninh</w:t>
      </w:r>
    </w:p>
    <w:p>
      <w:r>
        <w:t>Có tên gọi Việt Nam là: Nguyễn Thị Quỳnh Mai</w:t>
      </w:r>
    </w:p>
    <w:p>
      <w:r>
        <w:t>Hiện cư trú tại: 54/8C Hùng Vương, phường Thới Bình, quận Ninh Kiều, thành phố Cần Thơ.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QUYỀN CHỦ TỊCH</w:t>
      </w:r>
    </w:p>
    <w:p>
      <w:r>
        <w:t>NƯỚC CỘNG HÒA XÃ HỘI CHỦ NGHĨA VIỆT NAM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