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3387/QĐ-UBND năm 2023 cập nhật, bổ sung nhu cầu sử dụng đất vào Kế hoạch sử dụng đất năm 2023 huyện Long Điền,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ỦY BAN NHÂN DÂN</w:t>
      </w:r>
    </w:p>
    <w:p>
      <w:r>
        <w:t>TỈNH BÀ RỊA-VŨNG TÀU</w:t>
      </w:r>
    </w:p>
    <w:p>
      <w:r>
        <w:t>-------</w:t>
      </w:r>
    </w:p>
    <w:p>
      <w:r>
        <w:t>CỘNG HÒA XÃ HỘI CHỦ NGHĨA VIỆT NAM</w:t>
      </w:r>
    </w:p>
    <w:p>
      <w:r>
        <w:t>Độc lập - Tự do - Hạnh phúc</w:t>
      </w:r>
    </w:p>
    <w:p>
      <w:r>
        <w:t>---------------</w:t>
      </w:r>
    </w:p>
    <w:p>
      <w:r>
        <w:t>Số: 3387/QĐ-UBND</w:t>
      </w:r>
    </w:p>
    <w:p>
      <w:r>
        <w:t>Bà Rịa-Vũng Tàu, ngày 27 tháng 11 năm 2023</w:t>
      </w:r>
    </w:p>
    <w:p>
      <w:r>
        <w:t>QUYẾT ĐỊNH</w:t>
      </w:r>
    </w:p>
    <w:p>
      <w:r>
        <w:t>CẬP NHẬT, BỔ SUNG NHU CẦU SỬ DỤNG ĐẤT VÀO KẾ HOẠCH SỬ DỤNG ĐẤT NĂM 2023 HUYỆN LONG ĐIỀN</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148/2020/NĐ-CP ngày 18 tháng 02 năm 2020 của Chính phủ Sửa đổi, bổ sung một số nghị định quy định chi tiết thi hành Luật Đất đai;</w:t>
      </w:r>
    </w:p>
    <w:p>
      <w:r>
        <w:t>Căn cứ Thông tư số 01/2021/TT-BTNMT ngày 12 tháng 4 năm 2021 của Bộ trưởng Bộ Tài nguyên và Môi trường về quy định chi tiết việc lập, điều chỉnh quy hoạch, kế hoạch sử dụng đất.</w:t>
      </w:r>
    </w:p>
    <w:p>
      <w:r>
        <w:t>Căn cứ Quyết định số 1096/QĐ-UBND ngày 01 tháng 4 năm 2022 của Ủy ban nhân dân tỉnh Bà Rịa - Vũng Tàu về việc phê duyệt Quy hoạch sử dụng đất đến năm 2030, tầm nhìn đến năm 2050 của huyện Long Điền;</w:t>
      </w:r>
    </w:p>
    <w:p>
      <w:r>
        <w:t>Căn cứ Quyết định số 364/QĐ-UBND ngày 01 tháng 3 năm 2023 của Ủy ban nhân dân tỉnh Bà Rịa - Vũng Tàu về việc phê duyệt Kế hoạch sử dụng đất năm 2023 huyện Long Điền;</w:t>
      </w:r>
    </w:p>
    <w:p>
      <w:r>
        <w:t>Căn cứ Quyết định số 1760/QĐ-UBND ngày 28/7/2023 và Quyết định số 2437/QĐ-UBND ngày 03/10/2023 của UBND tỉnh về việc đề nghị xem xét, cập nhật, bổ sung nhu cầu sử dụng đất vào Kế hoạch sử dụng đất năm 2023 huyện Long Điền;</w:t>
      </w:r>
    </w:p>
    <w:p>
      <w:r>
        <w:t>Xét đề nghị của Ủy ban nhân dân huyện Long Điền tại Tờ trình số 9577/TTr-UBND ngày 31/8/2023, số 11375/TTr-UBND ngày 09/10/2023 và của Sở Tài nguyên và Môi trường tại Tờ trình số 645/TTr-STNMT ngày 22 tháng 10 năm 2023.</w:t>
      </w:r>
    </w:p>
    <w:p>
      <w:r>
        <w:t>QUYẾT ĐỊNH:</w:t>
      </w:r>
    </w:p>
    <w:p>
      <w:r>
        <w:t>Điều 1.  Phê duyệt cập nhật, bổ sung nhu cầu sử dụng đất vào Kế hoạch sử dụng đất năm 2023 huyện Long Điền, gồm:</w:t>
      </w:r>
    </w:p>
    <w:p>
      <w:r>
        <w:t>- Cập nhật danh sách 197 trường hợp với diện tích 6,29ha (62.948,30 m 2 ) của các hộ, gia đình cá nhân vào kế hoạch sử dụng đất năm 2023 theo đề xuất của UBND huyện Long Điền nhưng không làm thay đổi chỉ tiêu sử dụng đất đã được phê duyệt tại Quyết định số 364/QĐ-UBND ngày 01/3/2023 cũng như không thuộc trường hợp nhà nước thu hồi đất tại khoản 3 Điều 62 của Luật Đất đai.</w:t>
      </w:r>
    </w:p>
    <w:p>
      <w:r>
        <w:t>- Cập nhật, bổ sung 02 khu đất để thực hiện thủ tục đất đai với diện tích 0,25ha theo đề xuất của UBND huyện Long Điền nhưng không làm thay đổi chỉ tiêu sử dụng đất đã được phê duyệt tại Quyết định số 364/QĐ-UBND ngày 01/3/2023 cũng như không thuộc trường hợp nhà nước thu hồi đất tại khoản 3 Điều 62 của Luật Đất đai.</w:t>
      </w:r>
    </w:p>
    <w:p>
      <w:r>
        <w:t>(UBND huyện Long Điền chịu trách nhiệm về tính chính xác và pháp lý đối với các số liệu đã tính toán và trình phê duyệt)</w:t>
      </w:r>
    </w:p>
    <w:p>
      <w:r>
        <w:t>2. Vị trí khu đất cập nhật vào Kế hoạch sử dụng đất năm 2023 huyện Long Điền theo Bản đồ vị trí khu đất cập nhật, bổ sung kế hoạch sử dụng đất năm 2023 huyện Long Điền, tỉnh Bà Rịa - Vũng Tàu, tỷ lệ 1:5.000 (05 bản đối với các khu đất).</w:t>
      </w:r>
    </w:p>
    <w:p>
      <w:r>
        <w:t>Điều 2.  Căn cứ vào Điều 1 của Quyết định này, Ủy ban nhân dân huyện Long Điền có trách nhiệm:</w:t>
      </w:r>
    </w:p>
    <w:p>
      <w:r>
        <w:t>1. Công bố công khai cập nhật danh mục đăng ký bổ sung nhu cầu xin chuyển mục đích sử dụng đất của hộ gia đình, cá nhân và 03 khu đất vào kế hoạch sử dụng đất năm 2023 của huyện Long Điền theo đúng quy định của pháp luật về đất đai.</w:t>
      </w:r>
    </w:p>
    <w:p>
      <w:r>
        <w:t>2. Thực hiện các thủ tục đất đai theo đúng quy hoạch, kế hoạch sử dụng đất của huyện Long Điền đã được phê duyệt.</w:t>
      </w:r>
    </w:p>
    <w:p>
      <w:r>
        <w:t>3. Các nội dung khác tại Quyết định 364/QĐ-UBND ngày 01 tháng 3 năm 2023 của Ủy ban nhân dân tỉnh Bà Rịa - Vũng Tàu về việc phê duyệt Kế hoạch sử dụng đất năm 2023 huyện Long Điền giữ nguyên giá trị pháp lý.</w:t>
      </w:r>
    </w:p>
    <w:p>
      <w:r>
        <w:t>Điều 3.  Quyết định này có hiệu lực kể từ ngày ký;</w:t>
      </w:r>
    </w:p>
    <w:p>
      <w:r>
        <w:t>Chánh Văn phòng Ủy ban nhân dân tỉnh Bà Rịa - Vũng Tàu; Giám đốc các Sở: Tài nguyên và Môi trường, Xây dựng, Kế hoạch và Đầu tư, Nông nghiệp và Phát triển nông thôn; Chủ tịch Ủy ban nhân dân huyện Long Điền; Chủ tịch Ủy ban nhân dân các xã, thị trấn trên địa bàn huyện Long Điền; Thủ trưởng các cơ quan, đơn vị và cá nhân có liên quan chịu trách nhiệm thi hành Quyết định này./.</w:t>
      </w:r>
    </w:p>
    <w:p>
      <w:r>
        <w:t>Nơi nhận:</w:t>
      </w:r>
    </w:p>
    <w:p>
      <w:r>
        <w:t>- Như Điều 3;</w:t>
      </w:r>
    </w:p>
    <w:p>
      <w:r>
        <w:t>- HĐND tỉnh (để b/c);</w:t>
      </w:r>
    </w:p>
    <w:p>
      <w:r>
        <w:t>- Lưu: VP-TH.</w:t>
      </w:r>
    </w:p>
    <w:p>
      <w:r>
        <w:t>TM. ỦY BAN NHÂN DÂN</w:t>
      </w:r>
    </w:p>
    <w:p>
      <w:r>
        <w:t>KT. CHỦ TỊCH</w:t>
      </w:r>
    </w:p>
    <w:p>
      <w:r>
        <w:t>PHÓ CHỦ TỊCH</w:t>
      </w:r>
    </w:p>
    <w:p>
      <w:r>
        <w:t>Nguyễn Công Vinh</w:t>
      </w:r>
    </w:p>
    <w:p>
      <w:r>
        <w:t>PHỤ LỤC SỐ 01</w:t>
      </w:r>
    </w:p>
    <w:p>
      <w:r>
        <w:t>DANH SÁCH HỘ GIA ĐÌNH, CÁ NHÂN ĐĂNG KÝ BỔ SUNG VÀO KẾ HOẠCH SỬ DỤNG ĐẤT NĂM 2023 TRÊN ĐỊA BÀN HUYỆN LONG ĐIỀN</w:t>
      </w:r>
    </w:p>
    <w:p>
      <w:r>
        <w:t>(kèm theo Quyết định số 3387/QĐ-UBND ngày 27 tháng 11 năm 2023 của UBND tỉnh Bà Rịa - Vũng Tàu)</w:t>
      </w:r>
    </w:p>
    <w:p>
      <w:r>
        <w:t>STT</w:t>
      </w:r>
    </w:p>
    <w:p>
      <w:r>
        <w:t>Địa chỉ thửa đất</w:t>
      </w:r>
    </w:p>
    <w:p>
      <w:r>
        <w:t>Mục đích sử dụng đất</w:t>
      </w:r>
    </w:p>
    <w:p>
      <w:r>
        <w:t>Diện tích đăng ký (m 2 )</w:t>
      </w:r>
    </w:p>
    <w:p>
      <w:r>
        <w:t>Quy hoạch sử dụng đất đến năm 2030</w:t>
      </w:r>
    </w:p>
    <w:p>
      <w:r>
        <w:t>Số tờ</w:t>
      </w:r>
    </w:p>
    <w:p>
      <w:r>
        <w:t>Số thửa</w:t>
      </w:r>
    </w:p>
    <w:p>
      <w:r>
        <w:t>Trước khi đăng ký</w:t>
      </w:r>
    </w:p>
    <w:p>
      <w:r>
        <w:t>Sau khi đăng ký</w:t>
      </w:r>
    </w:p>
    <w:p>
      <w:r>
        <w:t>Tổng cộng</w:t>
      </w:r>
    </w:p>
    <w:p>
      <w:r>
        <w:t>62.948,30</w:t>
      </w:r>
    </w:p>
    <w:p>
      <w:r>
        <w:t>I</w:t>
      </w:r>
    </w:p>
    <w:p>
      <w:r>
        <w:t>Thị trấn Long Điền</w:t>
      </w:r>
    </w:p>
    <w:p>
      <w:r>
        <w:t>12.930,20</w:t>
      </w:r>
    </w:p>
    <w:p>
      <w:r>
        <w:t>1</w:t>
      </w:r>
    </w:p>
    <w:p>
      <w:r>
        <w:t>19</w:t>
      </w:r>
    </w:p>
    <w:p>
      <w:r>
        <w:t>339</w:t>
      </w:r>
    </w:p>
    <w:p>
      <w:r>
        <w:t>HNK</w:t>
      </w:r>
    </w:p>
    <w:p>
      <w:r>
        <w:t>ODT</w:t>
      </w:r>
    </w:p>
    <w:p>
      <w:r>
        <w:t>300,00</w:t>
      </w:r>
    </w:p>
    <w:p>
      <w:r>
        <w:t>ODT</w:t>
      </w:r>
    </w:p>
    <w:p>
      <w:r>
        <w:t>2</w:t>
      </w:r>
    </w:p>
    <w:p>
      <w:r>
        <w:t>104</w:t>
      </w:r>
    </w:p>
    <w:p>
      <w:r>
        <w:t>15</w:t>
      </w:r>
    </w:p>
    <w:p>
      <w:r>
        <w:t>LUA</w:t>
      </w:r>
    </w:p>
    <w:p>
      <w:r>
        <w:t>TMD</w:t>
      </w:r>
    </w:p>
    <w:p>
      <w:r>
        <w:t>300,00</w:t>
      </w:r>
    </w:p>
    <w:p>
      <w:r>
        <w:t>TMD</w:t>
      </w:r>
    </w:p>
    <w:p>
      <w:r>
        <w:t>3</w:t>
      </w:r>
    </w:p>
    <w:p>
      <w:r>
        <w:t>89</w:t>
      </w:r>
    </w:p>
    <w:p>
      <w:r>
        <w:t>1</w:t>
      </w:r>
    </w:p>
    <w:p>
      <w:r>
        <w:t>HNK</w:t>
      </w:r>
    </w:p>
    <w:p>
      <w:r>
        <w:t>ODT</w:t>
      </w:r>
    </w:p>
    <w:p>
      <w:r>
        <w:t>100,00</w:t>
      </w:r>
    </w:p>
    <w:p>
      <w:r>
        <w:t>ODT</w:t>
      </w:r>
    </w:p>
    <w:p>
      <w:r>
        <w:t>4</w:t>
      </w:r>
    </w:p>
    <w:p>
      <w:r>
        <w:t>21</w:t>
      </w:r>
    </w:p>
    <w:p>
      <w:r>
        <w:t>547, 548</w:t>
      </w:r>
    </w:p>
    <w:p>
      <w:r>
        <w:t>HNK</w:t>
      </w:r>
    </w:p>
    <w:p>
      <w:r>
        <w:t>TMD</w:t>
      </w:r>
    </w:p>
    <w:p>
      <w:r>
        <w:t>600,00</w:t>
      </w:r>
    </w:p>
    <w:p>
      <w:r>
        <w:t>TMD</w:t>
      </w:r>
    </w:p>
    <w:p>
      <w:r>
        <w:t>5</w:t>
      </w:r>
    </w:p>
    <w:p>
      <w:r>
        <w:t>58</w:t>
      </w:r>
    </w:p>
    <w:p>
      <w:r>
        <w:t>21</w:t>
      </w:r>
    </w:p>
    <w:p>
      <w:r>
        <w:t>LUA</w:t>
      </w:r>
    </w:p>
    <w:p>
      <w:r>
        <w:t>ODT</w:t>
      </w:r>
    </w:p>
    <w:p>
      <w:r>
        <w:t>248,30</w:t>
      </w:r>
    </w:p>
    <w:p>
      <w:r>
        <w:t>ODT</w:t>
      </w:r>
    </w:p>
    <w:p>
      <w:r>
        <w:t>6</w:t>
      </w:r>
    </w:p>
    <w:p>
      <w:r>
        <w:t>65</w:t>
      </w:r>
    </w:p>
    <w:p>
      <w:r>
        <w:t>29</w:t>
      </w:r>
    </w:p>
    <w:p>
      <w:r>
        <w:t>LUA</w:t>
      </w:r>
    </w:p>
    <w:p>
      <w:r>
        <w:t>ODT</w:t>
      </w:r>
    </w:p>
    <w:p>
      <w:r>
        <w:t>180,00</w:t>
      </w:r>
    </w:p>
    <w:p>
      <w:r>
        <w:t>ODT</w:t>
      </w:r>
    </w:p>
    <w:p>
      <w:r>
        <w:t>7</w:t>
      </w:r>
    </w:p>
    <w:p>
      <w:r>
        <w:t>120</w:t>
      </w:r>
    </w:p>
    <w:p>
      <w:r>
        <w:t>169, 170</w:t>
      </w:r>
    </w:p>
    <w:p>
      <w:r>
        <w:t>CLN</w:t>
      </w:r>
    </w:p>
    <w:p>
      <w:r>
        <w:t>ODT</w:t>
      </w:r>
    </w:p>
    <w:p>
      <w:r>
        <w:t>45,00</w:t>
      </w:r>
    </w:p>
    <w:p>
      <w:r>
        <w:t>ODT</w:t>
      </w:r>
    </w:p>
    <w:p>
      <w:r>
        <w:t>8</w:t>
      </w:r>
    </w:p>
    <w:p>
      <w:r>
        <w:t>21</w:t>
      </w:r>
    </w:p>
    <w:p>
      <w:r>
        <w:t>46, 49</w:t>
      </w:r>
    </w:p>
    <w:p>
      <w:r>
        <w:t>CLN</w:t>
      </w:r>
    </w:p>
    <w:p>
      <w:r>
        <w:t>ODT</w:t>
      </w:r>
    </w:p>
    <w:p>
      <w:r>
        <w:t>1.000,00</w:t>
      </w:r>
    </w:p>
    <w:p>
      <w:r>
        <w:t>ODT</w:t>
      </w:r>
    </w:p>
    <w:p>
      <w:r>
        <w:t>9</w:t>
      </w:r>
    </w:p>
    <w:p>
      <w:r>
        <w:t>76</w:t>
      </w:r>
    </w:p>
    <w:p>
      <w:r>
        <w:t>48</w:t>
      </w:r>
    </w:p>
    <w:p>
      <w:r>
        <w:t>CLN</w:t>
      </w:r>
    </w:p>
    <w:p>
      <w:r>
        <w:t>ODT</w:t>
      </w:r>
    </w:p>
    <w:p>
      <w:r>
        <w:t>100,00</w:t>
      </w:r>
    </w:p>
    <w:p>
      <w:r>
        <w:t>ODT</w:t>
      </w:r>
    </w:p>
    <w:p>
      <w:r>
        <w:t>10</w:t>
      </w:r>
    </w:p>
    <w:p>
      <w:r>
        <w:t>10</w:t>
      </w:r>
    </w:p>
    <w:p>
      <w:r>
        <w:t>109, 203</w:t>
      </w:r>
    </w:p>
    <w:p>
      <w:r>
        <w:t>HNK</w:t>
      </w:r>
    </w:p>
    <w:p>
      <w:r>
        <w:t>ODT</w:t>
      </w:r>
    </w:p>
    <w:p>
      <w:r>
        <w:t>500,00</w:t>
      </w:r>
    </w:p>
    <w:p>
      <w:r>
        <w:t>ODT</w:t>
      </w:r>
    </w:p>
    <w:p>
      <w:r>
        <w:t>11</w:t>
      </w:r>
    </w:p>
    <w:p>
      <w:r>
        <w:t>10</w:t>
      </w:r>
    </w:p>
    <w:p>
      <w:r>
        <w:t>111, 202, 204</w:t>
      </w:r>
    </w:p>
    <w:p>
      <w:r>
        <w:t>LUA</w:t>
      </w:r>
    </w:p>
    <w:p>
      <w:r>
        <w:t>ODT</w:t>
      </w:r>
    </w:p>
    <w:p>
      <w:r>
        <w:t>2.000,00</w:t>
      </w:r>
    </w:p>
    <w:p>
      <w:r>
        <w:t>ODT</w:t>
      </w:r>
    </w:p>
    <w:p>
      <w:r>
        <w:t>12</w:t>
      </w:r>
    </w:p>
    <w:p>
      <w:r>
        <w:t>65</w:t>
      </w:r>
    </w:p>
    <w:p>
      <w:r>
        <w:t>2</w:t>
      </w:r>
    </w:p>
    <w:p>
      <w:r>
        <w:t>LUA</w:t>
      </w:r>
    </w:p>
    <w:p>
      <w:r>
        <w:t>ODT</w:t>
      </w:r>
    </w:p>
    <w:p>
      <w:r>
        <w:t>200,00</w:t>
      </w:r>
    </w:p>
    <w:p>
      <w:r>
        <w:t>ODT</w:t>
      </w:r>
    </w:p>
    <w:p>
      <w:r>
        <w:t>13</w:t>
      </w:r>
    </w:p>
    <w:p>
      <w:r>
        <w:t>14</w:t>
      </w:r>
    </w:p>
    <w:p>
      <w:r>
        <w:t>301</w:t>
      </w:r>
    </w:p>
    <w:p>
      <w:r>
        <w:t>LUA</w:t>
      </w:r>
    </w:p>
    <w:p>
      <w:r>
        <w:t>ODT</w:t>
      </w:r>
    </w:p>
    <w:p>
      <w:r>
        <w:t>300,00</w:t>
      </w:r>
    </w:p>
    <w:p>
      <w:r>
        <w:t>ODT</w:t>
      </w:r>
    </w:p>
    <w:p>
      <w:r>
        <w:t>14</w:t>
      </w:r>
    </w:p>
    <w:p>
      <w:r>
        <w:t>22</w:t>
      </w:r>
    </w:p>
    <w:p>
      <w:r>
        <w:t>881</w:t>
      </w:r>
    </w:p>
    <w:p>
      <w:r>
        <w:t>LUA</w:t>
      </w:r>
    </w:p>
    <w:p>
      <w:r>
        <w:t>ODT</w:t>
      </w:r>
    </w:p>
    <w:p>
      <w:r>
        <w:t>500,00</w:t>
      </w:r>
    </w:p>
    <w:p>
      <w:r>
        <w:t>ODT</w:t>
      </w:r>
    </w:p>
    <w:p>
      <w:r>
        <w:t>15</w:t>
      </w:r>
    </w:p>
    <w:p>
      <w:r>
        <w:t>52</w:t>
      </w:r>
    </w:p>
    <w:p>
      <w:r>
        <w:t>25</w:t>
      </w:r>
    </w:p>
    <w:p>
      <w:r>
        <w:t>LUA</w:t>
      </w:r>
    </w:p>
    <w:p>
      <w:r>
        <w:t>ODT</w:t>
      </w:r>
    </w:p>
    <w:p>
      <w:r>
        <w:t>840,00</w:t>
      </w:r>
    </w:p>
    <w:p>
      <w:r>
        <w:t>ODT</w:t>
      </w:r>
    </w:p>
    <w:p>
      <w:r>
        <w:t>16</w:t>
      </w:r>
    </w:p>
    <w:p>
      <w:r>
        <w:t>117</w:t>
      </w:r>
    </w:p>
    <w:p>
      <w:r>
        <w:t>129</w:t>
      </w:r>
    </w:p>
    <w:p>
      <w:r>
        <w:t>LUA</w:t>
      </w:r>
    </w:p>
    <w:p>
      <w:r>
        <w:t>ODT</w:t>
      </w:r>
    </w:p>
    <w:p>
      <w:r>
        <w:t>80,00</w:t>
      </w:r>
    </w:p>
    <w:p>
      <w:r>
        <w:t>ODT</w:t>
      </w:r>
    </w:p>
    <w:p>
      <w:r>
        <w:t>17</w:t>
      </w:r>
    </w:p>
    <w:p>
      <w:r>
        <w:t>129</w:t>
      </w:r>
    </w:p>
    <w:p>
      <w:r>
        <w:t>20</w:t>
      </w:r>
    </w:p>
    <w:p>
      <w:r>
        <w:t>HNK</w:t>
      </w:r>
    </w:p>
    <w:p>
      <w:r>
        <w:t>ODT</w:t>
      </w:r>
    </w:p>
    <w:p>
      <w:r>
        <w:t>50,00</w:t>
      </w:r>
    </w:p>
    <w:p>
      <w:r>
        <w:t>ODT</w:t>
      </w:r>
    </w:p>
    <w:p>
      <w:r>
        <w:t>18</w:t>
      </w:r>
    </w:p>
    <w:p>
      <w:r>
        <w:t>30</w:t>
      </w:r>
    </w:p>
    <w:p>
      <w:r>
        <w:t>56</w:t>
      </w:r>
    </w:p>
    <w:p>
      <w:r>
        <w:t>LUA</w:t>
      </w:r>
    </w:p>
    <w:p>
      <w:r>
        <w:t>ODT</w:t>
      </w:r>
    </w:p>
    <w:p>
      <w:r>
        <w:t>300,00</w:t>
      </w:r>
    </w:p>
    <w:p>
      <w:r>
        <w:t>ODT</w:t>
      </w:r>
    </w:p>
    <w:p>
      <w:r>
        <w:t>19</w:t>
      </w:r>
    </w:p>
    <w:p>
      <w:r>
        <w:t>83</w:t>
      </w:r>
    </w:p>
    <w:p>
      <w:r>
        <w:t>56</w:t>
      </w:r>
    </w:p>
    <w:p>
      <w:r>
        <w:t>HNK</w:t>
      </w:r>
    </w:p>
    <w:p>
      <w:r>
        <w:t>ODT</w:t>
      </w:r>
    </w:p>
    <w:p>
      <w:r>
        <w:t>60,00</w:t>
      </w:r>
    </w:p>
    <w:p>
      <w:r>
        <w:t>ODT</w:t>
      </w:r>
    </w:p>
    <w:p>
      <w:r>
        <w:t>20</w:t>
      </w:r>
    </w:p>
    <w:p>
      <w:r>
        <w:t>83</w:t>
      </w:r>
    </w:p>
    <w:p>
      <w:r>
        <w:t>62</w:t>
      </w:r>
    </w:p>
    <w:p>
      <w:r>
        <w:t>CLN</w:t>
      </w:r>
    </w:p>
    <w:p>
      <w:r>
        <w:t>ODT</w:t>
      </w:r>
    </w:p>
    <w:p>
      <w:r>
        <w:t>40,00</w:t>
      </w:r>
    </w:p>
    <w:p>
      <w:r>
        <w:t>ODT</w:t>
      </w:r>
    </w:p>
    <w:p>
      <w:r>
        <w:t>21</w:t>
      </w:r>
    </w:p>
    <w:p>
      <w:r>
        <w:t>121</w:t>
      </w:r>
    </w:p>
    <w:p>
      <w:r>
        <w:t>87</w:t>
      </w:r>
    </w:p>
    <w:p>
      <w:r>
        <w:t>HNK</w:t>
      </w:r>
    </w:p>
    <w:p>
      <w:r>
        <w:t>ODT</w:t>
      </w:r>
    </w:p>
    <w:p>
      <w:r>
        <w:t>70,00</w:t>
      </w:r>
    </w:p>
    <w:p>
      <w:r>
        <w:t>ODT</w:t>
      </w:r>
    </w:p>
    <w:p>
      <w:r>
        <w:t>22</w:t>
      </w:r>
    </w:p>
    <w:p>
      <w:r>
        <w:t>28</w:t>
      </w:r>
    </w:p>
    <w:p>
      <w:r>
        <w:t>20, 63</w:t>
      </w:r>
    </w:p>
    <w:p>
      <w:r>
        <w:t>LMU</w:t>
      </w:r>
    </w:p>
    <w:p>
      <w:r>
        <w:t>TMD</w:t>
      </w:r>
    </w:p>
    <w:p>
      <w:r>
        <w:t>2.000,00</w:t>
      </w:r>
    </w:p>
    <w:p>
      <w:r>
        <w:t>TMD</w:t>
      </w:r>
    </w:p>
    <w:p>
      <w:r>
        <w:t>23</w:t>
      </w:r>
    </w:p>
    <w:p>
      <w:r>
        <w:t>27</w:t>
      </w:r>
    </w:p>
    <w:p>
      <w:r>
        <w:t>191, 232</w:t>
      </w:r>
    </w:p>
    <w:p>
      <w:r>
        <w:t>LMU</w:t>
      </w:r>
    </w:p>
    <w:p>
      <w:r>
        <w:t>TMD</w:t>
      </w:r>
    </w:p>
    <w:p>
      <w:r>
        <w:t>1.000,00</w:t>
      </w:r>
    </w:p>
    <w:p>
      <w:r>
        <w:t>TMD</w:t>
      </w:r>
    </w:p>
    <w:p>
      <w:r>
        <w:t>24</w:t>
      </w:r>
    </w:p>
    <w:p>
      <w:r>
        <w:t>116</w:t>
      </w:r>
    </w:p>
    <w:p>
      <w:r>
        <w:t>132</w:t>
      </w:r>
    </w:p>
    <w:p>
      <w:r>
        <w:t>CLN</w:t>
      </w:r>
    </w:p>
    <w:p>
      <w:r>
        <w:t>ODT</w:t>
      </w:r>
    </w:p>
    <w:p>
      <w:r>
        <w:t>54,90</w:t>
      </w:r>
    </w:p>
    <w:p>
      <w:r>
        <w:t>ODT</w:t>
      </w:r>
    </w:p>
    <w:p>
      <w:r>
        <w:t>25</w:t>
      </w:r>
    </w:p>
    <w:p>
      <w:r>
        <w:t>106</w:t>
      </w:r>
    </w:p>
    <w:p>
      <w:r>
        <w:t>205</w:t>
      </w:r>
    </w:p>
    <w:p>
      <w:r>
        <w:t>HNK</w:t>
      </w:r>
    </w:p>
    <w:p>
      <w:r>
        <w:t>ODT</w:t>
      </w:r>
    </w:p>
    <w:p>
      <w:r>
        <w:t>160,00</w:t>
      </w:r>
    </w:p>
    <w:p>
      <w:r>
        <w:t>ODT</w:t>
      </w:r>
    </w:p>
    <w:p>
      <w:r>
        <w:t>26</w:t>
      </w:r>
    </w:p>
    <w:p>
      <w:r>
        <w:t>32</w:t>
      </w:r>
    </w:p>
    <w:p>
      <w:r>
        <w:t>279</w:t>
      </w:r>
    </w:p>
    <w:p>
      <w:r>
        <w:t>HNK</w:t>
      </w:r>
    </w:p>
    <w:p>
      <w:r>
        <w:t>ODT</w:t>
      </w:r>
    </w:p>
    <w:p>
      <w:r>
        <w:t>100,00</w:t>
      </w:r>
    </w:p>
    <w:p>
      <w:r>
        <w:t>ODT</w:t>
      </w:r>
    </w:p>
    <w:p>
      <w:r>
        <w:t>27</w:t>
      </w:r>
    </w:p>
    <w:p>
      <w:r>
        <w:t>99, (85)</w:t>
      </w:r>
    </w:p>
    <w:p>
      <w:r>
        <w:t>44, (109)</w:t>
      </w:r>
    </w:p>
    <w:p>
      <w:r>
        <w:t>HNK</w:t>
      </w:r>
    </w:p>
    <w:p>
      <w:r>
        <w:t>ODT</w:t>
      </w:r>
    </w:p>
    <w:p>
      <w:r>
        <w:t>300,00</w:t>
      </w:r>
    </w:p>
    <w:p>
      <w:r>
        <w:t>ODT</w:t>
      </w:r>
    </w:p>
    <w:p>
      <w:r>
        <w:t>28</w:t>
      </w:r>
    </w:p>
    <w:p>
      <w:r>
        <w:t>707</w:t>
      </w:r>
    </w:p>
    <w:p>
      <w:r>
        <w:t>19</w:t>
      </w:r>
    </w:p>
    <w:p>
      <w:r>
        <w:t>LUA</w:t>
      </w:r>
    </w:p>
    <w:p>
      <w:r>
        <w:t>TMD</w:t>
      </w:r>
    </w:p>
    <w:p>
      <w:r>
        <w:t>742,00</w:t>
      </w:r>
    </w:p>
    <w:p>
      <w:r>
        <w:t>TMD</w:t>
      </w:r>
    </w:p>
    <w:p>
      <w:r>
        <w:t>29</w:t>
      </w:r>
    </w:p>
    <w:p>
      <w:r>
        <w:t>71</w:t>
      </w:r>
    </w:p>
    <w:p>
      <w:r>
        <w:t>74, 75, 97</w:t>
      </w:r>
    </w:p>
    <w:p>
      <w:r>
        <w:t>LUA</w:t>
      </w:r>
    </w:p>
    <w:p>
      <w:r>
        <w:t>ODT</w:t>
      </w:r>
    </w:p>
    <w:p>
      <w:r>
        <w:t>280,00</w:t>
      </w:r>
    </w:p>
    <w:p>
      <w:r>
        <w:t>ODT</w:t>
      </w:r>
    </w:p>
    <w:p>
      <w:r>
        <w:t>30</w:t>
      </w:r>
    </w:p>
    <w:p>
      <w:r>
        <w:t>37</w:t>
      </w:r>
    </w:p>
    <w:p>
      <w:r>
        <w:t>50</w:t>
      </w:r>
    </w:p>
    <w:p>
      <w:r>
        <w:t>NTS</w:t>
      </w:r>
    </w:p>
    <w:p>
      <w:r>
        <w:t>ODT</w:t>
      </w:r>
    </w:p>
    <w:p>
      <w:r>
        <w:t>80,00</w:t>
      </w:r>
    </w:p>
    <w:p>
      <w:r>
        <w:t>ODT</w:t>
      </w:r>
    </w:p>
    <w:p>
      <w:r>
        <w:t>31</w:t>
      </w:r>
    </w:p>
    <w:p>
      <w:r>
        <w:t>39</w:t>
      </w:r>
    </w:p>
    <w:p>
      <w:r>
        <w:t>124</w:t>
      </w:r>
    </w:p>
    <w:p>
      <w:r>
        <w:t>NTS</w:t>
      </w:r>
    </w:p>
    <w:p>
      <w:r>
        <w:t>ODT</w:t>
      </w:r>
    </w:p>
    <w:p>
      <w:r>
        <w:t>80,00</w:t>
      </w:r>
    </w:p>
    <w:p>
      <w:r>
        <w:t>ODT</w:t>
      </w:r>
    </w:p>
    <w:p>
      <w:r>
        <w:t>32</w:t>
      </w:r>
    </w:p>
    <w:p>
      <w:r>
        <w:t>44</w:t>
      </w:r>
    </w:p>
    <w:p>
      <w:r>
        <w:t>6, 14, 17, 39</w:t>
      </w:r>
    </w:p>
    <w:p>
      <w:r>
        <w:t>NTS</w:t>
      </w:r>
    </w:p>
    <w:p>
      <w:r>
        <w:t>ODT</w:t>
      </w:r>
    </w:p>
    <w:p>
      <w:r>
        <w:t>320,00</w:t>
      </w:r>
    </w:p>
    <w:p>
      <w:r>
        <w:t>ODT</w:t>
      </w:r>
    </w:p>
    <w:p>
      <w:r>
        <w:t>II</w:t>
      </w:r>
    </w:p>
    <w:p>
      <w:r>
        <w:t>Thị trấn Long Hải</w:t>
      </w:r>
    </w:p>
    <w:p>
      <w:r>
        <w:t>12.068,60</w:t>
      </w:r>
    </w:p>
    <w:p>
      <w:r>
        <w:t>1</w:t>
      </w:r>
    </w:p>
    <w:p>
      <w:r>
        <w:t>116</w:t>
      </w:r>
    </w:p>
    <w:p>
      <w:r>
        <w:t>158</w:t>
      </w:r>
    </w:p>
    <w:p>
      <w:r>
        <w:t>LUA</w:t>
      </w:r>
    </w:p>
    <w:p>
      <w:r>
        <w:t>ODT</w:t>
      </w:r>
    </w:p>
    <w:p>
      <w:r>
        <w:t>60,00</w:t>
      </w:r>
    </w:p>
    <w:p>
      <w:r>
        <w:t>ODT</w:t>
      </w:r>
    </w:p>
    <w:p>
      <w:r>
        <w:t>2</w:t>
      </w:r>
    </w:p>
    <w:p>
      <w:r>
        <w:t>106</w:t>
      </w:r>
    </w:p>
    <w:p>
      <w:r>
        <w:t>19</w:t>
      </w:r>
    </w:p>
    <w:p>
      <w:r>
        <w:t>CLN</w:t>
      </w:r>
    </w:p>
    <w:p>
      <w:r>
        <w:t>ODT</w:t>
      </w:r>
    </w:p>
    <w:p>
      <w:r>
        <w:t>120,00</w:t>
      </w:r>
    </w:p>
    <w:p>
      <w:r>
        <w:t>ODT</w:t>
      </w:r>
    </w:p>
    <w:p>
      <w:r>
        <w:t>3</w:t>
      </w:r>
    </w:p>
    <w:p>
      <w:r>
        <w:t>92</w:t>
      </w:r>
    </w:p>
    <w:p>
      <w:r>
        <w:t>23, 108, 109</w:t>
      </w:r>
    </w:p>
    <w:p>
      <w:r>
        <w:t>CLN</w:t>
      </w:r>
    </w:p>
    <w:p>
      <w:r>
        <w:t>ODT</w:t>
      </w:r>
    </w:p>
    <w:p>
      <w:r>
        <w:t>300,00</w:t>
      </w:r>
    </w:p>
    <w:p>
      <w:r>
        <w:t>ODT</w:t>
      </w:r>
    </w:p>
    <w:p>
      <w:r>
        <w:t>4</w:t>
      </w:r>
    </w:p>
    <w:p>
      <w:r>
        <w:t>79</w:t>
      </w:r>
    </w:p>
    <w:p>
      <w:r>
        <w:t>157</w:t>
      </w:r>
    </w:p>
    <w:p>
      <w:r>
        <w:t>HNK</w:t>
      </w:r>
    </w:p>
    <w:p>
      <w:r>
        <w:t>ODT</w:t>
      </w:r>
    </w:p>
    <w:p>
      <w:r>
        <w:t>20,00</w:t>
      </w:r>
    </w:p>
    <w:p>
      <w:r>
        <w:t>ODT</w:t>
      </w:r>
    </w:p>
    <w:p>
      <w:r>
        <w:t>5</w:t>
      </w:r>
    </w:p>
    <w:p>
      <w:r>
        <w:t>21</w:t>
      </w:r>
    </w:p>
    <w:p>
      <w:r>
        <w:t>217, 215</w:t>
      </w:r>
    </w:p>
    <w:p>
      <w:r>
        <w:t>CLN</w:t>
      </w:r>
    </w:p>
    <w:p>
      <w:r>
        <w:t>TMD</w:t>
      </w:r>
    </w:p>
    <w:p>
      <w:r>
        <w:t>1.000,00</w:t>
      </w:r>
    </w:p>
    <w:p>
      <w:r>
        <w:t>TMD</w:t>
      </w:r>
    </w:p>
    <w:p>
      <w:r>
        <w:t>6</w:t>
      </w:r>
    </w:p>
    <w:p>
      <w:r>
        <w:t>99</w:t>
      </w:r>
    </w:p>
    <w:p>
      <w:r>
        <w:t>117</w:t>
      </w:r>
    </w:p>
    <w:p>
      <w:r>
        <w:t>LUA</w:t>
      </w:r>
    </w:p>
    <w:p>
      <w:r>
        <w:t>ODT</w:t>
      </w:r>
    </w:p>
    <w:p>
      <w:r>
        <w:t>64,80</w:t>
      </w:r>
    </w:p>
    <w:p>
      <w:r>
        <w:t>ODT</w:t>
      </w:r>
    </w:p>
    <w:p>
      <w:r>
        <w:t>7</w:t>
      </w:r>
    </w:p>
    <w:p>
      <w:r>
        <w:t>84</w:t>
      </w:r>
    </w:p>
    <w:p>
      <w:r>
        <w:t>193</w:t>
      </w:r>
    </w:p>
    <w:p>
      <w:r>
        <w:t>LUA</w:t>
      </w:r>
    </w:p>
    <w:p>
      <w:r>
        <w:t>ODT</w:t>
      </w:r>
    </w:p>
    <w:p>
      <w:r>
        <w:t>200,00</w:t>
      </w:r>
    </w:p>
    <w:p>
      <w:r>
        <w:t>ODT</w:t>
      </w:r>
    </w:p>
    <w:p>
      <w:r>
        <w:t>8</w:t>
      </w:r>
    </w:p>
    <w:p>
      <w:r>
        <w:t>104</w:t>
      </w:r>
    </w:p>
    <w:p>
      <w:r>
        <w:t>151</w:t>
      </w:r>
    </w:p>
    <w:p>
      <w:r>
        <w:t>CLN</w:t>
      </w:r>
    </w:p>
    <w:p>
      <w:r>
        <w:t>ODT</w:t>
      </w:r>
    </w:p>
    <w:p>
      <w:r>
        <w:t>94,20</w:t>
      </w:r>
    </w:p>
    <w:p>
      <w:r>
        <w:t>ODT</w:t>
      </w:r>
    </w:p>
    <w:p>
      <w:r>
        <w:t>9</w:t>
      </w:r>
    </w:p>
    <w:p>
      <w:r>
        <w:t>21</w:t>
      </w:r>
    </w:p>
    <w:p>
      <w:r>
        <w:t>214</w:t>
      </w:r>
    </w:p>
    <w:p>
      <w:r>
        <w:t>CLN</w:t>
      </w:r>
    </w:p>
    <w:p>
      <w:r>
        <w:t>TMD</w:t>
      </w:r>
    </w:p>
    <w:p>
      <w:r>
        <w:t>527,00</w:t>
      </w:r>
    </w:p>
    <w:p>
      <w:r>
        <w:t>TMD</w:t>
      </w:r>
    </w:p>
    <w:p>
      <w:r>
        <w:t>10</w:t>
      </w:r>
    </w:p>
    <w:p>
      <w:r>
        <w:t>141</w:t>
      </w:r>
    </w:p>
    <w:p>
      <w:r>
        <w:t>140, 146</w:t>
      </w:r>
    </w:p>
    <w:p>
      <w:r>
        <w:t>HNK</w:t>
      </w:r>
    </w:p>
    <w:p>
      <w:r>
        <w:t>ODT</w:t>
      </w:r>
    </w:p>
    <w:p>
      <w:r>
        <w:t>380,00</w:t>
      </w:r>
    </w:p>
    <w:p>
      <w:r>
        <w:t>ODT</w:t>
      </w:r>
    </w:p>
    <w:p>
      <w:r>
        <w:t>11</w:t>
      </w:r>
    </w:p>
    <w:p>
      <w:r>
        <w:t>173</w:t>
      </w:r>
    </w:p>
    <w:p>
      <w:r>
        <w:t>84</w:t>
      </w:r>
    </w:p>
    <w:p>
      <w:r>
        <w:t>CLN</w:t>
      </w:r>
    </w:p>
    <w:p>
      <w:r>
        <w:t>TMD</w:t>
      </w:r>
    </w:p>
    <w:p>
      <w:r>
        <w:t>100,00</w:t>
      </w:r>
    </w:p>
    <w:p>
      <w:r>
        <w:t>TMD</w:t>
      </w:r>
    </w:p>
    <w:p>
      <w:r>
        <w:t>12</w:t>
      </w:r>
    </w:p>
    <w:p>
      <w:r>
        <w:t>25</w:t>
      </w:r>
    </w:p>
    <w:p>
      <w:r>
        <w:t>134</w:t>
      </w:r>
    </w:p>
    <w:p>
      <w:r>
        <w:t>CLN</w:t>
      </w:r>
    </w:p>
    <w:p>
      <w:r>
        <w:t>ODT</w:t>
      </w:r>
    </w:p>
    <w:p>
      <w:r>
        <w:t>300,00</w:t>
      </w:r>
    </w:p>
    <w:p>
      <w:r>
        <w:t>ODT</w:t>
      </w:r>
    </w:p>
    <w:p>
      <w:r>
        <w:t>13</w:t>
      </w:r>
    </w:p>
    <w:p>
      <w:r>
        <w:t>104</w:t>
      </w:r>
    </w:p>
    <w:p>
      <w:r>
        <w:t>152</w:t>
      </w:r>
    </w:p>
    <w:p>
      <w:r>
        <w:t>CLN</w:t>
      </w:r>
    </w:p>
    <w:p>
      <w:r>
        <w:t>ODT</w:t>
      </w:r>
    </w:p>
    <w:p>
      <w:r>
        <w:t>60,00</w:t>
      </w:r>
    </w:p>
    <w:p>
      <w:r>
        <w:t>ODT</w:t>
      </w:r>
    </w:p>
    <w:p>
      <w:r>
        <w:t>14</w:t>
      </w:r>
    </w:p>
    <w:p>
      <w:r>
        <w:t>10</w:t>
      </w:r>
    </w:p>
    <w:p>
      <w:r>
        <w:t>61,62</w:t>
      </w:r>
    </w:p>
    <w:p>
      <w:r>
        <w:t>CLN</w:t>
      </w:r>
    </w:p>
    <w:p>
      <w:r>
        <w:t>TMD</w:t>
      </w:r>
    </w:p>
    <w:p>
      <w:r>
        <w:t>300,00</w:t>
      </w:r>
    </w:p>
    <w:p>
      <w:r>
        <w:t>TMD</w:t>
      </w:r>
    </w:p>
    <w:p>
      <w:r>
        <w:t>15</w:t>
      </w:r>
    </w:p>
    <w:p>
      <w:r>
        <w:t>140</w:t>
      </w:r>
    </w:p>
    <w:p>
      <w:r>
        <w:t>190</w:t>
      </w:r>
    </w:p>
    <w:p>
      <w:r>
        <w:t>HNK</w:t>
      </w:r>
    </w:p>
    <w:p>
      <w:r>
        <w:t>ODT</w:t>
      </w:r>
    </w:p>
    <w:p>
      <w:r>
        <w:t>108,70</w:t>
      </w:r>
    </w:p>
    <w:p>
      <w:r>
        <w:t>ODT</w:t>
      </w:r>
    </w:p>
    <w:p>
      <w:r>
        <w:t>16</w:t>
      </w:r>
    </w:p>
    <w:p>
      <w:r>
        <w:t>78</w:t>
      </w:r>
    </w:p>
    <w:p>
      <w:r>
        <w:t>337</w:t>
      </w:r>
    </w:p>
    <w:p>
      <w:r>
        <w:t>LUA</w:t>
      </w:r>
    </w:p>
    <w:p>
      <w:r>
        <w:t>ODT</w:t>
      </w:r>
    </w:p>
    <w:p>
      <w:r>
        <w:t>40,00</w:t>
      </w:r>
    </w:p>
    <w:p>
      <w:r>
        <w:t>ODT</w:t>
      </w:r>
    </w:p>
    <w:p>
      <w:r>
        <w:t>17</w:t>
      </w:r>
    </w:p>
    <w:p>
      <w:r>
        <w:t>3</w:t>
      </w:r>
    </w:p>
    <w:p>
      <w:r>
        <w:t>73</w:t>
      </w:r>
    </w:p>
    <w:p>
      <w:r>
        <w:t>CLN</w:t>
      </w:r>
    </w:p>
    <w:p>
      <w:r>
        <w:t>TMD</w:t>
      </w:r>
    </w:p>
    <w:p>
      <w:r>
        <w:t>100,00</w:t>
      </w:r>
    </w:p>
    <w:p>
      <w:r>
        <w:t>TMD</w:t>
      </w:r>
    </w:p>
    <w:p>
      <w:r>
        <w:t>18</w:t>
      </w:r>
    </w:p>
    <w:p>
      <w:r>
        <w:t>164</w:t>
      </w:r>
    </w:p>
    <w:p>
      <w:r>
        <w:t>101,81</w:t>
      </w:r>
    </w:p>
    <w:p>
      <w:r>
        <w:t>HNK</w:t>
      </w:r>
    </w:p>
    <w:p>
      <w:r>
        <w:t>ODT</w:t>
      </w:r>
    </w:p>
    <w:p>
      <w:r>
        <w:t>700,00</w:t>
      </w:r>
    </w:p>
    <w:p>
      <w:r>
        <w:t>ODT</w:t>
      </w:r>
    </w:p>
    <w:p>
      <w:r>
        <w:t>19</w:t>
      </w:r>
    </w:p>
    <w:p>
      <w:r>
        <w:t>153</w:t>
      </w:r>
    </w:p>
    <w:p>
      <w:r>
        <w:t>123</w:t>
      </w:r>
    </w:p>
    <w:p>
      <w:r>
        <w:t>CLN</w:t>
      </w:r>
    </w:p>
    <w:p>
      <w:r>
        <w:t>ODT</w:t>
      </w:r>
    </w:p>
    <w:p>
      <w:r>
        <w:t>10,00</w:t>
      </w:r>
    </w:p>
    <w:p>
      <w:r>
        <w:t>ODT</w:t>
      </w:r>
    </w:p>
    <w:p>
      <w:r>
        <w:t>20</w:t>
      </w:r>
    </w:p>
    <w:p>
      <w:r>
        <w:t>175</w:t>
      </w:r>
    </w:p>
    <w:p>
      <w:r>
        <w:t>274</w:t>
      </w:r>
    </w:p>
    <w:p>
      <w:r>
        <w:t>CLN</w:t>
      </w:r>
    </w:p>
    <w:p>
      <w:r>
        <w:t>ODT</w:t>
      </w:r>
    </w:p>
    <w:p>
      <w:r>
        <w:t>300,00</w:t>
      </w:r>
    </w:p>
    <w:p>
      <w:r>
        <w:t>ODT</w:t>
      </w:r>
    </w:p>
    <w:p>
      <w:r>
        <w:t>21</w:t>
      </w:r>
    </w:p>
    <w:p>
      <w:r>
        <w:t>97</w:t>
      </w:r>
    </w:p>
    <w:p>
      <w:r>
        <w:t>158</w:t>
      </w:r>
    </w:p>
    <w:p>
      <w:r>
        <w:t>CLN</w:t>
      </w:r>
    </w:p>
    <w:p>
      <w:r>
        <w:t>ODT</w:t>
      </w:r>
    </w:p>
    <w:p>
      <w:r>
        <w:t>60,00</w:t>
      </w:r>
    </w:p>
    <w:p>
      <w:r>
        <w:t>ODT</w:t>
      </w:r>
    </w:p>
    <w:p>
      <w:r>
        <w:t>22</w:t>
      </w:r>
    </w:p>
    <w:p>
      <w:r>
        <w:t>16</w:t>
      </w:r>
    </w:p>
    <w:p>
      <w:r>
        <w:t>364, 365</w:t>
      </w:r>
    </w:p>
    <w:p>
      <w:r>
        <w:t>HNK</w:t>
      </w:r>
    </w:p>
    <w:p>
      <w:r>
        <w:t>TMD</w:t>
      </w:r>
    </w:p>
    <w:p>
      <w:r>
        <w:t>200,00</w:t>
      </w:r>
    </w:p>
    <w:p>
      <w:r>
        <w:t>TMD</w:t>
      </w:r>
    </w:p>
    <w:p>
      <w:r>
        <w:t>23</w:t>
      </w:r>
    </w:p>
    <w:p>
      <w:r>
        <w:t>8</w:t>
      </w:r>
    </w:p>
    <w:p>
      <w:r>
        <w:t>324, 656, 239, 240</w:t>
      </w:r>
    </w:p>
    <w:p>
      <w:r>
        <w:t>LUA</w:t>
      </w:r>
    </w:p>
    <w:p>
      <w:r>
        <w:t>ODT</w:t>
      </w:r>
    </w:p>
    <w:p>
      <w:r>
        <w:t>200,00</w:t>
      </w:r>
    </w:p>
    <w:p>
      <w:r>
        <w:t>ODT</w:t>
      </w:r>
    </w:p>
    <w:p>
      <w:r>
        <w:t>24</w:t>
      </w:r>
    </w:p>
    <w:p>
      <w:r>
        <w:t>9</w:t>
      </w:r>
    </w:p>
    <w:p>
      <w:r>
        <w:t>149</w:t>
      </w:r>
    </w:p>
    <w:p>
      <w:r>
        <w:t>CLN</w:t>
      </w:r>
    </w:p>
    <w:p>
      <w:r>
        <w:t>TMD</w:t>
      </w:r>
    </w:p>
    <w:p>
      <w:r>
        <w:t>100,00</w:t>
      </w:r>
    </w:p>
    <w:p>
      <w:r>
        <w:t>TMD</w:t>
      </w:r>
    </w:p>
    <w:p>
      <w:r>
        <w:t>25</w:t>
      </w:r>
    </w:p>
    <w:p>
      <w:r>
        <w:t>89</w:t>
      </w:r>
    </w:p>
    <w:p>
      <w:r>
        <w:t>31</w:t>
      </w:r>
    </w:p>
    <w:p>
      <w:r>
        <w:t>HNK</w:t>
      </w:r>
    </w:p>
    <w:p>
      <w:r>
        <w:t>ODT</w:t>
      </w:r>
    </w:p>
    <w:p>
      <w:r>
        <w:t>120,00</w:t>
      </w:r>
    </w:p>
    <w:p>
      <w:r>
        <w:t>ODT</w:t>
      </w:r>
    </w:p>
    <w:p>
      <w:r>
        <w:t>26</w:t>
      </w:r>
    </w:p>
    <w:p>
      <w:r>
        <w:t>83</w:t>
      </w:r>
    </w:p>
    <w:p>
      <w:r>
        <w:t>142</w:t>
      </w:r>
    </w:p>
    <w:p>
      <w:r>
        <w:t>LUA</w:t>
      </w:r>
    </w:p>
    <w:p>
      <w:r>
        <w:t>ODT</w:t>
      </w:r>
    </w:p>
    <w:p>
      <w:r>
        <w:t>400,00</w:t>
      </w:r>
    </w:p>
    <w:p>
      <w:r>
        <w:t>ODT</w:t>
      </w:r>
    </w:p>
    <w:p>
      <w:r>
        <w:t>27</w:t>
      </w:r>
    </w:p>
    <w:p>
      <w:r>
        <w:t>113</w:t>
      </w:r>
    </w:p>
    <w:p>
      <w:r>
        <w:t>10</w:t>
      </w:r>
    </w:p>
    <w:p>
      <w:r>
        <w:t>LUA</w:t>
      </w:r>
    </w:p>
    <w:p>
      <w:r>
        <w:t>TMD</w:t>
      </w:r>
    </w:p>
    <w:p>
      <w:r>
        <w:t>100,00</w:t>
      </w:r>
    </w:p>
    <w:p>
      <w:r>
        <w:t>TMD</w:t>
      </w:r>
    </w:p>
    <w:p>
      <w:r>
        <w:t>28</w:t>
      </w:r>
    </w:p>
    <w:p>
      <w:r>
        <w:t>161</w:t>
      </w:r>
    </w:p>
    <w:p>
      <w:r>
        <w:t>156,161</w:t>
      </w:r>
    </w:p>
    <w:p>
      <w:r>
        <w:t>CLN</w:t>
      </w:r>
    </w:p>
    <w:p>
      <w:r>
        <w:t>ODT</w:t>
      </w:r>
    </w:p>
    <w:p>
      <w:r>
        <w:t>300,00</w:t>
      </w:r>
    </w:p>
    <w:p>
      <w:r>
        <w:t>ODT</w:t>
      </w:r>
    </w:p>
    <w:p>
      <w:r>
        <w:t>29</w:t>
      </w:r>
    </w:p>
    <w:p>
      <w:r>
        <w:t>3</w:t>
      </w:r>
    </w:p>
    <w:p>
      <w:r>
        <w:t>69</w:t>
      </w:r>
    </w:p>
    <w:p>
      <w:r>
        <w:t>CLN</w:t>
      </w:r>
    </w:p>
    <w:p>
      <w:r>
        <w:t>TMD</w:t>
      </w:r>
    </w:p>
    <w:p>
      <w:r>
        <w:t>200,00</w:t>
      </w:r>
    </w:p>
    <w:p>
      <w:r>
        <w:t>TMD</w:t>
      </w:r>
    </w:p>
    <w:p>
      <w:r>
        <w:t>30</w:t>
      </w:r>
    </w:p>
    <w:p>
      <w:r>
        <w:t>164</w:t>
      </w:r>
    </w:p>
    <w:p>
      <w:r>
        <w:t>76</w:t>
      </w:r>
    </w:p>
    <w:p>
      <w:r>
        <w:t>CLN</w:t>
      </w:r>
    </w:p>
    <w:p>
      <w:r>
        <w:t>ODT</w:t>
      </w:r>
    </w:p>
    <w:p>
      <w:r>
        <w:t>200,00</w:t>
      </w:r>
    </w:p>
    <w:p>
      <w:r>
        <w:t>ODT</w:t>
      </w:r>
    </w:p>
    <w:p>
      <w:r>
        <w:t>31</w:t>
      </w:r>
    </w:p>
    <w:p>
      <w:r>
        <w:t>105</w:t>
      </w:r>
    </w:p>
    <w:p>
      <w:r>
        <w:t>127</w:t>
      </w:r>
    </w:p>
    <w:p>
      <w:r>
        <w:t>LUA</w:t>
      </w:r>
    </w:p>
    <w:p>
      <w:r>
        <w:t>ODT</w:t>
      </w:r>
    </w:p>
    <w:p>
      <w:r>
        <w:t>77,00</w:t>
      </w:r>
    </w:p>
    <w:p>
      <w:r>
        <w:t>ODT</w:t>
      </w:r>
    </w:p>
    <w:p>
      <w:r>
        <w:t>32</w:t>
      </w:r>
    </w:p>
    <w:p>
      <w:r>
        <w:t>41</w:t>
      </w:r>
    </w:p>
    <w:p>
      <w:r>
        <w:t>12</w:t>
      </w:r>
    </w:p>
    <w:p>
      <w:r>
        <w:t>RSX</w:t>
      </w:r>
    </w:p>
    <w:p>
      <w:r>
        <w:t>TMD</w:t>
      </w:r>
    </w:p>
    <w:p>
      <w:r>
        <w:t>1.000,00</w:t>
      </w:r>
    </w:p>
    <w:p>
      <w:r>
        <w:t>TMD</w:t>
      </w:r>
    </w:p>
    <w:p>
      <w:r>
        <w:t>33</w:t>
      </w:r>
    </w:p>
    <w:p>
      <w:r>
        <w:t>133</w:t>
      </w:r>
    </w:p>
    <w:p>
      <w:r>
        <w:t>181</w:t>
      </w:r>
    </w:p>
    <w:p>
      <w:r>
        <w:t>CLN</w:t>
      </w:r>
    </w:p>
    <w:p>
      <w:r>
        <w:t>ODT</w:t>
      </w:r>
    </w:p>
    <w:p>
      <w:r>
        <w:t>76,40</w:t>
      </w:r>
    </w:p>
    <w:p>
      <w:r>
        <w:t>ODT</w:t>
      </w:r>
    </w:p>
    <w:p>
      <w:r>
        <w:t>34</w:t>
      </w:r>
    </w:p>
    <w:p>
      <w:r>
        <w:t>99</w:t>
      </w:r>
    </w:p>
    <w:p>
      <w:r>
        <w:t>72, 82</w:t>
      </w:r>
    </w:p>
    <w:p>
      <w:r>
        <w:t>LUA</w:t>
      </w:r>
    </w:p>
    <w:p>
      <w:r>
        <w:t>ODT</w:t>
      </w:r>
    </w:p>
    <w:p>
      <w:r>
        <w:t>300,00</w:t>
      </w:r>
    </w:p>
    <w:p>
      <w:r>
        <w:t>ODT</w:t>
      </w:r>
    </w:p>
    <w:p>
      <w:r>
        <w:t>35</w:t>
      </w:r>
    </w:p>
    <w:p>
      <w:r>
        <w:t>89</w:t>
      </w:r>
    </w:p>
    <w:p>
      <w:r>
        <w:t>34</w:t>
      </w:r>
    </w:p>
    <w:p>
      <w:r>
        <w:t>HNK</w:t>
      </w:r>
    </w:p>
    <w:p>
      <w:r>
        <w:t>ODT</w:t>
      </w:r>
    </w:p>
    <w:p>
      <w:r>
        <w:t>40,00</w:t>
      </w:r>
    </w:p>
    <w:p>
      <w:r>
        <w:t>ODT</w:t>
      </w:r>
    </w:p>
    <w:p>
      <w:r>
        <w:t>36</w:t>
      </w:r>
    </w:p>
    <w:p>
      <w:r>
        <w:t>105</w:t>
      </w:r>
    </w:p>
    <w:p>
      <w:r>
        <w:t>4, 19</w:t>
      </w:r>
    </w:p>
    <w:p>
      <w:r>
        <w:t>LUA</w:t>
      </w:r>
    </w:p>
    <w:p>
      <w:r>
        <w:t>ODT</w:t>
      </w:r>
    </w:p>
    <w:p>
      <w:r>
        <w:t>600,00</w:t>
      </w:r>
    </w:p>
    <w:p>
      <w:r>
        <w:t>ODT</w:t>
      </w:r>
    </w:p>
    <w:p>
      <w:r>
        <w:t>37</w:t>
      </w:r>
    </w:p>
    <w:p>
      <w:r>
        <w:t>185</w:t>
      </w:r>
    </w:p>
    <w:p>
      <w:r>
        <w:t>167, 77</w:t>
      </w:r>
    </w:p>
    <w:p>
      <w:r>
        <w:t>CLN</w:t>
      </w:r>
    </w:p>
    <w:p>
      <w:r>
        <w:t>ODT</w:t>
      </w:r>
    </w:p>
    <w:p>
      <w:r>
        <w:t>600,00</w:t>
      </w:r>
    </w:p>
    <w:p>
      <w:r>
        <w:t>ODT</w:t>
      </w:r>
    </w:p>
    <w:p>
      <w:r>
        <w:t>38</w:t>
      </w:r>
    </w:p>
    <w:p>
      <w:r>
        <w:t>175</w:t>
      </w:r>
    </w:p>
    <w:p>
      <w:r>
        <w:t>124,441</w:t>
      </w:r>
    </w:p>
    <w:p>
      <w:r>
        <w:t>CLN</w:t>
      </w:r>
    </w:p>
    <w:p>
      <w:r>
        <w:t>ODT</w:t>
      </w:r>
    </w:p>
    <w:p>
      <w:r>
        <w:t>600,00</w:t>
      </w:r>
    </w:p>
    <w:p>
      <w:r>
        <w:t>ODT</w:t>
      </w:r>
    </w:p>
    <w:p>
      <w:r>
        <w:t>39</w:t>
      </w:r>
    </w:p>
    <w:p>
      <w:r>
        <w:t>127</w:t>
      </w:r>
    </w:p>
    <w:p>
      <w:r>
        <w:t>63</w:t>
      </w:r>
    </w:p>
    <w:p>
      <w:r>
        <w:t>CLN</w:t>
      </w:r>
    </w:p>
    <w:p>
      <w:r>
        <w:t>ODT</w:t>
      </w:r>
    </w:p>
    <w:p>
      <w:r>
        <w:t>60,00</w:t>
      </w:r>
    </w:p>
    <w:p>
      <w:r>
        <w:t>ODT</w:t>
      </w:r>
    </w:p>
    <w:p>
      <w:r>
        <w:t>40</w:t>
      </w:r>
    </w:p>
    <w:p>
      <w:r>
        <w:t>89</w:t>
      </w:r>
    </w:p>
    <w:p>
      <w:r>
        <w:t>13</w:t>
      </w:r>
    </w:p>
    <w:p>
      <w:r>
        <w:t>CLN</w:t>
      </w:r>
    </w:p>
    <w:p>
      <w:r>
        <w:t>ODT</w:t>
      </w:r>
    </w:p>
    <w:p>
      <w:r>
        <w:t>285,10</w:t>
      </w:r>
    </w:p>
    <w:p>
      <w:r>
        <w:t>ODT</w:t>
      </w:r>
    </w:p>
    <w:p>
      <w:r>
        <w:t>41</w:t>
      </w:r>
    </w:p>
    <w:p>
      <w:r>
        <w:t>9</w:t>
      </w:r>
    </w:p>
    <w:p>
      <w:r>
        <w:t>252</w:t>
      </w:r>
    </w:p>
    <w:p>
      <w:r>
        <w:t>CLN</w:t>
      </w:r>
    </w:p>
    <w:p>
      <w:r>
        <w:t>ODT</w:t>
      </w:r>
    </w:p>
    <w:p>
      <w:r>
        <w:t>1.222,80</w:t>
      </w:r>
    </w:p>
    <w:p>
      <w:r>
        <w:t>ODT</w:t>
      </w:r>
    </w:p>
    <w:p>
      <w:r>
        <w:t>42</w:t>
      </w:r>
    </w:p>
    <w:p>
      <w:r>
        <w:t>8</w:t>
      </w:r>
    </w:p>
    <w:p>
      <w:r>
        <w:t>310</w:t>
      </w:r>
    </w:p>
    <w:p>
      <w:r>
        <w:t>CLN</w:t>
      </w:r>
    </w:p>
    <w:p>
      <w:r>
        <w:t>ODT</w:t>
      </w:r>
    </w:p>
    <w:p>
      <w:r>
        <w:t>57,50</w:t>
      </w:r>
    </w:p>
    <w:p>
      <w:r>
        <w:t>ODT</w:t>
      </w:r>
    </w:p>
    <w:p>
      <w:r>
        <w:t>43</w:t>
      </w:r>
    </w:p>
    <w:p>
      <w:r>
        <w:t>160</w:t>
      </w:r>
    </w:p>
    <w:p>
      <w:r>
        <w:t>202</w:t>
      </w:r>
    </w:p>
    <w:p>
      <w:r>
        <w:t>CLN</w:t>
      </w:r>
    </w:p>
    <w:p>
      <w:r>
        <w:t>ODT</w:t>
      </w:r>
    </w:p>
    <w:p>
      <w:r>
        <w:t>200,00</w:t>
      </w:r>
    </w:p>
    <w:p>
      <w:r>
        <w:t>ODT</w:t>
      </w:r>
    </w:p>
    <w:p>
      <w:r>
        <w:t>44</w:t>
      </w:r>
    </w:p>
    <w:p>
      <w:r>
        <w:t>173</w:t>
      </w:r>
    </w:p>
    <w:p>
      <w:r>
        <w:t>84</w:t>
      </w:r>
    </w:p>
    <w:p>
      <w:r>
        <w:t>CLN</w:t>
      </w:r>
    </w:p>
    <w:p>
      <w:r>
        <w:t>TMD</w:t>
      </w:r>
    </w:p>
    <w:p>
      <w:r>
        <w:t>285,10</w:t>
      </w:r>
    </w:p>
    <w:p>
      <w:r>
        <w:t>TMD</w:t>
      </w:r>
    </w:p>
    <w:p>
      <w:r>
        <w:t>III</w:t>
      </w:r>
    </w:p>
    <w:p>
      <w:r>
        <w:t>Xã Phước Hưng</w:t>
      </w:r>
    </w:p>
    <w:p>
      <w:r>
        <w:t>25.007,60</w:t>
      </w:r>
    </w:p>
    <w:p>
      <w:r>
        <w:t>1</w:t>
      </w:r>
    </w:p>
    <w:p>
      <w:r>
        <w:t>134</w:t>
      </w:r>
    </w:p>
    <w:p>
      <w:r>
        <w:t>154</w:t>
      </w:r>
    </w:p>
    <w:p>
      <w:r>
        <w:t>HNK</w:t>
      </w:r>
    </w:p>
    <w:p>
      <w:r>
        <w:t>ONT</w:t>
      </w:r>
    </w:p>
    <w:p>
      <w:r>
        <w:t>100,00</w:t>
      </w:r>
    </w:p>
    <w:p>
      <w:r>
        <w:t>ONT</w:t>
      </w:r>
    </w:p>
    <w:p>
      <w:r>
        <w:t>2</w:t>
      </w:r>
    </w:p>
    <w:p>
      <w:r>
        <w:t>130</w:t>
      </w:r>
    </w:p>
    <w:p>
      <w:r>
        <w:t>264</w:t>
      </w:r>
    </w:p>
    <w:p>
      <w:r>
        <w:t>HNK</w:t>
      </w:r>
    </w:p>
    <w:p>
      <w:r>
        <w:t>TMD</w:t>
      </w:r>
    </w:p>
    <w:p>
      <w:r>
        <w:t>600,00</w:t>
      </w:r>
    </w:p>
    <w:p>
      <w:r>
        <w:t>TMD</w:t>
      </w:r>
    </w:p>
    <w:p>
      <w:r>
        <w:t>3</w:t>
      </w:r>
    </w:p>
    <w:p>
      <w:r>
        <w:t>55, (40)</w:t>
      </w:r>
    </w:p>
    <w:p>
      <w:r>
        <w:t>67, (289, 290)</w:t>
      </w:r>
    </w:p>
    <w:p>
      <w:r>
        <w:t>HNK</w:t>
      </w:r>
    </w:p>
    <w:p>
      <w:r>
        <w:t>ONT</w:t>
      </w:r>
    </w:p>
    <w:p>
      <w:r>
        <w:t>300,00</w:t>
      </w:r>
    </w:p>
    <w:p>
      <w:r>
        <w:t>ONT</w:t>
      </w:r>
    </w:p>
    <w:p>
      <w:r>
        <w:t>4</w:t>
      </w:r>
    </w:p>
    <w:p>
      <w:r>
        <w:t>42</w:t>
      </w:r>
    </w:p>
    <w:p>
      <w:r>
        <w:t>508</w:t>
      </w:r>
    </w:p>
    <w:p>
      <w:r>
        <w:t>HNK</w:t>
      </w:r>
    </w:p>
    <w:p>
      <w:r>
        <w:t>ONT</w:t>
      </w:r>
    </w:p>
    <w:p>
      <w:r>
        <w:t>110,30</w:t>
      </w:r>
    </w:p>
    <w:p>
      <w:r>
        <w:t>ONT</w:t>
      </w:r>
    </w:p>
    <w:p>
      <w:r>
        <w:t>5</w:t>
      </w:r>
    </w:p>
    <w:p>
      <w:r>
        <w:t>97</w:t>
      </w:r>
    </w:p>
    <w:p>
      <w:r>
        <w:t>43</w:t>
      </w:r>
    </w:p>
    <w:p>
      <w:r>
        <w:t>HNK</w:t>
      </w:r>
    </w:p>
    <w:p>
      <w:r>
        <w:t>ONT</w:t>
      </w:r>
    </w:p>
    <w:p>
      <w:r>
        <w:t>500,00</w:t>
      </w:r>
    </w:p>
    <w:p>
      <w:r>
        <w:t>ONT</w:t>
      </w:r>
    </w:p>
    <w:p>
      <w:r>
        <w:t>6</w:t>
      </w:r>
    </w:p>
    <w:p>
      <w:r>
        <w:t>49</w:t>
      </w:r>
    </w:p>
    <w:p>
      <w:r>
        <w:t>20</w:t>
      </w:r>
    </w:p>
    <w:p>
      <w:r>
        <w:t>LUK</w:t>
      </w:r>
    </w:p>
    <w:p>
      <w:r>
        <w:t>ONT</w:t>
      </w:r>
    </w:p>
    <w:p>
      <w:r>
        <w:t>80,00</w:t>
      </w:r>
    </w:p>
    <w:p>
      <w:r>
        <w:t>ONT</w:t>
      </w:r>
    </w:p>
    <w:p>
      <w:r>
        <w:t>7</w:t>
      </w:r>
    </w:p>
    <w:p>
      <w:r>
        <w:t>54</w:t>
      </w:r>
    </w:p>
    <w:p>
      <w:r>
        <w:t>355</w:t>
      </w:r>
    </w:p>
    <w:p>
      <w:r>
        <w:t>HNK</w:t>
      </w:r>
    </w:p>
    <w:p>
      <w:r>
        <w:t>ONT</w:t>
      </w:r>
    </w:p>
    <w:p>
      <w:r>
        <w:t>400,00</w:t>
      </w:r>
    </w:p>
    <w:p>
      <w:r>
        <w:t>ONT</w:t>
      </w:r>
    </w:p>
    <w:p>
      <w:r>
        <w:t>8</w:t>
      </w:r>
    </w:p>
    <w:p>
      <w:r>
        <w:t>55</w:t>
      </w:r>
    </w:p>
    <w:p>
      <w:r>
        <w:t>588</w:t>
      </w:r>
    </w:p>
    <w:p>
      <w:r>
        <w:t>CLN</w:t>
      </w:r>
    </w:p>
    <w:p>
      <w:r>
        <w:t>ONT</w:t>
      </w:r>
    </w:p>
    <w:p>
      <w:r>
        <w:t>620,00</w:t>
      </w:r>
    </w:p>
    <w:p>
      <w:r>
        <w:t>ONT</w:t>
      </w:r>
    </w:p>
    <w:p>
      <w:r>
        <w:t>9</w:t>
      </w:r>
    </w:p>
    <w:p>
      <w:r>
        <w:t>37</w:t>
      </w:r>
    </w:p>
    <w:p>
      <w:r>
        <w:t>167,457</w:t>
      </w:r>
    </w:p>
    <w:p>
      <w:r>
        <w:t>LUA</w:t>
      </w:r>
    </w:p>
    <w:p>
      <w:r>
        <w:t>ONT</w:t>
      </w:r>
    </w:p>
    <w:p>
      <w:r>
        <w:t>400,00</w:t>
      </w:r>
    </w:p>
    <w:p>
      <w:r>
        <w:t>ONT</w:t>
      </w:r>
    </w:p>
    <w:p>
      <w:r>
        <w:t>10</w:t>
      </w:r>
    </w:p>
    <w:p>
      <w:r>
        <w:t>4</w:t>
      </w:r>
    </w:p>
    <w:p>
      <w:r>
        <w:t>210</w:t>
      </w:r>
    </w:p>
    <w:p>
      <w:r>
        <w:t>HNK</w:t>
      </w:r>
    </w:p>
    <w:p>
      <w:r>
        <w:t>TMD</w:t>
      </w:r>
    </w:p>
    <w:p>
      <w:r>
        <w:t>100,00</w:t>
      </w:r>
    </w:p>
    <w:p>
      <w:r>
        <w:t>TMD</w:t>
      </w:r>
    </w:p>
    <w:p>
      <w:r>
        <w:t>11</w:t>
      </w:r>
    </w:p>
    <w:p>
      <w:r>
        <w:t>39</w:t>
      </w:r>
    </w:p>
    <w:p>
      <w:r>
        <w:t>224</w:t>
      </w:r>
    </w:p>
    <w:p>
      <w:r>
        <w:t>HNK</w:t>
      </w:r>
    </w:p>
    <w:p>
      <w:r>
        <w:t>ONT</w:t>
      </w:r>
    </w:p>
    <w:p>
      <w:r>
        <w:t>200,00</w:t>
      </w:r>
    </w:p>
    <w:p>
      <w:r>
        <w:t>ONT</w:t>
      </w:r>
    </w:p>
    <w:p>
      <w:r>
        <w:t>12</w:t>
      </w:r>
    </w:p>
    <w:p>
      <w:r>
        <w:t>97</w:t>
      </w:r>
    </w:p>
    <w:p>
      <w:r>
        <w:t>152,153</w:t>
      </w:r>
    </w:p>
    <w:p>
      <w:r>
        <w:t>HNK</w:t>
      </w:r>
    </w:p>
    <w:p>
      <w:r>
        <w:t>ONT</w:t>
      </w:r>
    </w:p>
    <w:p>
      <w:r>
        <w:t>150,00</w:t>
      </w:r>
    </w:p>
    <w:p>
      <w:r>
        <w:t>ONT</w:t>
      </w:r>
    </w:p>
    <w:p>
      <w:r>
        <w:t>13</w:t>
      </w:r>
    </w:p>
    <w:p>
      <w:r>
        <w:t>4</w:t>
      </w:r>
    </w:p>
    <w:p>
      <w:r>
        <w:t>155,157</w:t>
      </w:r>
    </w:p>
    <w:p>
      <w:r>
        <w:t>HNK</w:t>
      </w:r>
    </w:p>
    <w:p>
      <w:r>
        <w:t>TMD</w:t>
      </w:r>
    </w:p>
    <w:p>
      <w:r>
        <w:t>1.400,00</w:t>
      </w:r>
    </w:p>
    <w:p>
      <w:r>
        <w:t>TMD</w:t>
      </w:r>
    </w:p>
    <w:p>
      <w:r>
        <w:t>14</w:t>
      </w:r>
    </w:p>
    <w:p>
      <w:r>
        <w:t>133</w:t>
      </w:r>
    </w:p>
    <w:p>
      <w:r>
        <w:t>187</w:t>
      </w:r>
    </w:p>
    <w:p>
      <w:r>
        <w:t>HNK</w:t>
      </w:r>
    </w:p>
    <w:p>
      <w:r>
        <w:t>ONT</w:t>
      </w:r>
    </w:p>
    <w:p>
      <w:r>
        <w:t>100,00</w:t>
      </w:r>
    </w:p>
    <w:p>
      <w:r>
        <w:t>ONT</w:t>
      </w:r>
    </w:p>
    <w:p>
      <w:r>
        <w:t>15</w:t>
      </w:r>
    </w:p>
    <w:p>
      <w:r>
        <w:t>6</w:t>
      </w:r>
    </w:p>
    <w:p>
      <w:r>
        <w:t>684,505</w:t>
      </w:r>
    </w:p>
    <w:p>
      <w:r>
        <w:t>CLN+HNK</w:t>
      </w:r>
    </w:p>
    <w:p>
      <w:r>
        <w:t>ONT</w:t>
      </w:r>
    </w:p>
    <w:p>
      <w:r>
        <w:t>450,00</w:t>
      </w:r>
    </w:p>
    <w:p>
      <w:r>
        <w:t>ONT</w:t>
      </w:r>
    </w:p>
    <w:p>
      <w:r>
        <w:t>16</w:t>
      </w:r>
    </w:p>
    <w:p>
      <w:r>
        <w:t>69</w:t>
      </w:r>
    </w:p>
    <w:p>
      <w:r>
        <w:t>1</w:t>
      </w:r>
    </w:p>
    <w:p>
      <w:r>
        <w:t>HNK</w:t>
      </w:r>
    </w:p>
    <w:p>
      <w:r>
        <w:t>ONT</w:t>
      </w:r>
    </w:p>
    <w:p>
      <w:r>
        <w:t>100,00</w:t>
      </w:r>
    </w:p>
    <w:p>
      <w:r>
        <w:t>ONT</w:t>
      </w:r>
    </w:p>
    <w:p>
      <w:r>
        <w:t>17</w:t>
      </w:r>
    </w:p>
    <w:p>
      <w:r>
        <w:t>55</w:t>
      </w:r>
    </w:p>
    <w:p>
      <w:r>
        <w:t>277, 278, 466, 539</w:t>
      </w:r>
    </w:p>
    <w:p>
      <w:r>
        <w:t>HNK</w:t>
      </w:r>
    </w:p>
    <w:p>
      <w:r>
        <w:t>ONT</w:t>
      </w:r>
    </w:p>
    <w:p>
      <w:r>
        <w:t>360,00</w:t>
      </w:r>
    </w:p>
    <w:p>
      <w:r>
        <w:t>ONT</w:t>
      </w:r>
    </w:p>
    <w:p>
      <w:r>
        <w:t>18</w:t>
      </w:r>
    </w:p>
    <w:p>
      <w:r>
        <w:t>131</w:t>
      </w:r>
    </w:p>
    <w:p>
      <w:r>
        <w:t>42</w:t>
      </w:r>
    </w:p>
    <w:p>
      <w:r>
        <w:t>HNK</w:t>
      </w:r>
    </w:p>
    <w:p>
      <w:r>
        <w:t>ONT</w:t>
      </w:r>
    </w:p>
    <w:p>
      <w:r>
        <w:t>80,00</w:t>
      </w:r>
    </w:p>
    <w:p>
      <w:r>
        <w:t>ONT</w:t>
      </w:r>
    </w:p>
    <w:p>
      <w:r>
        <w:t>19</w:t>
      </w:r>
    </w:p>
    <w:p>
      <w:r>
        <w:t>46</w:t>
      </w:r>
    </w:p>
    <w:p>
      <w:r>
        <w:t>431</w:t>
      </w:r>
    </w:p>
    <w:p>
      <w:r>
        <w:t>HNK</w:t>
      </w:r>
    </w:p>
    <w:p>
      <w:r>
        <w:t>ONT</w:t>
      </w:r>
    </w:p>
    <w:p>
      <w:r>
        <w:t>60,00</w:t>
      </w:r>
    </w:p>
    <w:p>
      <w:r>
        <w:t>ONT</w:t>
      </w:r>
    </w:p>
    <w:p>
      <w:r>
        <w:t>20</w:t>
      </w:r>
    </w:p>
    <w:p>
      <w:r>
        <w:t>50</w:t>
      </w:r>
    </w:p>
    <w:p>
      <w:r>
        <w:t>35,45</w:t>
      </w:r>
    </w:p>
    <w:p>
      <w:r>
        <w:t>HNK</w:t>
      </w:r>
    </w:p>
    <w:p>
      <w:r>
        <w:t>ONT</w:t>
      </w:r>
    </w:p>
    <w:p>
      <w:r>
        <w:t>240,10</w:t>
      </w:r>
    </w:p>
    <w:p>
      <w:r>
        <w:t>ONT</w:t>
      </w:r>
    </w:p>
    <w:p>
      <w:r>
        <w:t>21</w:t>
      </w:r>
    </w:p>
    <w:p>
      <w:r>
        <w:t>54</w:t>
      </w:r>
    </w:p>
    <w:p>
      <w:r>
        <w:t>413</w:t>
      </w:r>
    </w:p>
    <w:p>
      <w:r>
        <w:t>HNK</w:t>
      </w:r>
    </w:p>
    <w:p>
      <w:r>
        <w:t>ONT</w:t>
      </w:r>
    </w:p>
    <w:p>
      <w:r>
        <w:t>151,00</w:t>
      </w:r>
    </w:p>
    <w:p>
      <w:r>
        <w:t>ONT</w:t>
      </w:r>
    </w:p>
    <w:p>
      <w:r>
        <w:t>22</w:t>
      </w:r>
    </w:p>
    <w:p>
      <w:r>
        <w:t>43</w:t>
      </w:r>
    </w:p>
    <w:p>
      <w:r>
        <w:t>224</w:t>
      </w:r>
    </w:p>
    <w:p>
      <w:r>
        <w:t>LUA</w:t>
      </w:r>
    </w:p>
    <w:p>
      <w:r>
        <w:t>ONT</w:t>
      </w:r>
    </w:p>
    <w:p>
      <w:r>
        <w:t>200,00</w:t>
      </w:r>
    </w:p>
    <w:p>
      <w:r>
        <w:t>ONT</w:t>
      </w:r>
    </w:p>
    <w:p>
      <w:r>
        <w:t>23</w:t>
      </w:r>
    </w:p>
    <w:p>
      <w:r>
        <w:t>99</w:t>
      </w:r>
    </w:p>
    <w:p>
      <w:r>
        <w:t>503</w:t>
      </w:r>
    </w:p>
    <w:p>
      <w:r>
        <w:t>HNK</w:t>
      </w:r>
    </w:p>
    <w:p>
      <w:r>
        <w:t>ONT</w:t>
      </w:r>
    </w:p>
    <w:p>
      <w:r>
        <w:t>100,00</w:t>
      </w:r>
    </w:p>
    <w:p>
      <w:r>
        <w:t>ONT</w:t>
      </w:r>
    </w:p>
    <w:p>
      <w:r>
        <w:t>24</w:t>
      </w:r>
    </w:p>
    <w:p>
      <w:r>
        <w:t>37</w:t>
      </w:r>
    </w:p>
    <w:p>
      <w:r>
        <w:t>78, 79</w:t>
      </w:r>
    </w:p>
    <w:p>
      <w:r>
        <w:t>LUA</w:t>
      </w:r>
    </w:p>
    <w:p>
      <w:r>
        <w:t>ONT</w:t>
      </w:r>
    </w:p>
    <w:p>
      <w:r>
        <w:t>400,00</w:t>
      </w:r>
    </w:p>
    <w:p>
      <w:r>
        <w:t>ONT</w:t>
      </w:r>
    </w:p>
    <w:p>
      <w:r>
        <w:t>25</w:t>
      </w:r>
    </w:p>
    <w:p>
      <w:r>
        <w:t>37</w:t>
      </w:r>
    </w:p>
    <w:p>
      <w:r>
        <w:t>117, 82</w:t>
      </w:r>
    </w:p>
    <w:p>
      <w:r>
        <w:t>HNK</w:t>
      </w:r>
    </w:p>
    <w:p>
      <w:r>
        <w:t>ONT</w:t>
      </w:r>
    </w:p>
    <w:p>
      <w:r>
        <w:t>440,00</w:t>
      </w:r>
    </w:p>
    <w:p>
      <w:r>
        <w:t>ONT</w:t>
      </w:r>
    </w:p>
    <w:p>
      <w:r>
        <w:t>26</w:t>
      </w:r>
    </w:p>
    <w:p>
      <w:r>
        <w:t>6</w:t>
      </w:r>
    </w:p>
    <w:p>
      <w:r>
        <w:t>682</w:t>
      </w:r>
    </w:p>
    <w:p>
      <w:r>
        <w:t>CLN</w:t>
      </w:r>
    </w:p>
    <w:p>
      <w:r>
        <w:t>ONT</w:t>
      </w:r>
    </w:p>
    <w:p>
      <w:r>
        <w:t>30,00</w:t>
      </w:r>
    </w:p>
    <w:p>
      <w:r>
        <w:t>ONT</w:t>
      </w:r>
    </w:p>
    <w:p>
      <w:r>
        <w:t>27</w:t>
      </w:r>
    </w:p>
    <w:p>
      <w:r>
        <w:t>96</w:t>
      </w:r>
    </w:p>
    <w:p>
      <w:r>
        <w:t>41</w:t>
      </w:r>
    </w:p>
    <w:p>
      <w:r>
        <w:t>CLN</w:t>
      </w:r>
    </w:p>
    <w:p>
      <w:r>
        <w:t>ONT</w:t>
      </w:r>
    </w:p>
    <w:p>
      <w:r>
        <w:t>90,00</w:t>
      </w:r>
    </w:p>
    <w:p>
      <w:r>
        <w:t>ONT</w:t>
      </w:r>
    </w:p>
    <w:p>
      <w:r>
        <w:t>28</w:t>
      </w:r>
    </w:p>
    <w:p>
      <w:r>
        <w:t>5, (45)</w:t>
      </w:r>
    </w:p>
    <w:p>
      <w:r>
        <w:t>13, (99)</w:t>
      </w:r>
    </w:p>
    <w:p>
      <w:r>
        <w:t>CLN</w:t>
      </w:r>
    </w:p>
    <w:p>
      <w:r>
        <w:t>TMD</w:t>
      </w:r>
    </w:p>
    <w:p>
      <w:r>
        <w:t>2.000,00</w:t>
      </w:r>
    </w:p>
    <w:p>
      <w:r>
        <w:t>TMD</w:t>
      </w:r>
    </w:p>
    <w:p>
      <w:r>
        <w:t>29</w:t>
      </w:r>
    </w:p>
    <w:p>
      <w:r>
        <w:t>137</w:t>
      </w:r>
    </w:p>
    <w:p>
      <w:r>
        <w:t>72</w:t>
      </w:r>
    </w:p>
    <w:p>
      <w:r>
        <w:t>HNK</w:t>
      </w:r>
    </w:p>
    <w:p>
      <w:r>
        <w:t>ONT</w:t>
      </w:r>
    </w:p>
    <w:p>
      <w:r>
        <w:t>80,00</w:t>
      </w:r>
    </w:p>
    <w:p>
      <w:r>
        <w:t>ONT</w:t>
      </w:r>
    </w:p>
    <w:p>
      <w:r>
        <w:t>30</w:t>
      </w:r>
    </w:p>
    <w:p>
      <w:r>
        <w:t>134</w:t>
      </w:r>
    </w:p>
    <w:p>
      <w:r>
        <w:t>154</w:t>
      </w:r>
    </w:p>
    <w:p>
      <w:r>
        <w:t>HNK</w:t>
      </w:r>
    </w:p>
    <w:p>
      <w:r>
        <w:t>TMD</w:t>
      </w:r>
    </w:p>
    <w:p>
      <w:r>
        <w:t>108,10</w:t>
      </w:r>
    </w:p>
    <w:p>
      <w:r>
        <w:t>TMD</w:t>
      </w:r>
    </w:p>
    <w:p>
      <w:r>
        <w:t>31</w:t>
      </w:r>
    </w:p>
    <w:p>
      <w:r>
        <w:t>139</w:t>
      </w:r>
    </w:p>
    <w:p>
      <w:r>
        <w:t>200</w:t>
      </w:r>
    </w:p>
    <w:p>
      <w:r>
        <w:t>CLN</w:t>
      </w:r>
    </w:p>
    <w:p>
      <w:r>
        <w:t>ONT</w:t>
      </w:r>
    </w:p>
    <w:p>
      <w:r>
        <w:t>300,00</w:t>
      </w:r>
    </w:p>
    <w:p>
      <w:r>
        <w:t>ONT</w:t>
      </w:r>
    </w:p>
    <w:p>
      <w:r>
        <w:t>32</w:t>
      </w:r>
    </w:p>
    <w:p>
      <w:r>
        <w:t>53</w:t>
      </w:r>
    </w:p>
    <w:p>
      <w:r>
        <w:t>528</w:t>
      </w:r>
    </w:p>
    <w:p>
      <w:r>
        <w:t>HNK</w:t>
      </w:r>
    </w:p>
    <w:p>
      <w:r>
        <w:t>ONT</w:t>
      </w:r>
    </w:p>
    <w:p>
      <w:r>
        <w:t>200,00</w:t>
      </w:r>
    </w:p>
    <w:p>
      <w:r>
        <w:t>ONT</w:t>
      </w:r>
    </w:p>
    <w:p>
      <w:r>
        <w:t>33</w:t>
      </w:r>
    </w:p>
    <w:p>
      <w:r>
        <w:t>133</w:t>
      </w:r>
    </w:p>
    <w:p>
      <w:r>
        <w:t>48, 114</w:t>
      </w:r>
    </w:p>
    <w:p>
      <w:r>
        <w:t>HNK</w:t>
      </w:r>
    </w:p>
    <w:p>
      <w:r>
        <w:t>TMD</w:t>
      </w:r>
    </w:p>
    <w:p>
      <w:r>
        <w:t>420,00</w:t>
      </w:r>
    </w:p>
    <w:p>
      <w:r>
        <w:t>TMD</w:t>
      </w:r>
    </w:p>
    <w:p>
      <w:r>
        <w:t>34</w:t>
      </w:r>
    </w:p>
    <w:p>
      <w:r>
        <w:t>148</w:t>
      </w:r>
    </w:p>
    <w:p>
      <w:r>
        <w:t>166</w:t>
      </w:r>
    </w:p>
    <w:p>
      <w:r>
        <w:t>CLN</w:t>
      </w:r>
    </w:p>
    <w:p>
      <w:r>
        <w:t>ONT</w:t>
      </w:r>
    </w:p>
    <w:p>
      <w:r>
        <w:t>967,30</w:t>
      </w:r>
    </w:p>
    <w:p>
      <w:r>
        <w:t>ONT</w:t>
      </w:r>
    </w:p>
    <w:p>
      <w:r>
        <w:t>35</w:t>
      </w:r>
    </w:p>
    <w:p>
      <w:r>
        <w:t>69</w:t>
      </w:r>
    </w:p>
    <w:p>
      <w:r>
        <w:t>1</w:t>
      </w:r>
    </w:p>
    <w:p>
      <w:r>
        <w:t>HNK</w:t>
      </w:r>
    </w:p>
    <w:p>
      <w:r>
        <w:t>ONT</w:t>
      </w:r>
    </w:p>
    <w:p>
      <w:r>
        <w:t>200,00</w:t>
      </w:r>
    </w:p>
    <w:p>
      <w:r>
        <w:t>ONT</w:t>
      </w:r>
    </w:p>
    <w:p>
      <w:r>
        <w:t>36</w:t>
      </w:r>
    </w:p>
    <w:p>
      <w:r>
        <w:t>44</w:t>
      </w:r>
    </w:p>
    <w:p>
      <w:r>
        <w:t>114, 761, 46</w:t>
      </w:r>
    </w:p>
    <w:p>
      <w:r>
        <w:t>HNK</w:t>
      </w:r>
    </w:p>
    <w:p>
      <w:r>
        <w:t>ONT</w:t>
      </w:r>
    </w:p>
    <w:p>
      <w:r>
        <w:t>400,00</w:t>
      </w:r>
    </w:p>
    <w:p>
      <w:r>
        <w:t>ONT</w:t>
      </w:r>
    </w:p>
    <w:p>
      <w:r>
        <w:t>37</w:t>
      </w:r>
    </w:p>
    <w:p>
      <w:r>
        <w:t>43</w:t>
      </w:r>
    </w:p>
    <w:p>
      <w:r>
        <w:t>2, 4, 1</w:t>
      </w:r>
    </w:p>
    <w:p>
      <w:r>
        <w:t>SKC</w:t>
      </w:r>
    </w:p>
    <w:p>
      <w:r>
        <w:t>ONT</w:t>
      </w:r>
    </w:p>
    <w:p>
      <w:r>
        <w:t>2.000,00</w:t>
      </w:r>
    </w:p>
    <w:p>
      <w:r>
        <w:t>ONT</w:t>
      </w:r>
    </w:p>
    <w:p>
      <w:r>
        <w:t>38</w:t>
      </w:r>
    </w:p>
    <w:p>
      <w:r>
        <w:t>53</w:t>
      </w:r>
    </w:p>
    <w:p>
      <w:r>
        <w:t>295, 319</w:t>
      </w:r>
    </w:p>
    <w:p>
      <w:r>
        <w:t>HNK</w:t>
      </w:r>
    </w:p>
    <w:p>
      <w:r>
        <w:t>ONT</w:t>
      </w:r>
    </w:p>
    <w:p>
      <w:r>
        <w:t>140,00</w:t>
      </w:r>
    </w:p>
    <w:p>
      <w:r>
        <w:t>ONT</w:t>
      </w:r>
    </w:p>
    <w:p>
      <w:r>
        <w:t>39</w:t>
      </w:r>
    </w:p>
    <w:p>
      <w:r>
        <w:t>58</w:t>
      </w:r>
    </w:p>
    <w:p>
      <w:r>
        <w:t>268</w:t>
      </w:r>
    </w:p>
    <w:p>
      <w:r>
        <w:t>HNK</w:t>
      </w:r>
    </w:p>
    <w:p>
      <w:r>
        <w:t>ONT</w:t>
      </w:r>
    </w:p>
    <w:p>
      <w:r>
        <w:t>300,00</w:t>
      </w:r>
    </w:p>
    <w:p>
      <w:r>
        <w:t>ONT</w:t>
      </w:r>
    </w:p>
    <w:p>
      <w:r>
        <w:t>40</w:t>
      </w:r>
    </w:p>
    <w:p>
      <w:r>
        <w:t>144, (44)</w:t>
      </w:r>
    </w:p>
    <w:p>
      <w:r>
        <w:t>72, (50, 51)</w:t>
      </w:r>
    </w:p>
    <w:p>
      <w:r>
        <w:t>CLN</w:t>
      </w:r>
    </w:p>
    <w:p>
      <w:r>
        <w:t>ONT</w:t>
      </w:r>
    </w:p>
    <w:p>
      <w:r>
        <w:t>850,00</w:t>
      </w:r>
    </w:p>
    <w:p>
      <w:r>
        <w:t>ONT</w:t>
      </w:r>
    </w:p>
    <w:p>
      <w:r>
        <w:t>41</w:t>
      </w:r>
    </w:p>
    <w:p>
      <w:r>
        <w:t>55</w:t>
      </w:r>
    </w:p>
    <w:p>
      <w:r>
        <w:t>400</w:t>
      </w:r>
    </w:p>
    <w:p>
      <w:r>
        <w:t>HNK+LUA</w:t>
      </w:r>
    </w:p>
    <w:p>
      <w:r>
        <w:t>ONT</w:t>
      </w:r>
    </w:p>
    <w:p>
      <w:r>
        <w:t>340,00</w:t>
      </w:r>
    </w:p>
    <w:p>
      <w:r>
        <w:t>ONT</w:t>
      </w:r>
    </w:p>
    <w:p>
      <w:r>
        <w:t>42</w:t>
      </w:r>
    </w:p>
    <w:p>
      <w:r>
        <w:t>140</w:t>
      </w:r>
    </w:p>
    <w:p>
      <w:r>
        <w:t>66</w:t>
      </w:r>
    </w:p>
    <w:p>
      <w:r>
        <w:t>CLN+HNK</w:t>
      </w:r>
    </w:p>
    <w:p>
      <w:r>
        <w:t>ONT</w:t>
      </w:r>
    </w:p>
    <w:p>
      <w:r>
        <w:t>200,00</w:t>
      </w:r>
    </w:p>
    <w:p>
      <w:r>
        <w:t>ONT</w:t>
      </w:r>
    </w:p>
    <w:p>
      <w:r>
        <w:t>43</w:t>
      </w:r>
    </w:p>
    <w:p>
      <w:r>
        <w:t>144</w:t>
      </w:r>
    </w:p>
    <w:p>
      <w:r>
        <w:t>73,74</w:t>
      </w:r>
    </w:p>
    <w:p>
      <w:r>
        <w:t>CLN</w:t>
      </w:r>
    </w:p>
    <w:p>
      <w:r>
        <w:t>ONT</w:t>
      </w:r>
    </w:p>
    <w:p>
      <w:r>
        <w:t>1.600,00</w:t>
      </w:r>
    </w:p>
    <w:p>
      <w:r>
        <w:t>ONT</w:t>
      </w:r>
    </w:p>
    <w:p>
      <w:r>
        <w:t>44</w:t>
      </w:r>
    </w:p>
    <w:p>
      <w:r>
        <w:t>260</w:t>
      </w:r>
    </w:p>
    <w:p>
      <w:r>
        <w:t>3</w:t>
      </w:r>
    </w:p>
    <w:p>
      <w:r>
        <w:t>CLN+HNK</w:t>
      </w:r>
    </w:p>
    <w:p>
      <w:r>
        <w:t>TMD</w:t>
      </w:r>
    </w:p>
    <w:p>
      <w:r>
        <w:t>500,00</w:t>
      </w:r>
    </w:p>
    <w:p>
      <w:r>
        <w:t>TMD</w:t>
      </w:r>
    </w:p>
    <w:p>
      <w:r>
        <w:t>45</w:t>
      </w:r>
    </w:p>
    <w:p>
      <w:r>
        <w:t>120</w:t>
      </w:r>
    </w:p>
    <w:p>
      <w:r>
        <w:t>44</w:t>
      </w:r>
    </w:p>
    <w:p>
      <w:r>
        <w:t>CLN</w:t>
      </w:r>
    </w:p>
    <w:p>
      <w:r>
        <w:t>ONT</w:t>
      </w:r>
    </w:p>
    <w:p>
      <w:r>
        <w:t>600,00</w:t>
      </w:r>
    </w:p>
    <w:p>
      <w:r>
        <w:t>ONT</w:t>
      </w:r>
    </w:p>
    <w:p>
      <w:r>
        <w:t>46</w:t>
      </w:r>
    </w:p>
    <w:p>
      <w:r>
        <w:t>7</w:t>
      </w:r>
    </w:p>
    <w:p>
      <w:r>
        <w:t>68, 181</w:t>
      </w:r>
    </w:p>
    <w:p>
      <w:r>
        <w:t>HNK</w:t>
      </w:r>
    </w:p>
    <w:p>
      <w:r>
        <w:t>ONT</w:t>
      </w:r>
    </w:p>
    <w:p>
      <w:r>
        <w:t>400,00</w:t>
      </w:r>
    </w:p>
    <w:p>
      <w:r>
        <w:t>ONT</w:t>
      </w:r>
    </w:p>
    <w:p>
      <w:r>
        <w:t>47</w:t>
      </w:r>
    </w:p>
    <w:p>
      <w:r>
        <w:t>37</w:t>
      </w:r>
    </w:p>
    <w:p>
      <w:r>
        <w:t>786</w:t>
      </w:r>
    </w:p>
    <w:p>
      <w:r>
        <w:t>LUA+HNK</w:t>
      </w:r>
    </w:p>
    <w:p>
      <w:r>
        <w:t>ONT</w:t>
      </w:r>
    </w:p>
    <w:p>
      <w:r>
        <w:t>600,00</w:t>
      </w:r>
    </w:p>
    <w:p>
      <w:r>
        <w:t>ONT</w:t>
      </w:r>
    </w:p>
    <w:p>
      <w:r>
        <w:t>48</w:t>
      </w:r>
    </w:p>
    <w:p>
      <w:r>
        <w:t>38</w:t>
      </w:r>
    </w:p>
    <w:p>
      <w:r>
        <w:t>831</w:t>
      </w:r>
    </w:p>
    <w:p>
      <w:r>
        <w:t>HNK</w:t>
      </w:r>
    </w:p>
    <w:p>
      <w:r>
        <w:t>ONT</w:t>
      </w:r>
    </w:p>
    <w:p>
      <w:r>
        <w:t>200,00</w:t>
      </w:r>
    </w:p>
    <w:p>
      <w:r>
        <w:t>ONT</w:t>
      </w:r>
    </w:p>
    <w:p>
      <w:r>
        <w:t>49</w:t>
      </w:r>
    </w:p>
    <w:p>
      <w:r>
        <w:t>39</w:t>
      </w:r>
    </w:p>
    <w:p>
      <w:r>
        <w:t>896, 687</w:t>
      </w:r>
    </w:p>
    <w:p>
      <w:r>
        <w:t>LUA</w:t>
      </w:r>
    </w:p>
    <w:p>
      <w:r>
        <w:t>ONT</w:t>
      </w:r>
    </w:p>
    <w:p>
      <w:r>
        <w:t>380,00</w:t>
      </w:r>
    </w:p>
    <w:p>
      <w:r>
        <w:t>ONT</w:t>
      </w:r>
    </w:p>
    <w:p>
      <w:r>
        <w:t>50</w:t>
      </w:r>
    </w:p>
    <w:p>
      <w:r>
        <w:t>50</w:t>
      </w:r>
    </w:p>
    <w:p>
      <w:r>
        <w:t>120</w:t>
      </w:r>
    </w:p>
    <w:p>
      <w:r>
        <w:t>HNK</w:t>
      </w:r>
    </w:p>
    <w:p>
      <w:r>
        <w:t>ONT</w:t>
      </w:r>
    </w:p>
    <w:p>
      <w:r>
        <w:t>100,00</w:t>
      </w:r>
    </w:p>
    <w:p>
      <w:r>
        <w:t>ONT</w:t>
      </w:r>
    </w:p>
    <w:p>
      <w:r>
        <w:t>51</w:t>
      </w:r>
    </w:p>
    <w:p>
      <w:r>
        <w:t>55</w:t>
      </w:r>
    </w:p>
    <w:p>
      <w:r>
        <w:t>133, 538</w:t>
      </w:r>
    </w:p>
    <w:p>
      <w:r>
        <w:t>HNK</w:t>
      </w:r>
    </w:p>
    <w:p>
      <w:r>
        <w:t>ONT</w:t>
      </w:r>
    </w:p>
    <w:p>
      <w:r>
        <w:t>500,00</w:t>
      </w:r>
    </w:p>
    <w:p>
      <w:r>
        <w:t>ONT</w:t>
      </w:r>
    </w:p>
    <w:p>
      <w:r>
        <w:t>52</w:t>
      </w:r>
    </w:p>
    <w:p>
      <w:r>
        <w:t>55</w:t>
      </w:r>
    </w:p>
    <w:p>
      <w:r>
        <w:t>336</w:t>
      </w:r>
    </w:p>
    <w:p>
      <w:r>
        <w:t>LUA</w:t>
      </w:r>
    </w:p>
    <w:p>
      <w:r>
        <w:t>ONT</w:t>
      </w:r>
    </w:p>
    <w:p>
      <w:r>
        <w:t>80,00</w:t>
      </w:r>
    </w:p>
    <w:p>
      <w:r>
        <w:t>ONT</w:t>
      </w:r>
    </w:p>
    <w:p>
      <w:r>
        <w:t>53</w:t>
      </w:r>
    </w:p>
    <w:p>
      <w:r>
        <w:t>55</w:t>
      </w:r>
    </w:p>
    <w:p>
      <w:r>
        <w:t>232</w:t>
      </w:r>
    </w:p>
    <w:p>
      <w:r>
        <w:t>HNK+NTS</w:t>
      </w:r>
    </w:p>
    <w:p>
      <w:r>
        <w:t>ONT</w:t>
      </w:r>
    </w:p>
    <w:p>
      <w:r>
        <w:t>50,00</w:t>
      </w:r>
    </w:p>
    <w:p>
      <w:r>
        <w:t>ONT</w:t>
      </w:r>
    </w:p>
    <w:p>
      <w:r>
        <w:t>54</w:t>
      </w:r>
    </w:p>
    <w:p>
      <w:r>
        <w:t>4</w:t>
      </w:r>
    </w:p>
    <w:p>
      <w:r>
        <w:t>164</w:t>
      </w:r>
    </w:p>
    <w:p>
      <w:r>
        <w:t>HNK</w:t>
      </w:r>
    </w:p>
    <w:p>
      <w:r>
        <w:t>TMD</w:t>
      </w:r>
    </w:p>
    <w:p>
      <w:r>
        <w:t>300,00</w:t>
      </w:r>
    </w:p>
    <w:p>
      <w:r>
        <w:t>TMD</w:t>
      </w:r>
    </w:p>
    <w:p>
      <w:r>
        <w:t>55</w:t>
      </w:r>
    </w:p>
    <w:p>
      <w:r>
        <w:t>148</w:t>
      </w:r>
    </w:p>
    <w:p>
      <w:r>
        <w:t>198</w:t>
      </w:r>
    </w:p>
    <w:p>
      <w:r>
        <w:t>HNK</w:t>
      </w:r>
    </w:p>
    <w:p>
      <w:r>
        <w:t>ONT</w:t>
      </w:r>
    </w:p>
    <w:p>
      <w:r>
        <w:t>500,00</w:t>
      </w:r>
    </w:p>
    <w:p>
      <w:r>
        <w:t>ONT</w:t>
      </w:r>
    </w:p>
    <w:p>
      <w:r>
        <w:t>56</w:t>
      </w:r>
    </w:p>
    <w:p>
      <w:r>
        <w:t>97</w:t>
      </w:r>
    </w:p>
    <w:p>
      <w:r>
        <w:t>230, 152, 153</w:t>
      </w:r>
    </w:p>
    <w:p>
      <w:r>
        <w:t>HNK</w:t>
      </w:r>
    </w:p>
    <w:p>
      <w:r>
        <w:t>ONT</w:t>
      </w:r>
    </w:p>
    <w:p>
      <w:r>
        <w:t>169,10</w:t>
      </w:r>
    </w:p>
    <w:p>
      <w:r>
        <w:t>ONT</w:t>
      </w:r>
    </w:p>
    <w:p>
      <w:r>
        <w:t>57</w:t>
      </w:r>
    </w:p>
    <w:p>
      <w:r>
        <w:t>130</w:t>
      </w:r>
    </w:p>
    <w:p>
      <w:r>
        <w:t>269</w:t>
      </w:r>
    </w:p>
    <w:p>
      <w:r>
        <w:t>HNK</w:t>
      </w:r>
    </w:p>
    <w:p>
      <w:r>
        <w:t>TMD</w:t>
      </w:r>
    </w:p>
    <w:p>
      <w:r>
        <w:t>171,70</w:t>
      </w:r>
    </w:p>
    <w:p>
      <w:r>
        <w:t>TMD</w:t>
      </w:r>
    </w:p>
    <w:p>
      <w:r>
        <w:t>58</w:t>
      </w:r>
    </w:p>
    <w:p>
      <w:r>
        <w:t>46</w:t>
      </w:r>
    </w:p>
    <w:p>
      <w:r>
        <w:t>345</w:t>
      </w:r>
    </w:p>
    <w:p>
      <w:r>
        <w:t>HNK</w:t>
      </w:r>
    </w:p>
    <w:p>
      <w:r>
        <w:t>ONT</w:t>
      </w:r>
    </w:p>
    <w:p>
      <w:r>
        <w:t>200,00</w:t>
      </w:r>
    </w:p>
    <w:p>
      <w:r>
        <w:t>ONT</w:t>
      </w:r>
    </w:p>
    <w:p>
      <w:r>
        <w:t>59</w:t>
      </w:r>
    </w:p>
    <w:p>
      <w:r>
        <w:t>131</w:t>
      </w:r>
    </w:p>
    <w:p>
      <w:r>
        <w:t>39</w:t>
      </w:r>
    </w:p>
    <w:p>
      <w:r>
        <w:t>HNK</w:t>
      </w:r>
    </w:p>
    <w:p>
      <w:r>
        <w:t>ONT</w:t>
      </w:r>
    </w:p>
    <w:p>
      <w:r>
        <w:t>158,00</w:t>
      </w:r>
    </w:p>
    <w:p>
      <w:r>
        <w:t>ONT</w:t>
      </w:r>
    </w:p>
    <w:p>
      <w:r>
        <w:t>60</w:t>
      </w:r>
    </w:p>
    <w:p>
      <w:r>
        <w:t>39</w:t>
      </w:r>
    </w:p>
    <w:p>
      <w:r>
        <w:t>325</w:t>
      </w:r>
    </w:p>
    <w:p>
      <w:r>
        <w:t>LUA</w:t>
      </w:r>
    </w:p>
    <w:p>
      <w:r>
        <w:t>ONT</w:t>
      </w:r>
    </w:p>
    <w:p>
      <w:r>
        <w:t>50,00</w:t>
      </w:r>
    </w:p>
    <w:p>
      <w:r>
        <w:t>ONT</w:t>
      </w:r>
    </w:p>
    <w:p>
      <w:r>
        <w:t>61</w:t>
      </w:r>
    </w:p>
    <w:p>
      <w:r>
        <w:t>7</w:t>
      </w:r>
    </w:p>
    <w:p>
      <w:r>
        <w:t>582</w:t>
      </w:r>
    </w:p>
    <w:p>
      <w:r>
        <w:t>CLN</w:t>
      </w:r>
    </w:p>
    <w:p>
      <w:r>
        <w:t>ONT</w:t>
      </w:r>
    </w:p>
    <w:p>
      <w:r>
        <w:t>60,00</w:t>
      </w:r>
    </w:p>
    <w:p>
      <w:r>
        <w:t>ONT</w:t>
      </w:r>
    </w:p>
    <w:p>
      <w:r>
        <w:t>62</w:t>
      </w:r>
    </w:p>
    <w:p>
      <w:r>
        <w:t>47</w:t>
      </w:r>
    </w:p>
    <w:p>
      <w:r>
        <w:t>235, 227, 228, 223, 224, 225, 233, 222, 229, 230, 231, 232, 226, 234</w:t>
      </w:r>
    </w:p>
    <w:p>
      <w:r>
        <w:t>LUA+HNK</w:t>
      </w:r>
    </w:p>
    <w:p>
      <w:r>
        <w:t>ONT</w:t>
      </w:r>
    </w:p>
    <w:p>
      <w:r>
        <w:t>1.500,00</w:t>
      </w:r>
    </w:p>
    <w:p>
      <w:r>
        <w:t>ONT</w:t>
      </w:r>
    </w:p>
    <w:p>
      <w:r>
        <w:t>63</w:t>
      </w:r>
    </w:p>
    <w:p>
      <w:r>
        <w:t>35</w:t>
      </w:r>
    </w:p>
    <w:p>
      <w:r>
        <w:t>50</w:t>
      </w:r>
    </w:p>
    <w:p>
      <w:r>
        <w:t>HNK</w:t>
      </w:r>
    </w:p>
    <w:p>
      <w:r>
        <w:t>ONT</w:t>
      </w:r>
    </w:p>
    <w:p>
      <w:r>
        <w:t>80,00</w:t>
      </w:r>
    </w:p>
    <w:p>
      <w:r>
        <w:t>ONT</w:t>
      </w:r>
    </w:p>
    <w:p>
      <w:r>
        <w:t>64</w:t>
      </w:r>
    </w:p>
    <w:p>
      <w:r>
        <w:t>144</w:t>
      </w:r>
    </w:p>
    <w:p>
      <w:r>
        <w:t>72, 74</w:t>
      </w:r>
    </w:p>
    <w:p>
      <w:r>
        <w:t>CLN</w:t>
      </w:r>
    </w:p>
    <w:p>
      <w:r>
        <w:t>ONT</w:t>
      </w:r>
    </w:p>
    <w:p>
      <w:r>
        <w:t>210,00</w:t>
      </w:r>
    </w:p>
    <w:p>
      <w:r>
        <w:t>ONT</w:t>
      </w:r>
    </w:p>
    <w:p>
      <w:r>
        <w:t>65</w:t>
      </w:r>
    </w:p>
    <w:p>
      <w:r>
        <w:t>97</w:t>
      </w:r>
    </w:p>
    <w:p>
      <w:r>
        <w:t>96</w:t>
      </w:r>
    </w:p>
    <w:p>
      <w:r>
        <w:t>LUA</w:t>
      </w:r>
    </w:p>
    <w:p>
      <w:r>
        <w:t>ONT</w:t>
      </w:r>
    </w:p>
    <w:p>
      <w:r>
        <w:t>192,00</w:t>
      </w:r>
    </w:p>
    <w:p>
      <w:r>
        <w:t>ONT</w:t>
      </w:r>
    </w:p>
    <w:p>
      <w:r>
        <w:t>66</w:t>
      </w:r>
    </w:p>
    <w:p>
      <w:r>
        <w:t>34</w:t>
      </w:r>
    </w:p>
    <w:p>
      <w:r>
        <w:t>131</w:t>
      </w:r>
    </w:p>
    <w:p>
      <w:r>
        <w:t>HNK</w:t>
      </w:r>
    </w:p>
    <w:p>
      <w:r>
        <w:t>ONT</w:t>
      </w:r>
    </w:p>
    <w:p>
      <w:r>
        <w:t>140,00</w:t>
      </w:r>
    </w:p>
    <w:p>
      <w:r>
        <w:t>ONT</w:t>
      </w:r>
    </w:p>
    <w:p>
      <w:r>
        <w:t>IV</w:t>
      </w:r>
    </w:p>
    <w:p>
      <w:r>
        <w:t>Xã Phước Tỉnh</w:t>
      </w:r>
    </w:p>
    <w:p>
      <w:r>
        <w:t>6.710,40</w:t>
      </w:r>
    </w:p>
    <w:p>
      <w:r>
        <w:t>1</w:t>
      </w:r>
    </w:p>
    <w:p>
      <w:r>
        <w:t>105</w:t>
      </w:r>
    </w:p>
    <w:p>
      <w:r>
        <w:t>203</w:t>
      </w:r>
    </w:p>
    <w:p>
      <w:r>
        <w:t>HNK</w:t>
      </w:r>
    </w:p>
    <w:p>
      <w:r>
        <w:t>ONT</w:t>
      </w:r>
    </w:p>
    <w:p>
      <w:r>
        <w:t>109,20</w:t>
      </w:r>
    </w:p>
    <w:p>
      <w:r>
        <w:t>ONT</w:t>
      </w:r>
    </w:p>
    <w:p>
      <w:r>
        <w:t>2</w:t>
      </w:r>
    </w:p>
    <w:p>
      <w:r>
        <w:t>15</w:t>
      </w:r>
    </w:p>
    <w:p>
      <w:r>
        <w:t>255</w:t>
      </w:r>
    </w:p>
    <w:p>
      <w:r>
        <w:t>HNK</w:t>
      </w:r>
    </w:p>
    <w:p>
      <w:r>
        <w:t>ONT</w:t>
      </w:r>
    </w:p>
    <w:p>
      <w:r>
        <w:t>100,00</w:t>
      </w:r>
    </w:p>
    <w:p>
      <w:r>
        <w:t>ONT</w:t>
      </w:r>
    </w:p>
    <w:p>
      <w:r>
        <w:t>3</w:t>
      </w:r>
    </w:p>
    <w:p>
      <w:r>
        <w:t>86</w:t>
      </w:r>
    </w:p>
    <w:p>
      <w:r>
        <w:t>374</w:t>
      </w:r>
    </w:p>
    <w:p>
      <w:r>
        <w:t>HNK</w:t>
      </w:r>
    </w:p>
    <w:p>
      <w:r>
        <w:t>ONT</w:t>
      </w:r>
    </w:p>
    <w:p>
      <w:r>
        <w:t>100,00</w:t>
      </w:r>
    </w:p>
    <w:p>
      <w:r>
        <w:t>ONT</w:t>
      </w:r>
    </w:p>
    <w:p>
      <w:r>
        <w:t>4</w:t>
      </w:r>
    </w:p>
    <w:p>
      <w:r>
        <w:t>78</w:t>
      </w:r>
    </w:p>
    <w:p>
      <w:r>
        <w:t>282</w:t>
      </w:r>
    </w:p>
    <w:p>
      <w:r>
        <w:t>HNK</w:t>
      </w:r>
    </w:p>
    <w:p>
      <w:r>
        <w:t>ONT</w:t>
      </w:r>
    </w:p>
    <w:p>
      <w:r>
        <w:t>160,00</w:t>
      </w:r>
    </w:p>
    <w:p>
      <w:r>
        <w:t>ONT</w:t>
      </w:r>
    </w:p>
    <w:p>
      <w:r>
        <w:t>5</w:t>
      </w:r>
    </w:p>
    <w:p>
      <w:r>
        <w:t>87</w:t>
      </w:r>
    </w:p>
    <w:p>
      <w:r>
        <w:t>286</w:t>
      </w:r>
    </w:p>
    <w:p>
      <w:r>
        <w:t>HNK</w:t>
      </w:r>
    </w:p>
    <w:p>
      <w:r>
        <w:t>ONT</w:t>
      </w:r>
    </w:p>
    <w:p>
      <w:r>
        <w:t>18,00</w:t>
      </w:r>
    </w:p>
    <w:p>
      <w:r>
        <w:t>ONT</w:t>
      </w:r>
    </w:p>
    <w:p>
      <w:r>
        <w:t>6</w:t>
      </w:r>
    </w:p>
    <w:p>
      <w:r>
        <w:t>87</w:t>
      </w:r>
    </w:p>
    <w:p>
      <w:r>
        <w:t>285</w:t>
      </w:r>
    </w:p>
    <w:p>
      <w:r>
        <w:t>HNK</w:t>
      </w:r>
    </w:p>
    <w:p>
      <w:r>
        <w:t>ONT</w:t>
      </w:r>
    </w:p>
    <w:p>
      <w:r>
        <w:t>21,30</w:t>
      </w:r>
    </w:p>
    <w:p>
      <w:r>
        <w:t>ONT</w:t>
      </w:r>
    </w:p>
    <w:p>
      <w:r>
        <w:t>7</w:t>
      </w:r>
    </w:p>
    <w:p>
      <w:r>
        <w:t>100</w:t>
      </w:r>
    </w:p>
    <w:p>
      <w:r>
        <w:t>64</w:t>
      </w:r>
    </w:p>
    <w:p>
      <w:r>
        <w:t>HNK</w:t>
      </w:r>
    </w:p>
    <w:p>
      <w:r>
        <w:t>ONT</w:t>
      </w:r>
    </w:p>
    <w:p>
      <w:r>
        <w:t>150,00</w:t>
      </w:r>
    </w:p>
    <w:p>
      <w:r>
        <w:t>ONT</w:t>
      </w:r>
    </w:p>
    <w:p>
      <w:r>
        <w:t>8</w:t>
      </w:r>
    </w:p>
    <w:p>
      <w:r>
        <w:t>15,(59)</w:t>
      </w:r>
    </w:p>
    <w:p>
      <w:r>
        <w:t>137+138, (121)</w:t>
      </w:r>
    </w:p>
    <w:p>
      <w:r>
        <w:t>HNK</w:t>
      </w:r>
    </w:p>
    <w:p>
      <w:r>
        <w:t>ONT</w:t>
      </w:r>
    </w:p>
    <w:p>
      <w:r>
        <w:t>300,00</w:t>
      </w:r>
    </w:p>
    <w:p>
      <w:r>
        <w:t>ONT</w:t>
      </w:r>
    </w:p>
    <w:p>
      <w:r>
        <w:t>9</w:t>
      </w:r>
    </w:p>
    <w:p>
      <w:r>
        <w:t>101</w:t>
      </w:r>
    </w:p>
    <w:p>
      <w:r>
        <w:t>334</w:t>
      </w:r>
    </w:p>
    <w:p>
      <w:r>
        <w:t>HNK</w:t>
      </w:r>
    </w:p>
    <w:p>
      <w:r>
        <w:t>ONT</w:t>
      </w:r>
    </w:p>
    <w:p>
      <w:r>
        <w:t>100,00</w:t>
      </w:r>
    </w:p>
    <w:p>
      <w:r>
        <w:t>ONT</w:t>
      </w:r>
    </w:p>
    <w:p>
      <w:r>
        <w:t>10</w:t>
      </w:r>
    </w:p>
    <w:p>
      <w:r>
        <w:t>27</w:t>
      </w:r>
    </w:p>
    <w:p>
      <w:r>
        <w:t>1040</w:t>
      </w:r>
    </w:p>
    <w:p>
      <w:r>
        <w:t>LUA</w:t>
      </w:r>
    </w:p>
    <w:p>
      <w:r>
        <w:t>TMD</w:t>
      </w:r>
    </w:p>
    <w:p>
      <w:r>
        <w:t>341,00</w:t>
      </w:r>
    </w:p>
    <w:p>
      <w:r>
        <w:t>TMD</w:t>
      </w:r>
    </w:p>
    <w:p>
      <w:r>
        <w:t>11</w:t>
      </w:r>
    </w:p>
    <w:p>
      <w:r>
        <w:t>27</w:t>
      </w:r>
    </w:p>
    <w:p>
      <w:r>
        <w:t>1069</w:t>
      </w:r>
    </w:p>
    <w:p>
      <w:r>
        <w:t>CLN</w:t>
      </w:r>
    </w:p>
    <w:p>
      <w:r>
        <w:t>TMD</w:t>
      </w:r>
    </w:p>
    <w:p>
      <w:r>
        <w:t>500,00</w:t>
      </w:r>
    </w:p>
    <w:p>
      <w:r>
        <w:t>TMD</w:t>
      </w:r>
    </w:p>
    <w:p>
      <w:r>
        <w:t>12</w:t>
      </w:r>
    </w:p>
    <w:p>
      <w:r>
        <w:t>27</w:t>
      </w:r>
    </w:p>
    <w:p>
      <w:r>
        <w:t>1070</w:t>
      </w:r>
    </w:p>
    <w:p>
      <w:r>
        <w:t>CLN</w:t>
      </w:r>
    </w:p>
    <w:p>
      <w:r>
        <w:t>TMD</w:t>
      </w:r>
    </w:p>
    <w:p>
      <w:r>
        <w:t>500,00</w:t>
      </w:r>
    </w:p>
    <w:p>
      <w:r>
        <w:t>TMD</w:t>
      </w:r>
    </w:p>
    <w:p>
      <w:r>
        <w:t>13</w:t>
      </w:r>
    </w:p>
    <w:p>
      <w:r>
        <w:t>27</w:t>
      </w:r>
    </w:p>
    <w:p>
      <w:r>
        <w:t>1071</w:t>
      </w:r>
    </w:p>
    <w:p>
      <w:r>
        <w:t>CLN</w:t>
      </w:r>
    </w:p>
    <w:p>
      <w:r>
        <w:t>TMD</w:t>
      </w:r>
    </w:p>
    <w:p>
      <w:r>
        <w:t>500,00</w:t>
      </w:r>
    </w:p>
    <w:p>
      <w:r>
        <w:t>TMD</w:t>
      </w:r>
    </w:p>
    <w:p>
      <w:r>
        <w:t>14</w:t>
      </w:r>
    </w:p>
    <w:p>
      <w:r>
        <w:t>51</w:t>
      </w:r>
    </w:p>
    <w:p>
      <w:r>
        <w:t>206</w:t>
      </w:r>
    </w:p>
    <w:p>
      <w:r>
        <w:t>HNK</w:t>
      </w:r>
    </w:p>
    <w:p>
      <w:r>
        <w:t>ONT</w:t>
      </w:r>
    </w:p>
    <w:p>
      <w:r>
        <w:t>22,80</w:t>
      </w:r>
    </w:p>
    <w:p>
      <w:r>
        <w:t>ONT</w:t>
      </w:r>
    </w:p>
    <w:p>
      <w:r>
        <w:t>15</w:t>
      </w:r>
    </w:p>
    <w:p>
      <w:r>
        <w:t>52</w:t>
      </w:r>
    </w:p>
    <w:p>
      <w:r>
        <w:t>150</w:t>
      </w:r>
    </w:p>
    <w:p>
      <w:r>
        <w:t>HNK</w:t>
      </w:r>
    </w:p>
    <w:p>
      <w:r>
        <w:t>ONT</w:t>
      </w:r>
    </w:p>
    <w:p>
      <w:r>
        <w:t>188,10</w:t>
      </w:r>
    </w:p>
    <w:p>
      <w:r>
        <w:t>ONT</w:t>
      </w:r>
    </w:p>
    <w:p>
      <w:r>
        <w:t>16</w:t>
      </w:r>
    </w:p>
    <w:p>
      <w:r>
        <w:t>100</w:t>
      </w:r>
    </w:p>
    <w:p>
      <w:r>
        <w:t>585</w:t>
      </w:r>
    </w:p>
    <w:p>
      <w:r>
        <w:t>HNK</w:t>
      </w:r>
    </w:p>
    <w:p>
      <w:r>
        <w:t>ONT</w:t>
      </w:r>
    </w:p>
    <w:p>
      <w:r>
        <w:t>300,00</w:t>
      </w:r>
    </w:p>
    <w:p>
      <w:r>
        <w:t>ONT</w:t>
      </w:r>
    </w:p>
    <w:p>
      <w:r>
        <w:t>17</w:t>
      </w:r>
    </w:p>
    <w:p>
      <w:r>
        <w:t>129</w:t>
      </w:r>
    </w:p>
    <w:p>
      <w:r>
        <w:t>45</w:t>
      </w:r>
    </w:p>
    <w:p>
      <w:r>
        <w:t>CLN+HNK</w:t>
      </w:r>
    </w:p>
    <w:p>
      <w:r>
        <w:t>ONT</w:t>
      </w:r>
    </w:p>
    <w:p>
      <w:r>
        <w:t>500,00</w:t>
      </w:r>
    </w:p>
    <w:p>
      <w:r>
        <w:t>ONT</w:t>
      </w:r>
    </w:p>
    <w:p>
      <w:r>
        <w:t>18</w:t>
      </w:r>
    </w:p>
    <w:p>
      <w:r>
        <w:t>100</w:t>
      </w:r>
    </w:p>
    <w:p>
      <w:r>
        <w:t>587</w:t>
      </w:r>
    </w:p>
    <w:p>
      <w:r>
        <w:t>HNK</w:t>
      </w:r>
    </w:p>
    <w:p>
      <w:r>
        <w:t>ONT</w:t>
      </w:r>
    </w:p>
    <w:p>
      <w:r>
        <w:t>200,00</w:t>
      </w:r>
    </w:p>
    <w:p>
      <w:r>
        <w:t>ONT</w:t>
      </w:r>
    </w:p>
    <w:p>
      <w:r>
        <w:t>19</w:t>
      </w:r>
    </w:p>
    <w:p>
      <w:r>
        <w:t>65</w:t>
      </w:r>
    </w:p>
    <w:p>
      <w:r>
        <w:t>36</w:t>
      </w:r>
    </w:p>
    <w:p>
      <w:r>
        <w:t>HNK</w:t>
      </w:r>
    </w:p>
    <w:p>
      <w:r>
        <w:t>ONT</w:t>
      </w:r>
    </w:p>
    <w:p>
      <w:r>
        <w:t>300,00</w:t>
      </w:r>
    </w:p>
    <w:p>
      <w:r>
        <w:t>ONT</w:t>
      </w:r>
    </w:p>
    <w:p>
      <w:r>
        <w:t>20</w:t>
      </w:r>
    </w:p>
    <w:p>
      <w:r>
        <w:t>87</w:t>
      </w:r>
    </w:p>
    <w:p>
      <w:r>
        <w:t>182</w:t>
      </w:r>
    </w:p>
    <w:p>
      <w:r>
        <w:t>HNK</w:t>
      </w:r>
    </w:p>
    <w:p>
      <w:r>
        <w:t>ONT</w:t>
      </w:r>
    </w:p>
    <w:p>
      <w:r>
        <w:t>30,00</w:t>
      </w:r>
    </w:p>
    <w:p>
      <w:r>
        <w:t>ONT</w:t>
      </w:r>
    </w:p>
    <w:p>
      <w:r>
        <w:t>21</w:t>
      </w:r>
    </w:p>
    <w:p>
      <w:r>
        <w:t>89</w:t>
      </w:r>
    </w:p>
    <w:p>
      <w:r>
        <w:t>70</w:t>
      </w:r>
    </w:p>
    <w:p>
      <w:r>
        <w:t>HNK</w:t>
      </w:r>
    </w:p>
    <w:p>
      <w:r>
        <w:t>ONT</w:t>
      </w:r>
    </w:p>
    <w:p>
      <w:r>
        <w:t>70,00</w:t>
      </w:r>
    </w:p>
    <w:p>
      <w:r>
        <w:t>ONT</w:t>
      </w:r>
    </w:p>
    <w:p>
      <w:r>
        <w:t>22</w:t>
      </w:r>
    </w:p>
    <w:p>
      <w:r>
        <w:t>51</w:t>
      </w:r>
    </w:p>
    <w:p>
      <w:r>
        <w:t>469</w:t>
      </w:r>
    </w:p>
    <w:p>
      <w:r>
        <w:t>HNK</w:t>
      </w:r>
    </w:p>
    <w:p>
      <w:r>
        <w:t>ONT</w:t>
      </w:r>
    </w:p>
    <w:p>
      <w:r>
        <w:t>300,00</w:t>
      </w:r>
    </w:p>
    <w:p>
      <w:r>
        <w:t>ONT</w:t>
      </w:r>
    </w:p>
    <w:p>
      <w:r>
        <w:t>23</w:t>
      </w:r>
    </w:p>
    <w:p>
      <w:r>
        <w:t>51</w:t>
      </w:r>
    </w:p>
    <w:p>
      <w:r>
        <w:t>472</w:t>
      </w:r>
    </w:p>
    <w:p>
      <w:r>
        <w:t>HNK</w:t>
      </w:r>
    </w:p>
    <w:p>
      <w:r>
        <w:t>ONT</w:t>
      </w:r>
    </w:p>
    <w:p>
      <w:r>
        <w:t>250,00</w:t>
      </w:r>
    </w:p>
    <w:p>
      <w:r>
        <w:t>ONT</w:t>
      </w:r>
    </w:p>
    <w:p>
      <w:r>
        <w:t>24</w:t>
      </w:r>
    </w:p>
    <w:p>
      <w:r>
        <w:t>51, (105)</w:t>
      </w:r>
    </w:p>
    <w:p>
      <w:r>
        <w:t>467, (489)</w:t>
      </w:r>
    </w:p>
    <w:p>
      <w:r>
        <w:t>HNK</w:t>
      </w:r>
    </w:p>
    <w:p>
      <w:r>
        <w:t>ONT</w:t>
      </w:r>
    </w:p>
    <w:p>
      <w:r>
        <w:t>400,00</w:t>
      </w:r>
    </w:p>
    <w:p>
      <w:r>
        <w:t>ONT</w:t>
      </w:r>
    </w:p>
    <w:p>
      <w:r>
        <w:t>25</w:t>
      </w:r>
    </w:p>
    <w:p>
      <w:r>
        <w:t>134 (cũ 14)</w:t>
      </w:r>
    </w:p>
    <w:p>
      <w:r>
        <w:t>192 (cũ 15, 16)</w:t>
      </w:r>
    </w:p>
    <w:p>
      <w:r>
        <w:t>HNK</w:t>
      </w:r>
    </w:p>
    <w:p>
      <w:r>
        <w:t>ONT</w:t>
      </w:r>
    </w:p>
    <w:p>
      <w:r>
        <w:t>200,00</w:t>
      </w:r>
    </w:p>
    <w:p>
      <w:r>
        <w:t>ONT</w:t>
      </w:r>
    </w:p>
    <w:p>
      <w:r>
        <w:t>26</w:t>
      </w:r>
    </w:p>
    <w:p>
      <w:r>
        <w:t>85</w:t>
      </w:r>
    </w:p>
    <w:p>
      <w:r>
        <w:t>263</w:t>
      </w:r>
    </w:p>
    <w:p>
      <w:r>
        <w:t>HNK</w:t>
      </w:r>
    </w:p>
    <w:p>
      <w:r>
        <w:t>ONT</w:t>
      </w:r>
    </w:p>
    <w:p>
      <w:r>
        <w:t>80,00</w:t>
      </w:r>
    </w:p>
    <w:p>
      <w:r>
        <w:t>ONT</w:t>
      </w:r>
    </w:p>
    <w:p>
      <w:r>
        <w:t>27</w:t>
      </w:r>
    </w:p>
    <w:p>
      <w:r>
        <w:t>136</w:t>
      </w:r>
    </w:p>
    <w:p>
      <w:r>
        <w:t>192</w:t>
      </w:r>
    </w:p>
    <w:p>
      <w:r>
        <w:t>LUA</w:t>
      </w:r>
    </w:p>
    <w:p>
      <w:r>
        <w:t>ONT</w:t>
      </w:r>
    </w:p>
    <w:p>
      <w:r>
        <w:t>120,00</w:t>
      </w:r>
    </w:p>
    <w:p>
      <w:r>
        <w:t>ONT</w:t>
      </w:r>
    </w:p>
    <w:p>
      <w:r>
        <w:t>28</w:t>
      </w:r>
    </w:p>
    <w:p>
      <w:r>
        <w:t>129</w:t>
      </w:r>
    </w:p>
    <w:p>
      <w:r>
        <w:t>80</w:t>
      </w:r>
    </w:p>
    <w:p>
      <w:r>
        <w:t>HNK</w:t>
      </w:r>
    </w:p>
    <w:p>
      <w:r>
        <w:t>ONT</w:t>
      </w:r>
    </w:p>
    <w:p>
      <w:r>
        <w:t>80,00</w:t>
      </w:r>
    </w:p>
    <w:p>
      <w:r>
        <w:t>ONT</w:t>
      </w:r>
    </w:p>
    <w:p>
      <w:r>
        <w:t>29</w:t>
      </w:r>
    </w:p>
    <w:p>
      <w:r>
        <w:t>129</w:t>
      </w:r>
    </w:p>
    <w:p>
      <w:r>
        <w:t>69</w:t>
      </w:r>
    </w:p>
    <w:p>
      <w:r>
        <w:t>CLN</w:t>
      </w:r>
    </w:p>
    <w:p>
      <w:r>
        <w:t>ONT</w:t>
      </w:r>
    </w:p>
    <w:p>
      <w:r>
        <w:t>170,00</w:t>
      </w:r>
    </w:p>
    <w:p>
      <w:r>
        <w:t>ONT</w:t>
      </w:r>
    </w:p>
    <w:p>
      <w:r>
        <w:t>30</w:t>
      </w:r>
    </w:p>
    <w:p>
      <w:r>
        <w:t>137, (167)</w:t>
      </w:r>
    </w:p>
    <w:p>
      <w:r>
        <w:t>102, (31)</w:t>
      </w:r>
    </w:p>
    <w:p>
      <w:r>
        <w:t>HNK</w:t>
      </w:r>
    </w:p>
    <w:p>
      <w:r>
        <w:t>ONT</w:t>
      </w:r>
    </w:p>
    <w:p>
      <w:r>
        <w:t>600,00</w:t>
      </w:r>
    </w:p>
    <w:p>
      <w:r>
        <w:t>ONT</w:t>
      </w:r>
    </w:p>
    <w:p>
      <w:r>
        <w:t>V</w:t>
      </w:r>
    </w:p>
    <w:p>
      <w:r>
        <w:t>Xã An Ngãi</w:t>
      </w:r>
    </w:p>
    <w:p>
      <w:r>
        <w:t>3.230,00</w:t>
      </w:r>
    </w:p>
    <w:p>
      <w:r>
        <w:t>1</w:t>
      </w:r>
    </w:p>
    <w:p>
      <w:r>
        <w:t>22</w:t>
      </w:r>
    </w:p>
    <w:p>
      <w:r>
        <w:t>376</w:t>
      </w:r>
    </w:p>
    <w:p>
      <w:r>
        <w:t>CLN</w:t>
      </w:r>
    </w:p>
    <w:p>
      <w:r>
        <w:t>ONT</w:t>
      </w:r>
    </w:p>
    <w:p>
      <w:r>
        <w:t>300,00</w:t>
      </w:r>
    </w:p>
    <w:p>
      <w:r>
        <w:t>ONT</w:t>
      </w:r>
    </w:p>
    <w:p>
      <w:r>
        <w:t>2</w:t>
      </w:r>
    </w:p>
    <w:p>
      <w:r>
        <w:t>30</w:t>
      </w:r>
    </w:p>
    <w:p>
      <w:r>
        <w:t>258</w:t>
      </w:r>
    </w:p>
    <w:p>
      <w:r>
        <w:t>CLN</w:t>
      </w:r>
    </w:p>
    <w:p>
      <w:r>
        <w:t>ONT</w:t>
      </w:r>
    </w:p>
    <w:p>
      <w:r>
        <w:t>200,00</w:t>
      </w:r>
    </w:p>
    <w:p>
      <w:r>
        <w:t>ONT</w:t>
      </w:r>
    </w:p>
    <w:p>
      <w:r>
        <w:t>3</w:t>
      </w:r>
    </w:p>
    <w:p>
      <w:r>
        <w:t>32</w:t>
      </w:r>
    </w:p>
    <w:p>
      <w:r>
        <w:t>262</w:t>
      </w:r>
    </w:p>
    <w:p>
      <w:r>
        <w:t>CLN</w:t>
      </w:r>
    </w:p>
    <w:p>
      <w:r>
        <w:t>ONT</w:t>
      </w:r>
    </w:p>
    <w:p>
      <w:r>
        <w:t>150,00</w:t>
      </w:r>
    </w:p>
    <w:p>
      <w:r>
        <w:t>ONT</w:t>
      </w:r>
    </w:p>
    <w:p>
      <w:r>
        <w:t>4</w:t>
      </w:r>
    </w:p>
    <w:p>
      <w:r>
        <w:t>4</w:t>
      </w:r>
    </w:p>
    <w:p>
      <w:r>
        <w:t>1195</w:t>
      </w:r>
    </w:p>
    <w:p>
      <w:r>
        <w:t>LUA</w:t>
      </w:r>
    </w:p>
    <w:p>
      <w:r>
        <w:t>ONT</w:t>
      </w:r>
    </w:p>
    <w:p>
      <w:r>
        <w:t>500,00</w:t>
      </w:r>
    </w:p>
    <w:p>
      <w:r>
        <w:t>ONT</w:t>
      </w:r>
    </w:p>
    <w:p>
      <w:r>
        <w:t>5</w:t>
      </w:r>
    </w:p>
    <w:p>
      <w:r>
        <w:t>8</w:t>
      </w:r>
    </w:p>
    <w:p>
      <w:r>
        <w:t>246</w:t>
      </w:r>
    </w:p>
    <w:p>
      <w:r>
        <w:t>NTS</w:t>
      </w:r>
    </w:p>
    <w:p>
      <w:r>
        <w:t>ONT</w:t>
      </w:r>
    </w:p>
    <w:p>
      <w:r>
        <w:t>80,00</w:t>
      </w:r>
    </w:p>
    <w:p>
      <w:r>
        <w:t>ONT</w:t>
      </w:r>
    </w:p>
    <w:p>
      <w:r>
        <w:t>6</w:t>
      </w:r>
    </w:p>
    <w:p>
      <w:r>
        <w:t>10</w:t>
      </w:r>
    </w:p>
    <w:p>
      <w:r>
        <w:t>332</w:t>
      </w:r>
    </w:p>
    <w:p>
      <w:r>
        <w:t>NTS</w:t>
      </w:r>
    </w:p>
    <w:p>
      <w:r>
        <w:t>ONT</w:t>
      </w:r>
    </w:p>
    <w:p>
      <w:r>
        <w:t>80,00</w:t>
      </w:r>
    </w:p>
    <w:p>
      <w:r>
        <w:t>ONT</w:t>
      </w:r>
    </w:p>
    <w:p>
      <w:r>
        <w:t>7</w:t>
      </w:r>
    </w:p>
    <w:p>
      <w:r>
        <w:t>30</w:t>
      </w:r>
    </w:p>
    <w:p>
      <w:r>
        <w:t>623</w:t>
      </w:r>
    </w:p>
    <w:p>
      <w:r>
        <w:t>NTS</w:t>
      </w:r>
    </w:p>
    <w:p>
      <w:r>
        <w:t>ONT</w:t>
      </w:r>
    </w:p>
    <w:p>
      <w:r>
        <w:t>150,00</w:t>
      </w:r>
    </w:p>
    <w:p>
      <w:r>
        <w:t>ONT</w:t>
      </w:r>
    </w:p>
    <w:p>
      <w:r>
        <w:t>8</w:t>
      </w:r>
    </w:p>
    <w:p>
      <w:r>
        <w:t>7</w:t>
      </w:r>
    </w:p>
    <w:p>
      <w:r>
        <w:t>1362</w:t>
      </w:r>
    </w:p>
    <w:p>
      <w:r>
        <w:t>LMU</w:t>
      </w:r>
    </w:p>
    <w:p>
      <w:r>
        <w:t>ONT</w:t>
      </w:r>
    </w:p>
    <w:p>
      <w:r>
        <w:t>200,00</w:t>
      </w:r>
    </w:p>
    <w:p>
      <w:r>
        <w:t>ONT</w:t>
      </w:r>
    </w:p>
    <w:p>
      <w:r>
        <w:t>9</w:t>
      </w:r>
    </w:p>
    <w:p>
      <w:r>
        <w:t>7</w:t>
      </w:r>
    </w:p>
    <w:p>
      <w:r>
        <w:t>1361</w:t>
      </w:r>
    </w:p>
    <w:p>
      <w:r>
        <w:t>LMU</w:t>
      </w:r>
    </w:p>
    <w:p>
      <w:r>
        <w:t>ONT</w:t>
      </w:r>
    </w:p>
    <w:p>
      <w:r>
        <w:t>50,00</w:t>
      </w:r>
    </w:p>
    <w:p>
      <w:r>
        <w:t>ONT</w:t>
      </w:r>
    </w:p>
    <w:p>
      <w:r>
        <w:t>10</w:t>
      </w:r>
    </w:p>
    <w:p>
      <w:r>
        <w:t>2</w:t>
      </w:r>
    </w:p>
    <w:p>
      <w:r>
        <w:t>842</w:t>
      </w:r>
    </w:p>
    <w:p>
      <w:r>
        <w:t>LUA</w:t>
      </w:r>
    </w:p>
    <w:p>
      <w:r>
        <w:t>ONT</w:t>
      </w:r>
    </w:p>
    <w:p>
      <w:r>
        <w:t>300,00</w:t>
      </w:r>
    </w:p>
    <w:p>
      <w:r>
        <w:t>ONT</w:t>
      </w:r>
    </w:p>
    <w:p>
      <w:r>
        <w:t>11</w:t>
      </w:r>
    </w:p>
    <w:p>
      <w:r>
        <w:t>1</w:t>
      </w:r>
    </w:p>
    <w:p>
      <w:r>
        <w:t>396</w:t>
      </w:r>
    </w:p>
    <w:p>
      <w:r>
        <w:t>508</w:t>
      </w:r>
    </w:p>
    <w:p>
      <w:r>
        <w:t>LUA</w:t>
      </w:r>
    </w:p>
    <w:p>
      <w:r>
        <w:t>ONT</w:t>
      </w:r>
    </w:p>
    <w:p>
      <w:r>
        <w:t>300,00</w:t>
      </w:r>
    </w:p>
    <w:p>
      <w:r>
        <w:t>ONT</w:t>
      </w:r>
    </w:p>
    <w:p>
      <w:r>
        <w:t>12</w:t>
      </w:r>
    </w:p>
    <w:p>
      <w:r>
        <w:t>6</w:t>
      </w:r>
    </w:p>
    <w:p>
      <w:r>
        <w:t>99, 63</w:t>
      </w:r>
    </w:p>
    <w:p>
      <w:r>
        <w:t>CLN</w:t>
      </w:r>
    </w:p>
    <w:p>
      <w:r>
        <w:t>ONT</w:t>
      </w:r>
    </w:p>
    <w:p>
      <w:r>
        <w:t>600,00</w:t>
      </w:r>
    </w:p>
    <w:p>
      <w:r>
        <w:t>ONT</w:t>
      </w:r>
    </w:p>
    <w:p>
      <w:r>
        <w:t>13</w:t>
      </w:r>
    </w:p>
    <w:p>
      <w:r>
        <w:t>9</w:t>
      </w:r>
    </w:p>
    <w:p>
      <w:r>
        <w:t>143, 48</w:t>
      </w:r>
    </w:p>
    <w:p>
      <w:r>
        <w:t>NTS</w:t>
      </w:r>
    </w:p>
    <w:p>
      <w:r>
        <w:t>ONT</w:t>
      </w:r>
    </w:p>
    <w:p>
      <w:r>
        <w:t>160,00</w:t>
      </w:r>
    </w:p>
    <w:p>
      <w:r>
        <w:t>ONT</w:t>
      </w:r>
    </w:p>
    <w:p>
      <w:r>
        <w:t>14</w:t>
      </w:r>
    </w:p>
    <w:p>
      <w:r>
        <w:t>14</w:t>
      </w:r>
    </w:p>
    <w:p>
      <w:r>
        <w:t>22, 29</w:t>
      </w:r>
    </w:p>
    <w:p>
      <w:r>
        <w:t>NTS</w:t>
      </w:r>
    </w:p>
    <w:p>
      <w:r>
        <w:t>ONT</w:t>
      </w:r>
    </w:p>
    <w:p>
      <w:r>
        <w:t>160,00</w:t>
      </w:r>
    </w:p>
    <w:p>
      <w:r>
        <w:t>ONT</w:t>
      </w:r>
    </w:p>
    <w:p>
      <w:r>
        <w:t>VI</w:t>
      </w:r>
    </w:p>
    <w:p>
      <w:r>
        <w:t>Xã Tam Phước</w:t>
      </w:r>
    </w:p>
    <w:p>
      <w:r>
        <w:t>2.001,50</w:t>
      </w:r>
    </w:p>
    <w:p>
      <w:r>
        <w:t>1</w:t>
      </w:r>
    </w:p>
    <w:p>
      <w:r>
        <w:t>25</w:t>
      </w:r>
    </w:p>
    <w:p>
      <w:r>
        <w:t>108</w:t>
      </w:r>
    </w:p>
    <w:p>
      <w:r>
        <w:t>LUK</w:t>
      </w:r>
    </w:p>
    <w:p>
      <w:r>
        <w:t>ONT</w:t>
      </w:r>
    </w:p>
    <w:p>
      <w:r>
        <w:t>100,00</w:t>
      </w:r>
    </w:p>
    <w:p>
      <w:r>
        <w:t>ONT</w:t>
      </w:r>
    </w:p>
    <w:p>
      <w:r>
        <w:t>2</w:t>
      </w:r>
    </w:p>
    <w:p>
      <w:r>
        <w:t>6</w:t>
      </w:r>
    </w:p>
    <w:p>
      <w:r>
        <w:t>1351, 1353</w:t>
      </w:r>
    </w:p>
    <w:p>
      <w:r>
        <w:t>HNK</w:t>
      </w:r>
    </w:p>
    <w:p>
      <w:r>
        <w:t>ONT</w:t>
      </w:r>
    </w:p>
    <w:p>
      <w:r>
        <w:t>100,00</w:t>
      </w:r>
    </w:p>
    <w:p>
      <w:r>
        <w:t>ONT</w:t>
      </w:r>
    </w:p>
    <w:p>
      <w:r>
        <w:t>3</w:t>
      </w:r>
    </w:p>
    <w:p>
      <w:r>
        <w:t>24</w:t>
      </w:r>
    </w:p>
    <w:p>
      <w:r>
        <w:t>244</w:t>
      </w:r>
    </w:p>
    <w:p>
      <w:r>
        <w:t>HNK</w:t>
      </w:r>
    </w:p>
    <w:p>
      <w:r>
        <w:t>ONT</w:t>
      </w:r>
    </w:p>
    <w:p>
      <w:r>
        <w:t>400,00</w:t>
      </w:r>
    </w:p>
    <w:p>
      <w:r>
        <w:t>ONT</w:t>
      </w:r>
    </w:p>
    <w:p>
      <w:r>
        <w:t>4</w:t>
      </w:r>
    </w:p>
    <w:p>
      <w:r>
        <w:t>24</w:t>
      </w:r>
    </w:p>
    <w:p>
      <w:r>
        <w:t>487</w:t>
      </w:r>
    </w:p>
    <w:p>
      <w:r>
        <w:t>CLN</w:t>
      </w:r>
    </w:p>
    <w:p>
      <w:r>
        <w:t>ONT</w:t>
      </w:r>
    </w:p>
    <w:p>
      <w:r>
        <w:t>400,00</w:t>
      </w:r>
    </w:p>
    <w:p>
      <w:r>
        <w:t>ONT</w:t>
      </w:r>
    </w:p>
    <w:p>
      <w:r>
        <w:t>5</w:t>
      </w:r>
    </w:p>
    <w:p>
      <w:r>
        <w:t>26</w:t>
      </w:r>
    </w:p>
    <w:p>
      <w:r>
        <w:t>141</w:t>
      </w:r>
    </w:p>
    <w:p>
      <w:r>
        <w:t>CLN</w:t>
      </w:r>
    </w:p>
    <w:p>
      <w:r>
        <w:t>ONT</w:t>
      </w:r>
    </w:p>
    <w:p>
      <w:r>
        <w:t>400,00</w:t>
      </w:r>
    </w:p>
    <w:p>
      <w:r>
        <w:t>ONT</w:t>
      </w:r>
    </w:p>
    <w:p>
      <w:r>
        <w:t>6</w:t>
      </w:r>
    </w:p>
    <w:p>
      <w:r>
        <w:t>4B</w:t>
      </w:r>
    </w:p>
    <w:p>
      <w:r>
        <w:t>584</w:t>
      </w:r>
    </w:p>
    <w:p>
      <w:r>
        <w:t>HNK</w:t>
      </w:r>
    </w:p>
    <w:p>
      <w:r>
        <w:t>ONT</w:t>
      </w:r>
    </w:p>
    <w:p>
      <w:r>
        <w:t>60,00</w:t>
      </w:r>
    </w:p>
    <w:p>
      <w:r>
        <w:t>ONT</w:t>
      </w:r>
    </w:p>
    <w:p>
      <w:r>
        <w:t>7</w:t>
      </w:r>
    </w:p>
    <w:p>
      <w:r>
        <w:t>10</w:t>
      </w:r>
    </w:p>
    <w:p>
      <w:r>
        <w:t>5</w:t>
      </w:r>
    </w:p>
    <w:p>
      <w:r>
        <w:t>HNK</w:t>
      </w:r>
    </w:p>
    <w:p>
      <w:r>
        <w:t>ONT</w:t>
      </w:r>
    </w:p>
    <w:p>
      <w:r>
        <w:t>50,00</w:t>
      </w:r>
    </w:p>
    <w:p>
      <w:r>
        <w:t>ONT</w:t>
      </w:r>
    </w:p>
    <w:p>
      <w:r>
        <w:t>8</w:t>
      </w:r>
    </w:p>
    <w:p>
      <w:r>
        <w:t>5</w:t>
      </w:r>
    </w:p>
    <w:p>
      <w:r>
        <w:t>840</w:t>
      </w:r>
    </w:p>
    <w:p>
      <w:r>
        <w:t>HNK</w:t>
      </w:r>
    </w:p>
    <w:p>
      <w:r>
        <w:t>ONT</w:t>
      </w:r>
    </w:p>
    <w:p>
      <w:r>
        <w:t>197,50</w:t>
      </w:r>
    </w:p>
    <w:p>
      <w:r>
        <w:t>ONT</w:t>
      </w:r>
    </w:p>
    <w:p>
      <w:r>
        <w:t>9</w:t>
      </w:r>
    </w:p>
    <w:p>
      <w:r>
        <w:t>7</w:t>
      </w:r>
    </w:p>
    <w:p>
      <w:r>
        <w:t>492</w:t>
      </w:r>
    </w:p>
    <w:p>
      <w:r>
        <w:t>LUK</w:t>
      </w:r>
    </w:p>
    <w:p>
      <w:r>
        <w:t>ONT</w:t>
      </w:r>
    </w:p>
    <w:p>
      <w:r>
        <w:t>194,00</w:t>
      </w:r>
    </w:p>
    <w:p>
      <w:r>
        <w:t>ONT</w:t>
      </w:r>
    </w:p>
    <w:p>
      <w:r>
        <w:t>10</w:t>
      </w:r>
    </w:p>
    <w:p>
      <w:r>
        <w:t>6</w:t>
      </w:r>
    </w:p>
    <w:p>
      <w:r>
        <w:t>1265</w:t>
      </w:r>
    </w:p>
    <w:p>
      <w:r>
        <w:t>HNK</w:t>
      </w:r>
    </w:p>
    <w:p>
      <w:r>
        <w:t>ONT</w:t>
      </w:r>
    </w:p>
    <w:p>
      <w:r>
        <w:t>100,00</w:t>
      </w:r>
    </w:p>
    <w:p>
      <w:r>
        <w:t>ONT</w:t>
      </w:r>
    </w:p>
    <w:p>
      <w:r>
        <w:t>VII</w:t>
      </w:r>
    </w:p>
    <w:p>
      <w:r>
        <w:t>Xã An Nhứt</w:t>
      </w:r>
    </w:p>
    <w:p>
      <w:r>
        <w:t>1.000,00</w:t>
      </w:r>
    </w:p>
    <w:p>
      <w:r>
        <w:t>1</w:t>
      </w:r>
    </w:p>
    <w:p>
      <w:r>
        <w:t>11</w:t>
      </w:r>
    </w:p>
    <w:p>
      <w:r>
        <w:t>405, 406, 407, 864</w:t>
      </w:r>
    </w:p>
    <w:p>
      <w:r>
        <w:t>LUK</w:t>
      </w:r>
    </w:p>
    <w:p>
      <w:r>
        <w:t>CLN</w:t>
      </w:r>
    </w:p>
    <w:p>
      <w:r>
        <w:t>1.000,00</w:t>
      </w:r>
    </w:p>
    <w:p>
      <w:r>
        <w:t>CLN</w:t>
      </w:r>
    </w:p>
    <w:p>
      <w:r>
        <w:t>PHỤ LỤC SỐ 02</w:t>
      </w:r>
    </w:p>
    <w:p>
      <w:r>
        <w:t>DANH SÁCH BỔ SUNG 02 KHU ĐẤT VÀO KẾ HOẠCH SỬ DỤNG ĐẤT NĂM 2023 TRÊN ĐỊA BÀN HUYỆN LONG ĐIỀN</w:t>
      </w:r>
    </w:p>
    <w:p>
      <w:r>
        <w:t>(kèm theo Quyết định số 3387/QĐ-UBND ngày 27 tháng 11 năm 2023 của UBND tỉnh Bà Rịa - Vũng Tàu)</w:t>
      </w:r>
    </w:p>
    <w:p>
      <w:r>
        <w:t>STT</w:t>
      </w:r>
    </w:p>
    <w:p>
      <w:r>
        <w:t>Tên dự án</w:t>
      </w:r>
    </w:p>
    <w:p>
      <w:r>
        <w:t>Chủ đầu tư</w:t>
      </w:r>
    </w:p>
    <w:p>
      <w:r>
        <w:t>Địa điểm</w:t>
      </w:r>
    </w:p>
    <w:p>
      <w:r>
        <w:t>Diện tích thực hiện 2023 (m 2 )</w:t>
      </w:r>
    </w:p>
    <w:p>
      <w:r>
        <w:t>Căn cứ pháp lý</w:t>
      </w:r>
    </w:p>
    <w:p>
      <w:r>
        <w:t>Nguồn gốc đất</w:t>
      </w:r>
    </w:p>
    <w:p>
      <w:r>
        <w:t>Ghi chú</w:t>
      </w:r>
    </w:p>
    <w:p>
      <w:r>
        <w:t>1</w:t>
      </w:r>
    </w:p>
    <w:p>
      <w:r>
        <w:t>Cơ sở nhà, đất Trung tâm Văn hóa - Nghệ thuật tỉnh tại xã An Ngãi</w:t>
      </w:r>
    </w:p>
    <w:p>
      <w:r>
        <w:t>Sở Tài chính tỉnh</w:t>
      </w:r>
    </w:p>
    <w:p>
      <w:r>
        <w:t>Xã An Ngãi</w:t>
      </w:r>
    </w:p>
    <w:p>
      <w:r>
        <w:t>112,2</w:t>
      </w:r>
    </w:p>
    <w:p>
      <w:r>
        <w:t>Quyết định số 1987/QĐ-UBND ngày 22/7/2021 của UBND tỉnh về việc thu hồi 02 cơ sở nhà, đất do Sở Văn hóa và Thể thao và các đơn vị trực thuộc quản lý</w:t>
      </w:r>
    </w:p>
    <w:p>
      <w:r>
        <w:t>Đất Nhà nước</w:t>
      </w:r>
    </w:p>
    <w:p>
      <w:r>
        <w:t>Đấu giá</w:t>
      </w:r>
    </w:p>
    <w:p>
      <w:r>
        <w:t>2</w:t>
      </w:r>
    </w:p>
    <w:p>
      <w:r>
        <w:t>Tịnh xá Ngọc Minh</w:t>
      </w:r>
    </w:p>
    <w:p>
      <w:r>
        <w:t>Thị trấn Long Hải</w:t>
      </w:r>
    </w:p>
    <w:p>
      <w:r>
        <w:t>2.356,5</w:t>
      </w:r>
    </w:p>
    <w:p>
      <w:r>
        <w:t>Quyết định số 5914/QĐ-UBND ngày 27/10/2022 của UBND huyện Long Điền về việc thu hồi đất do bà Huỳnh Kim Hương tự nguyện trả lại đất thuộc thửa đất số 99, tờ bản đồ số 92, thị trấn Long Hải với diện tích 2.356,5m 2</w:t>
      </w:r>
    </w:p>
    <w:p>
      <w:r>
        <w:t>Đất nhà nước</w:t>
      </w:r>
    </w:p>
    <w:p>
      <w:r>
        <w:t>Thực hiện thủ tục đất đai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