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3378/QĐ-UBND năm 2024 về Danh mục các tuyến đường trên địa bàn Quận 10, Thành phố Hồ Chí Minh có hè phố được phép tổ chức kinh doanh dịch vụ, mua, bán hàng hóa; để xe 02 bánh không thu tiền dịch vụ trông, giữ xe; điểm trung chuyển vật liệu, phế thải xây dựng để phục vụ thi công công trình; điểm trông, giữ xe 02 bánh có thu tiền dịch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QUẬN 10</w:t>
      </w:r>
    </w:p>
    <w:p>
      <w:r>
        <w:t>-------</w:t>
      </w:r>
    </w:p>
    <w:p>
      <w:r>
        <w:t>CỘNG HÒA XÃ HỘI CHỦ NGHĨA VIỆT NAM</w:t>
      </w:r>
    </w:p>
    <w:p>
      <w:r>
        <w:t>Độc lập - Tự do - Hạnh phúc</w:t>
      </w:r>
    </w:p>
    <w:p>
      <w:r>
        <w:t>---------------</w:t>
      </w:r>
    </w:p>
    <w:p>
      <w:r>
        <w:t>Số: 3378/QĐ-UBND</w:t>
      </w:r>
    </w:p>
    <w:p>
      <w:r>
        <w:t>Quận 10, ngày 26 tháng 6 năm 2024</w:t>
      </w:r>
    </w:p>
    <w:p>
      <w:r>
        <w:t>QUYẾT ĐỊNH</w:t>
      </w:r>
    </w:p>
    <w:p>
      <w:r>
        <w:t>VỀ BAN HÀNH DANH MỤC CÁC TUYẾN ĐƯỜNG TRÊN ĐỊA BÀN QUẬN 10 CÓ HÈ PHỐ ĐƯỢC PHÉP TỔ CHỨC KINH DOANH DỊCH VỤ, MUA, BÁN HÀNG HÓA; ĐỂ XE 02 BÁNH KHÔNG THU TIỀN DỊCH VỤ TRÔNG, GIỮ XE; ĐIỂM TRUNG CHUYỂN VẬT LIỆU, PHẾ THẢI XÂY DỰNG ĐỂ PHỤC VỤ THI CÔNG CÔNG TRÌNH; ĐIỂM TRÔNG, GIỮ XE 02 BÁNH CÓ THU TIỀN DỊCH VỤ</w:t>
      </w:r>
    </w:p>
    <w:p>
      <w:r>
        <w:t>CHỦ TỊCH ỦY BAN NHÂN DÂN QUẬN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32/2023/QĐ-UBND ngày 26 tháng 7 năm 2023 của Ủy ban nhân dân Thành phố ban hành Quy định về quản lý và sử dụng tạm thời một phần lòng đường, hè phố trên địa bàn Thành phố Hồ Chí Minh;</w:t>
      </w:r>
    </w:p>
    <w:p>
      <w:r>
        <w:t>Căn cứ Nghị quyết số 15/2023/NQ-HĐND ngày 19 tháng 9 năm 2023 của Hội đồng nhân dân Thành phố về ban hành mức thu phí sử dụng tạm thời lòng đường, hè phố trên địa bàn Thành phố Hồ Chí Minh;</w:t>
      </w:r>
    </w:p>
    <w:p>
      <w:r>
        <w:t>Căn cứ Kế hoạch số 6132/KH-UBND ngày 05 tháng 12 năm 2023 của Ủy ban nhân dân Thành phố Hồ Chí Minh về ban hành kế hoạch triển khai thực hiện Nghị quyết số 15/2023/NQ-HĐND ngày 19 tháng 9 năm 2023 của Hội đồng nhân dân Thành phố về mức phí sử dụng tạm thời một phần lòng đường, hè phố trên địa bàn Thành phố Hồ Chí Minh;</w:t>
      </w:r>
    </w:p>
    <w:p>
      <w:r>
        <w:t>Căn cứ Hướng dẫn số 15858/HD-SGTVT ngày 25 tháng 12 năm 2023 của Sở Giao thông vận tải về hướng dẫn thực hiện một số quy định về quản lý và sử dụng tạm thời một phần lòng đường, hè phố trên địa bàn Thành phố Hồ Chí Minh;</w:t>
      </w:r>
    </w:p>
    <w:p>
      <w:r>
        <w:t>Căn cứ Công văn số 7556/SGTVT-KT ngày 13 tháng 6 năm 2024 của Sở Giao thông vận tải về có ý kiến về nội dung đề xuất danh mục sử dụng tạm thời một phần lòng đường, hè phố ngoài mục đích giao thông trên địa bàn Quận 10;</w:t>
      </w:r>
    </w:p>
    <w:p>
      <w:r>
        <w:t>Theo đề nghị của Phòng Quản lý đô thị Quận 10 tại Tờ trình số 1572/TTr-QLĐT ngày 24 tháng 6 năm 2024.</w:t>
      </w:r>
    </w:p>
    <w:p>
      <w:r>
        <w:t>QUYẾT ĐỊNH:</w:t>
      </w:r>
    </w:p>
    <w:p>
      <w:r>
        <w:t>Điều 1.  Ban hành kèm theo Quyết định này danh mục tuyến đường sử dụng tạm thời một phần hè phố được phép tổ chức kinh doanh dịch vụ, mua, bán hàng hóa; để xe 02 bánh không thu tiền dịch vụ trông, giữ xe; điểm trung chuyển vật liệu, phế thải xây dựng để phục vụ thi công công trình; điểm trông, giữ xe 02 bánh có thu tiền dịch vụ trên địa bàn Quận 10, cụ thể như sau:</w:t>
      </w:r>
    </w:p>
    <w:p>
      <w:r>
        <w:t>1.  Danh mục 28 tuyến đường có hè phố được phép tổ chức kinh doanh dịch vụ, mua, bán hàng hóa; để xe 02 bánh không thu tiền dịch vụ trông, giữ xe; điểm trung chuyển vật liệu, điểm phế thải xây dựng để phục vụ thi công công trình (Phụ lục 1).</w:t>
      </w:r>
    </w:p>
    <w:p>
      <w:r>
        <w:t>2.  Danh mục 4 tuyến đường (5 vị trí) được phép tổ chức điểm trông, giữ xe 02 bánh có thu tiền dịch vụ (Phụ lục 2).</w:t>
      </w:r>
    </w:p>
    <w:p>
      <w:r>
        <w:t>Điều 2. Trách nhiệm các tổ chức, cá nhân liên quan thi hành quyết định.</w:t>
      </w:r>
    </w:p>
    <w:p>
      <w:r>
        <w:t>1.  Chủ tịch Ủy ban nhân dân 14 Phường chủ trì phối hợp với các cơ quan liên quan chịu trách nhiệm triển khai công tác quản lý và sử dụng tạm thời một phần hè phố đủ điều kiện tổ chức kinh doanh dịch vụ, mua, bán hàng hóa; để xe 02 bánh không thu tiền dịch vụ trông, giữ xe; điểm trung chuyển vật liệu, phế thải xây dựng để phục vụ thi công công trình; điểm trông, giữ xe 02 bánh có thu tiền dịch vụ theo danh mục, phương án đã được Sở Giao thông vận tải thống nhất.</w:t>
      </w:r>
    </w:p>
    <w:p>
      <w:r>
        <w:t>2.  Các tổ chức, cá nhân sử dụng tạm thời hè phố chấp hành các quy định của Ủy ban nhân dân Thành phố, Hướng dẫn của Sở Giao thông vận tải và phù hợp phương án khai thác hè phố của Ủy ban nhân dân Quận 10 đã được Sở Giao thông vận tải thống nhất.</w:t>
      </w:r>
    </w:p>
    <w:p>
      <w:r>
        <w:t>3.  Các tổ chức, cá nhân sử dụng tạm thời hè phố thực hiện nộp phí tạm sử dụng hè phố theo quy định tại Nghị quyết số 15/2023/NQ-HĐND ngày 19 tháng 9 năm 2023 của Hội đồng nhân dân Thành phố về ban hành mức thu phí sử dụng tạm thời lòng đường, hè phố trên địa bàn Thành phố Hồ Chí Minh.</w:t>
      </w:r>
    </w:p>
    <w:p>
      <w:r>
        <w:t>Điều 3.  Phòng Quản lý đô thị phối hợp với Văn phòng Ủy ban nhân dân Quận công bố thông tin Quyết định này trên Trang thông tin điện tử Quận 10.</w:t>
      </w:r>
    </w:p>
    <w:p>
      <w:r>
        <w:t>Điều 4.  Quyết định này có hiệu lực từ ngày ký và thay thế tất cả các Quyết định trước đây của Ủy ban nhân dân Quận 10 về ban hành danh mục các tuyến đường được phép tạm thời sử dụng hè phố trên địa bàn Quận 10.</w:t>
      </w:r>
    </w:p>
    <w:p>
      <w:r>
        <w:t>Điều 5.  Chánh Văn phòng Ủy ban nhân dân Quận, Trưởng Phòng Tài chính - Kế hoạch, Trưởng Phòng Quản lý đô thị, Đội trưởng Đội Quản lý trật tự đô thị Quận 10, Chủ tịch Ủy ban nhân dân 14 Phường và các tổ chức, cá nhân có liên quan chịu trách nhiệm thi hành quyết định này./.</w:t>
      </w:r>
    </w:p>
    <w:p>
      <w:r>
        <w:t>Nơi nhận:</w:t>
      </w:r>
    </w:p>
    <w:p>
      <w:r>
        <w:t>- Như Điều 5;</w:t>
      </w:r>
    </w:p>
    <w:p>
      <w:r>
        <w:t>- UBND Thành phố; (để báo cáo)</w:t>
      </w:r>
    </w:p>
    <w:p>
      <w:r>
        <w:t>- Sở Giao thông vận tải; (để báo cáo)</w:t>
      </w:r>
    </w:p>
    <w:p>
      <w:r>
        <w:t>- Ban An toàn giao thông Thành phố; (để báo cáo)</w:t>
      </w:r>
    </w:p>
    <w:p>
      <w:r>
        <w:t>- Công an Thành phố; (để báo cáo)</w:t>
      </w:r>
    </w:p>
    <w:p>
      <w:r>
        <w:t>- Thường trực Quận ủy; (để báo cáo)</w:t>
      </w:r>
    </w:p>
    <w:p>
      <w:r>
        <w:t>- TTUB: CT, các PCT;</w:t>
      </w:r>
    </w:p>
    <w:p>
      <w:r>
        <w:t>- UBMT TQVN Q.10;</w:t>
      </w:r>
    </w:p>
    <w:p>
      <w:r>
        <w:t>- Ban Dân vận Quận ủy;</w:t>
      </w:r>
    </w:p>
    <w:p>
      <w:r>
        <w:t>- Ban Tuyên giáo Quận ủy;</w:t>
      </w:r>
    </w:p>
    <w:p>
      <w:r>
        <w:t>- P.QLĐT; P.VHTT;</w:t>
      </w:r>
    </w:p>
    <w:p>
      <w:r>
        <w:t>- TTVH Hòa Bình Q.10:</w:t>
      </w:r>
    </w:p>
    <w:p>
      <w:r>
        <w:t>- Lưu: VT.ttthao.</w:t>
      </w:r>
    </w:p>
    <w:p>
      <w:r>
        <w:t>CHỦ TỊCH</w:t>
      </w:r>
    </w:p>
    <w:p>
      <w:r>
        <w:t>Nguyễn Thị Thu Hường</w:t>
      </w:r>
    </w:p>
    <w:p>
      <w:r>
        <w:t>PHỤ LỤC 1</w:t>
      </w:r>
    </w:p>
    <w:p>
      <w:r>
        <w:t>DANH MỤC TUYẾN ĐƯỜNG CÓ HÈ PHỐ ĐƯỢC PHÉP TỔ CHỨC KINH DOANH DỊCH VỤ, MUA, BÁN HÀNG HÓA; ĐỂ XE 02 BÁNH KHÔNG THU TIỀN DỊCH VỤ TRÔNG, GIỮ XE; ĐIỂM TRUNG CHUYỂN VẬT LIỆU, PHẾ THẢI XÂY DỰNG ĐỂ PHỤC VỤ THI CÔNG CÔNG TRÌNH TRÊN ĐỊA BÀN QUẬN 10</w:t>
      </w:r>
    </w:p>
    <w:p>
      <w:r>
        <w:t>(kèm theo Quyết định số 3378/QĐ-UBND ngày 26/6/2024 của Ủy ban nhân dân Quận 10)</w:t>
      </w:r>
    </w:p>
    <w:p>
      <w:r>
        <w:t>STT</w:t>
      </w:r>
    </w:p>
    <w:p>
      <w:r>
        <w:t>Tên đường</w:t>
      </w:r>
    </w:p>
    <w:p>
      <w:r>
        <w:t>Lý trình</w:t>
      </w:r>
    </w:p>
    <w:p>
      <w:r>
        <w:t>Lộ giới, chiều rộng lòng đường, hè phố hiện hữu (m)</w:t>
      </w:r>
    </w:p>
    <w:p>
      <w:r>
        <w:t>Ghi chú</w:t>
      </w:r>
    </w:p>
    <w:p>
      <w:r>
        <w:t>(Phạm vi sử dụng kinh doanh dịch vụ, mua, bán hàng hóa)</w:t>
      </w:r>
    </w:p>
    <w:p>
      <w:r>
        <w:t>Từ (nhà số)</w:t>
      </w:r>
    </w:p>
    <w:p>
      <w:r>
        <w:t>Đến (nhà số)</w:t>
      </w:r>
    </w:p>
    <w:p>
      <w:r>
        <w:t>Phường</w:t>
      </w:r>
    </w:p>
    <w:p>
      <w:r>
        <w:t>Lộ giới</w:t>
      </w:r>
    </w:p>
    <w:p>
      <w:r>
        <w:t>Hè phố số lẻ (Bên trái)</w:t>
      </w:r>
    </w:p>
    <w:p>
      <w:r>
        <w:t>Lòng đường</w:t>
      </w:r>
    </w:p>
    <w:p>
      <w:r>
        <w:t>Hè phố số chẵn (Bên phải)</w:t>
      </w:r>
    </w:p>
    <w:p>
      <w:r>
        <w:t>1</w:t>
      </w:r>
    </w:p>
    <w:p>
      <w:r>
        <w:t>Ngô Gia Tự</w:t>
      </w:r>
    </w:p>
    <w:p>
      <w:r>
        <w:t>30</w:t>
      </w:r>
    </w:p>
    <w:p>
      <w:r>
        <w:t>14</w:t>
      </w:r>
    </w:p>
    <w:p>
      <w:r>
        <w:t>Sử dụng từ mép nhà dân đến vạch giới hạn cách bó vỉa 4,5m</w:t>
      </w:r>
    </w:p>
    <w:p>
      <w:r>
        <w:t>1</w:t>
      </w:r>
    </w:p>
    <w:p>
      <w:r>
        <w:t>13</w:t>
      </w:r>
    </w:p>
    <w:p>
      <w:r>
        <w:t>2</w:t>
      </w:r>
    </w:p>
    <w:p>
      <w:r>
        <w:t>7,5</w:t>
      </w:r>
    </w:p>
    <w:p>
      <w:r>
        <w:t>14</w:t>
      </w:r>
    </w:p>
    <w:p>
      <w:r>
        <w:t>15</w:t>
      </w:r>
    </w:p>
    <w:p>
      <w:r>
        <w:t>35</w:t>
      </w:r>
    </w:p>
    <w:p>
      <w:r>
        <w:t>2</w:t>
      </w:r>
    </w:p>
    <w:p>
      <w:r>
        <w:t>6,1</w:t>
      </w:r>
    </w:p>
    <w:p>
      <w:r>
        <w:t>14</w:t>
      </w:r>
    </w:p>
    <w:p>
      <w:r>
        <w:t>39</w:t>
      </w:r>
    </w:p>
    <w:p>
      <w:r>
        <w:t>141</w:t>
      </w:r>
    </w:p>
    <w:p>
      <w:r>
        <w:t>2</w:t>
      </w:r>
    </w:p>
    <w:p>
      <w:r>
        <w:t>7,8</w:t>
      </w:r>
    </w:p>
    <w:p>
      <w:r>
        <w:t>14</w:t>
      </w:r>
    </w:p>
    <w:p>
      <w:r>
        <w:t>149</w:t>
      </w:r>
    </w:p>
    <w:p>
      <w:r>
        <w:t>161</w:t>
      </w:r>
    </w:p>
    <w:p>
      <w:r>
        <w:t>2</w:t>
      </w:r>
    </w:p>
    <w:p>
      <w:r>
        <w:t>6,1</w:t>
      </w:r>
    </w:p>
    <w:p>
      <w:r>
        <w:t>14</w:t>
      </w:r>
    </w:p>
    <w:p>
      <w:r>
        <w:t>169</w:t>
      </w:r>
    </w:p>
    <w:p>
      <w:r>
        <w:t>301</w:t>
      </w:r>
    </w:p>
    <w:p>
      <w:r>
        <w:t>2</w:t>
      </w:r>
    </w:p>
    <w:p>
      <w:r>
        <w:t>6</w:t>
      </w:r>
    </w:p>
    <w:p>
      <w:r>
        <w:t>14</w:t>
      </w:r>
    </w:p>
    <w:p>
      <w:r>
        <w:t>301</w:t>
      </w:r>
    </w:p>
    <w:p>
      <w:r>
        <w:t>303</w:t>
      </w:r>
    </w:p>
    <w:p>
      <w:r>
        <w:t>2</w:t>
      </w:r>
    </w:p>
    <w:p>
      <w:r>
        <w:t>6</w:t>
      </w:r>
    </w:p>
    <w:p>
      <w:r>
        <w:t>14</w:t>
      </w:r>
    </w:p>
    <w:p>
      <w:r>
        <w:t>303</w:t>
      </w:r>
    </w:p>
    <w:p>
      <w:r>
        <w:t>323A</w:t>
      </w:r>
    </w:p>
    <w:p>
      <w:r>
        <w:t>2</w:t>
      </w:r>
    </w:p>
    <w:p>
      <w:r>
        <w:t>5,3</w:t>
      </w:r>
    </w:p>
    <w:p>
      <w:r>
        <w:t>14</w:t>
      </w:r>
    </w:p>
    <w:p>
      <w:r>
        <w:t>323B</w:t>
      </w:r>
    </w:p>
    <w:p>
      <w:r>
        <w:t>419</w:t>
      </w:r>
    </w:p>
    <w:p>
      <w:r>
        <w:t>2</w:t>
      </w:r>
    </w:p>
    <w:p>
      <w:r>
        <w:t>6</w:t>
      </w:r>
    </w:p>
    <w:p>
      <w:r>
        <w:t>14</w:t>
      </w:r>
    </w:p>
    <w:p>
      <w:r>
        <w:t>2</w:t>
      </w:r>
    </w:p>
    <w:p>
      <w:r>
        <w:t>176</w:t>
      </w:r>
    </w:p>
    <w:p>
      <w:r>
        <w:t>9</w:t>
      </w:r>
    </w:p>
    <w:p>
      <w:r>
        <w:t>14</w:t>
      </w:r>
    </w:p>
    <w:p>
      <w:r>
        <w:t>7,2</w:t>
      </w:r>
    </w:p>
    <w:p>
      <w:r>
        <w:t>192</w:t>
      </w:r>
    </w:p>
    <w:p>
      <w:r>
        <w:t>200</w:t>
      </w:r>
    </w:p>
    <w:p>
      <w:r>
        <w:t>4</w:t>
      </w:r>
    </w:p>
    <w:p>
      <w:r>
        <w:t>14</w:t>
      </w:r>
    </w:p>
    <w:p>
      <w:r>
        <w:t>6,8</w:t>
      </w:r>
    </w:p>
    <w:p>
      <w:r>
        <w:t>202</w:t>
      </w:r>
    </w:p>
    <w:p>
      <w:r>
        <w:t>218</w:t>
      </w:r>
    </w:p>
    <w:p>
      <w:r>
        <w:t>4</w:t>
      </w:r>
    </w:p>
    <w:p>
      <w:r>
        <w:t>14</w:t>
      </w:r>
    </w:p>
    <w:p>
      <w:r>
        <w:t>5,2</w:t>
      </w:r>
    </w:p>
    <w:p>
      <w:r>
        <w:t>220</w:t>
      </w:r>
    </w:p>
    <w:p>
      <w:r>
        <w:t>266</w:t>
      </w:r>
    </w:p>
    <w:p>
      <w:r>
        <w:t>4</w:t>
      </w:r>
    </w:p>
    <w:p>
      <w:r>
        <w:t>14</w:t>
      </w:r>
    </w:p>
    <w:p>
      <w:r>
        <w:t>7,5</w:t>
      </w:r>
    </w:p>
    <w:p>
      <w:r>
        <w:t>268</w:t>
      </w:r>
    </w:p>
    <w:p>
      <w:r>
        <w:t>308</w:t>
      </w:r>
    </w:p>
    <w:p>
      <w:r>
        <w:t>4</w:t>
      </w:r>
    </w:p>
    <w:p>
      <w:r>
        <w:t>14</w:t>
      </w:r>
    </w:p>
    <w:p>
      <w:r>
        <w:t>6,2</w:t>
      </w:r>
    </w:p>
    <w:p>
      <w:r>
        <w:t>310</w:t>
      </w:r>
    </w:p>
    <w:p>
      <w:r>
        <w:t>316</w:t>
      </w:r>
    </w:p>
    <w:p>
      <w:r>
        <w:t>4</w:t>
      </w:r>
    </w:p>
    <w:p>
      <w:r>
        <w:t>14</w:t>
      </w:r>
    </w:p>
    <w:p>
      <w:r>
        <w:t>5,5</w:t>
      </w:r>
    </w:p>
    <w:p>
      <w:r>
        <w:t>318</w:t>
      </w:r>
    </w:p>
    <w:p>
      <w:r>
        <w:t>328</w:t>
      </w:r>
    </w:p>
    <w:p>
      <w:r>
        <w:t>4</w:t>
      </w:r>
    </w:p>
    <w:p>
      <w:r>
        <w:t>14</w:t>
      </w:r>
    </w:p>
    <w:p>
      <w:r>
        <w:t>6,2</w:t>
      </w:r>
    </w:p>
    <w:p>
      <w:r>
        <w:t>330</w:t>
      </w:r>
    </w:p>
    <w:p>
      <w:r>
        <w:t>344</w:t>
      </w:r>
    </w:p>
    <w:p>
      <w:r>
        <w:t>4</w:t>
      </w:r>
    </w:p>
    <w:p>
      <w:r>
        <w:t>14</w:t>
      </w:r>
    </w:p>
    <w:p>
      <w:r>
        <w:t>5,2</w:t>
      </w:r>
    </w:p>
    <w:p>
      <w:r>
        <w:t>362</w:t>
      </w:r>
    </w:p>
    <w:p>
      <w:r>
        <w:t>488</w:t>
      </w:r>
    </w:p>
    <w:p>
      <w:r>
        <w:t>4</w:t>
      </w:r>
    </w:p>
    <w:p>
      <w:r>
        <w:t>14</w:t>
      </w:r>
    </w:p>
    <w:p>
      <w:r>
        <w:t>6</w:t>
      </w:r>
    </w:p>
    <w:p>
      <w:r>
        <w:t>2</w:t>
      </w:r>
    </w:p>
    <w:p>
      <w:r>
        <w:t>Nguyễn Tri Phương</w:t>
      </w:r>
    </w:p>
    <w:p>
      <w:r>
        <w:t>30</w:t>
      </w:r>
    </w:p>
    <w:p>
      <w:r>
        <w:t>15</w:t>
      </w:r>
    </w:p>
    <w:p>
      <w:r>
        <w:t>Sử dụng từ mép nhà dân đến vạch giới hạn cách bó vỉa 3,0m</w:t>
      </w:r>
    </w:p>
    <w:p>
      <w:r>
        <w:t>182</w:t>
      </w:r>
    </w:p>
    <w:p>
      <w:r>
        <w:t>190</w:t>
      </w:r>
    </w:p>
    <w:p>
      <w:r>
        <w:t>4</w:t>
      </w:r>
    </w:p>
    <w:p>
      <w:r>
        <w:t>30</w:t>
      </w:r>
    </w:p>
    <w:p>
      <w:r>
        <w:t>15</w:t>
      </w:r>
    </w:p>
    <w:p>
      <w:r>
        <w:t>3,8</w:t>
      </w:r>
    </w:p>
    <w:p>
      <w:r>
        <w:t>192</w:t>
      </w:r>
    </w:p>
    <w:p>
      <w:r>
        <w:t>236</w:t>
      </w:r>
    </w:p>
    <w:p>
      <w:r>
        <w:t>4</w:t>
      </w:r>
    </w:p>
    <w:p>
      <w:r>
        <w:t>30</w:t>
      </w:r>
    </w:p>
    <w:p>
      <w:r>
        <w:t>15</w:t>
      </w:r>
    </w:p>
    <w:p>
      <w:r>
        <w:t>6,8</w:t>
      </w:r>
    </w:p>
    <w:p>
      <w:r>
        <w:t>238</w:t>
      </w:r>
    </w:p>
    <w:p>
      <w:r>
        <w:t>252</w:t>
      </w:r>
    </w:p>
    <w:p>
      <w:r>
        <w:t>4</w:t>
      </w:r>
    </w:p>
    <w:p>
      <w:r>
        <w:t>30</w:t>
      </w:r>
    </w:p>
    <w:p>
      <w:r>
        <w:t>15</w:t>
      </w:r>
    </w:p>
    <w:p>
      <w:r>
        <w:t>5</w:t>
      </w:r>
    </w:p>
    <w:p>
      <w:r>
        <w:t>256</w:t>
      </w:r>
    </w:p>
    <w:p>
      <w:r>
        <w:t>308</w:t>
      </w:r>
    </w:p>
    <w:p>
      <w:r>
        <w:t>4</w:t>
      </w:r>
    </w:p>
    <w:p>
      <w:r>
        <w:t>30</w:t>
      </w:r>
    </w:p>
    <w:p>
      <w:r>
        <w:t>15</w:t>
      </w:r>
    </w:p>
    <w:p>
      <w:r>
        <w:t>7,6</w:t>
      </w:r>
    </w:p>
    <w:p>
      <w:r>
        <w:t>358</w:t>
      </w:r>
    </w:p>
    <w:p>
      <w:r>
        <w:t>420</w:t>
      </w:r>
    </w:p>
    <w:p>
      <w:r>
        <w:t>4</w:t>
      </w:r>
    </w:p>
    <w:p>
      <w:r>
        <w:t>30</w:t>
      </w:r>
    </w:p>
    <w:p>
      <w:r>
        <w:t>15</w:t>
      </w:r>
    </w:p>
    <w:p>
      <w:r>
        <w:t>6,4</w:t>
      </w:r>
    </w:p>
    <w:p>
      <w:r>
        <w:t>422</w:t>
      </w:r>
    </w:p>
    <w:p>
      <w:r>
        <w:t>452</w:t>
      </w:r>
    </w:p>
    <w:p>
      <w:r>
        <w:t>4</w:t>
      </w:r>
    </w:p>
    <w:p>
      <w:r>
        <w:t>30</w:t>
      </w:r>
    </w:p>
    <w:p>
      <w:r>
        <w:t>15</w:t>
      </w:r>
    </w:p>
    <w:p>
      <w:r>
        <w:t>7,2</w:t>
      </w:r>
    </w:p>
    <w:p>
      <w:r>
        <w:t>458</w:t>
      </w:r>
    </w:p>
    <w:p>
      <w:r>
        <w:t>466A</w:t>
      </w:r>
    </w:p>
    <w:p>
      <w:r>
        <w:t>9</w:t>
      </w:r>
    </w:p>
    <w:p>
      <w:r>
        <w:t>30</w:t>
      </w:r>
    </w:p>
    <w:p>
      <w:r>
        <w:t>15</w:t>
      </w:r>
    </w:p>
    <w:p>
      <w:r>
        <w:t>5,6 - 5,1</w:t>
      </w:r>
    </w:p>
    <w:p>
      <w:r>
        <w:t>470</w:t>
      </w:r>
    </w:p>
    <w:p>
      <w:r>
        <w:t>480</w:t>
      </w:r>
    </w:p>
    <w:p>
      <w:r>
        <w:t>9</w:t>
      </w:r>
    </w:p>
    <w:p>
      <w:r>
        <w:t>30</w:t>
      </w:r>
    </w:p>
    <w:p>
      <w:r>
        <w:t>15</w:t>
      </w:r>
    </w:p>
    <w:p>
      <w:r>
        <w:t>5,2 - 5,1</w:t>
      </w:r>
    </w:p>
    <w:p>
      <w:r>
        <w:t>482</w:t>
      </w:r>
    </w:p>
    <w:p>
      <w:r>
        <w:t>484</w:t>
      </w:r>
    </w:p>
    <w:p>
      <w:r>
        <w:t>9</w:t>
      </w:r>
    </w:p>
    <w:p>
      <w:r>
        <w:t>30</w:t>
      </w:r>
    </w:p>
    <w:p>
      <w:r>
        <w:t>15</w:t>
      </w:r>
    </w:p>
    <w:p>
      <w:r>
        <w:t>7,0 - 7,3</w:t>
      </w:r>
    </w:p>
    <w:p>
      <w:r>
        <w:t>492</w:t>
      </w:r>
    </w:p>
    <w:p>
      <w:r>
        <w:t>510</w:t>
      </w:r>
    </w:p>
    <w:p>
      <w:r>
        <w:t>9</w:t>
      </w:r>
    </w:p>
    <w:p>
      <w:r>
        <w:t>30</w:t>
      </w:r>
    </w:p>
    <w:p>
      <w:r>
        <w:t>15</w:t>
      </w:r>
    </w:p>
    <w:p>
      <w:r>
        <w:t>6,2 - 5,3</w:t>
      </w:r>
    </w:p>
    <w:p>
      <w:r>
        <w:t>235</w:t>
      </w:r>
    </w:p>
    <w:p>
      <w:r>
        <w:t>411A</w:t>
      </w:r>
    </w:p>
    <w:p>
      <w:r>
        <w:t>5</w:t>
      </w:r>
    </w:p>
    <w:p>
      <w:r>
        <w:t>30</w:t>
      </w:r>
    </w:p>
    <w:p>
      <w:r>
        <w:t>4,0-7,0</w:t>
      </w:r>
    </w:p>
    <w:p>
      <w:r>
        <w:t>15</w:t>
      </w:r>
    </w:p>
    <w:p>
      <w:r>
        <w:t>413</w:t>
      </w:r>
    </w:p>
    <w:p>
      <w:r>
        <w:t>543</w:t>
      </w:r>
    </w:p>
    <w:p>
      <w:r>
        <w:t>8</w:t>
      </w:r>
    </w:p>
    <w:p>
      <w:r>
        <w:t>30</w:t>
      </w:r>
    </w:p>
    <w:p>
      <w:r>
        <w:t>4,0-7,0</w:t>
      </w:r>
    </w:p>
    <w:p>
      <w:r>
        <w:t>15</w:t>
      </w:r>
    </w:p>
    <w:p>
      <w:r>
        <w:t>3</w:t>
      </w:r>
    </w:p>
    <w:p>
      <w:r>
        <w:t>Lý Thái Tổ</w:t>
      </w:r>
    </w:p>
    <w:p>
      <w:r>
        <w:t>40</w:t>
      </w:r>
    </w:p>
    <w:p>
      <w:r>
        <w:t>18</w:t>
      </w:r>
    </w:p>
    <w:p>
      <w:r>
        <w:t>Sử dụng từ mép nhà dân đến vạch giới hạn cách bó vỉa 3,0m</w:t>
      </w:r>
    </w:p>
    <w:p>
      <w:r>
        <w:t>3</w:t>
      </w:r>
    </w:p>
    <w:p>
      <w:r>
        <w:t>7</w:t>
      </w:r>
    </w:p>
    <w:p>
      <w:r>
        <w:t>1</w:t>
      </w:r>
    </w:p>
    <w:p>
      <w:r>
        <w:t>40</w:t>
      </w:r>
    </w:p>
    <w:p>
      <w:r>
        <w:t>10,0</w:t>
      </w:r>
    </w:p>
    <w:p>
      <w:r>
        <w:t>18</w:t>
      </w:r>
    </w:p>
    <w:p>
      <w:r>
        <w:t>63</w:t>
      </w:r>
    </w:p>
    <w:p>
      <w:r>
        <w:t>1</w:t>
      </w:r>
    </w:p>
    <w:p>
      <w:r>
        <w:t>40</w:t>
      </w:r>
    </w:p>
    <w:p>
      <w:r>
        <w:t>10,0</w:t>
      </w:r>
    </w:p>
    <w:p>
      <w:r>
        <w:t>18</w:t>
      </w:r>
    </w:p>
    <w:p>
      <w:r>
        <w:t>457</w:t>
      </w:r>
    </w:p>
    <w:p>
      <w:r>
        <w:t>429</w:t>
      </w:r>
    </w:p>
    <w:p>
      <w:r>
        <w:t>9</w:t>
      </w:r>
    </w:p>
    <w:p>
      <w:r>
        <w:t>40</w:t>
      </w:r>
    </w:p>
    <w:p>
      <w:r>
        <w:t>1,7 - 3,9</w:t>
      </w:r>
    </w:p>
    <w:p>
      <w:r>
        <w:t>18</w:t>
      </w:r>
    </w:p>
    <w:p>
      <w:r>
        <w:t>417</w:t>
      </w:r>
    </w:p>
    <w:p>
      <w:r>
        <w:t>399</w:t>
      </w:r>
    </w:p>
    <w:p>
      <w:r>
        <w:t>9</w:t>
      </w:r>
    </w:p>
    <w:p>
      <w:r>
        <w:t>40</w:t>
      </w:r>
    </w:p>
    <w:p>
      <w:r>
        <w:t>3,8 - 3,6</w:t>
      </w:r>
    </w:p>
    <w:p>
      <w:r>
        <w:t>18</w:t>
      </w:r>
    </w:p>
    <w:p>
      <w:r>
        <w:t>397</w:t>
      </w:r>
    </w:p>
    <w:p>
      <w:r>
        <w:t>373</w:t>
      </w:r>
    </w:p>
    <w:p>
      <w:r>
        <w:t>9</w:t>
      </w:r>
    </w:p>
    <w:p>
      <w:r>
        <w:t>40</w:t>
      </w:r>
    </w:p>
    <w:p>
      <w:r>
        <w:t>3,7 - 4,4</w:t>
      </w:r>
    </w:p>
    <w:p>
      <w:r>
        <w:t>18</w:t>
      </w:r>
    </w:p>
    <w:p>
      <w:r>
        <w:t>367</w:t>
      </w:r>
    </w:p>
    <w:p>
      <w:r>
        <w:t>283C</w:t>
      </w:r>
    </w:p>
    <w:p>
      <w:r>
        <w:t>9</w:t>
      </w:r>
    </w:p>
    <w:p>
      <w:r>
        <w:t>40</w:t>
      </w:r>
    </w:p>
    <w:p>
      <w:r>
        <w:t>3,1 - 5,0</w:t>
      </w:r>
    </w:p>
    <w:p>
      <w:r>
        <w:t>18</w:t>
      </w:r>
    </w:p>
    <w:p>
      <w:r>
        <w:t>281</w:t>
      </w:r>
    </w:p>
    <w:p>
      <w:r>
        <w:t>255</w:t>
      </w:r>
    </w:p>
    <w:p>
      <w:r>
        <w:t>9</w:t>
      </w:r>
    </w:p>
    <w:p>
      <w:r>
        <w:t>40</w:t>
      </w:r>
    </w:p>
    <w:p>
      <w:r>
        <w:t>3,4 - 4,3</w:t>
      </w:r>
    </w:p>
    <w:p>
      <w:r>
        <w:t>18</w:t>
      </w:r>
    </w:p>
    <w:p>
      <w:r>
        <w:t>249</w:t>
      </w:r>
    </w:p>
    <w:p>
      <w:r>
        <w:t>147</w:t>
      </w:r>
    </w:p>
    <w:p>
      <w:r>
        <w:t>9</w:t>
      </w:r>
    </w:p>
    <w:p>
      <w:r>
        <w:t>40</w:t>
      </w:r>
    </w:p>
    <w:p>
      <w:r>
        <w:t>5,5 - 8,4</w:t>
      </w:r>
    </w:p>
    <w:p>
      <w:r>
        <w:t>18</w:t>
      </w:r>
    </w:p>
    <w:p>
      <w:r>
        <w:t>510</w:t>
      </w:r>
    </w:p>
    <w:p>
      <w:r>
        <w:t>484</w:t>
      </w:r>
    </w:p>
    <w:p>
      <w:r>
        <w:t>10</w:t>
      </w:r>
    </w:p>
    <w:p>
      <w:r>
        <w:t>40</w:t>
      </w:r>
    </w:p>
    <w:p>
      <w:r>
        <w:t>18</w:t>
      </w:r>
    </w:p>
    <w:p>
      <w:r>
        <w:t>7,5</w:t>
      </w:r>
    </w:p>
    <w:p>
      <w:r>
        <w:t>482</w:t>
      </w:r>
    </w:p>
    <w:p>
      <w:r>
        <w:t>478</w:t>
      </w:r>
    </w:p>
    <w:p>
      <w:r>
        <w:t>10</w:t>
      </w:r>
    </w:p>
    <w:p>
      <w:r>
        <w:t>40</w:t>
      </w:r>
    </w:p>
    <w:p>
      <w:r>
        <w:t>18</w:t>
      </w:r>
    </w:p>
    <w:p>
      <w:r>
        <w:t>4,8</w:t>
      </w:r>
    </w:p>
    <w:p>
      <w:r>
        <w:t>476</w:t>
      </w:r>
    </w:p>
    <w:p>
      <w:r>
        <w:t>462</w:t>
      </w:r>
    </w:p>
    <w:p>
      <w:r>
        <w:t>10</w:t>
      </w:r>
    </w:p>
    <w:p>
      <w:r>
        <w:t>40</w:t>
      </w:r>
    </w:p>
    <w:p>
      <w:r>
        <w:t>18</w:t>
      </w:r>
    </w:p>
    <w:p>
      <w:r>
        <w:t>6,2</w:t>
      </w:r>
    </w:p>
    <w:p>
      <w:r>
        <w:t>458</w:t>
      </w:r>
    </w:p>
    <w:p>
      <w:r>
        <w:t>436</w:t>
      </w:r>
    </w:p>
    <w:p>
      <w:r>
        <w:t>10</w:t>
      </w:r>
    </w:p>
    <w:p>
      <w:r>
        <w:t>40</w:t>
      </w:r>
    </w:p>
    <w:p>
      <w:r>
        <w:t>18</w:t>
      </w:r>
    </w:p>
    <w:p>
      <w:r>
        <w:t>6</w:t>
      </w:r>
    </w:p>
    <w:p>
      <w:r>
        <w:t>436</w:t>
      </w:r>
    </w:p>
    <w:p>
      <w:r>
        <w:t>384</w:t>
      </w:r>
    </w:p>
    <w:p>
      <w:r>
        <w:t>10</w:t>
      </w:r>
    </w:p>
    <w:p>
      <w:r>
        <w:t>40</w:t>
      </w:r>
    </w:p>
    <w:p>
      <w:r>
        <w:t>18</w:t>
      </w:r>
    </w:p>
    <w:p>
      <w:r>
        <w:t>4,0-5,4</w:t>
      </w:r>
    </w:p>
    <w:p>
      <w:r>
        <w:t>382</w:t>
      </w:r>
    </w:p>
    <w:p>
      <w:r>
        <w:t>374</w:t>
      </w:r>
    </w:p>
    <w:p>
      <w:r>
        <w:t>10</w:t>
      </w:r>
    </w:p>
    <w:p>
      <w:r>
        <w:t>40</w:t>
      </w:r>
    </w:p>
    <w:p>
      <w:r>
        <w:t>18</w:t>
      </w:r>
    </w:p>
    <w:p>
      <w:r>
        <w:t>6</w:t>
      </w:r>
    </w:p>
    <w:p>
      <w:r>
        <w:t>4</w:t>
      </w:r>
    </w:p>
    <w:p>
      <w:r>
        <w:t>Hùng Vương</w:t>
      </w:r>
    </w:p>
    <w:p>
      <w:r>
        <w:t>30</w:t>
      </w:r>
    </w:p>
    <w:p>
      <w:r>
        <w:t>11</w:t>
      </w:r>
    </w:p>
    <w:p>
      <w:r>
        <w:t>Sử dụng từ mép nhà dân đến vạch giới hạn cách bó vỉa 3,0m</w:t>
      </w:r>
    </w:p>
    <w:p>
      <w:r>
        <w:t>02</w:t>
      </w:r>
    </w:p>
    <w:p>
      <w:r>
        <w:t>2D</w:t>
      </w:r>
    </w:p>
    <w:p>
      <w:r>
        <w:t>1</w:t>
      </w:r>
    </w:p>
    <w:p>
      <w:r>
        <w:t>30</w:t>
      </w:r>
    </w:p>
    <w:p>
      <w:r>
        <w:t>11</w:t>
      </w:r>
    </w:p>
    <w:p>
      <w:r>
        <w:t>6,3</w:t>
      </w:r>
    </w:p>
    <w:p>
      <w:r>
        <w:t>4</w:t>
      </w:r>
    </w:p>
    <w:p>
      <w:r>
        <w:t>16</w:t>
      </w:r>
    </w:p>
    <w:p>
      <w:r>
        <w:t>1</w:t>
      </w:r>
    </w:p>
    <w:p>
      <w:r>
        <w:t>30</w:t>
      </w:r>
    </w:p>
    <w:p>
      <w:r>
        <w:t>11</w:t>
      </w:r>
    </w:p>
    <w:p>
      <w:r>
        <w:t>4</w:t>
      </w:r>
    </w:p>
    <w:p>
      <w:r>
        <w:t>34</w:t>
      </w:r>
    </w:p>
    <w:p>
      <w:r>
        <w:t>40</w:t>
      </w:r>
    </w:p>
    <w:p>
      <w:r>
        <w:t>1</w:t>
      </w:r>
    </w:p>
    <w:p>
      <w:r>
        <w:t>30</w:t>
      </w:r>
    </w:p>
    <w:p>
      <w:r>
        <w:t>11</w:t>
      </w:r>
    </w:p>
    <w:p>
      <w:r>
        <w:t>4,3</w:t>
      </w:r>
    </w:p>
    <w:p>
      <w:r>
        <w:t>68</w:t>
      </w:r>
    </w:p>
    <w:p>
      <w:r>
        <w:t>74</w:t>
      </w:r>
    </w:p>
    <w:p>
      <w:r>
        <w:t>1</w:t>
      </w:r>
    </w:p>
    <w:p>
      <w:r>
        <w:t>30</w:t>
      </w:r>
    </w:p>
    <w:p>
      <w:r>
        <w:t>11</w:t>
      </w:r>
    </w:p>
    <w:p>
      <w:r>
        <w:t>3,2</w:t>
      </w:r>
    </w:p>
    <w:p>
      <w:r>
        <w:t>82</w:t>
      </w:r>
    </w:p>
    <w:p>
      <w:r>
        <w:t>94</w:t>
      </w:r>
    </w:p>
    <w:p>
      <w:r>
        <w:t>1</w:t>
      </w:r>
    </w:p>
    <w:p>
      <w:r>
        <w:t>30</w:t>
      </w:r>
    </w:p>
    <w:p>
      <w:r>
        <w:t>11</w:t>
      </w:r>
    </w:p>
    <w:p>
      <w:r>
        <w:t>8</w:t>
      </w:r>
    </w:p>
    <w:p>
      <w:r>
        <w:t>110</w:t>
      </w:r>
    </w:p>
    <w:p>
      <w:r>
        <w:t>122</w:t>
      </w:r>
    </w:p>
    <w:p>
      <w:r>
        <w:t>2</w:t>
      </w:r>
    </w:p>
    <w:p>
      <w:r>
        <w:t>30</w:t>
      </w:r>
    </w:p>
    <w:p>
      <w:r>
        <w:t>11</w:t>
      </w:r>
    </w:p>
    <w:p>
      <w:r>
        <w:t>4,2</w:t>
      </w:r>
    </w:p>
    <w:p>
      <w:r>
        <w:t>124</w:t>
      </w:r>
    </w:p>
    <w:p>
      <w:r>
        <w:t>2</w:t>
      </w:r>
    </w:p>
    <w:p>
      <w:r>
        <w:t>30</w:t>
      </w:r>
    </w:p>
    <w:p>
      <w:r>
        <w:t>11</w:t>
      </w:r>
    </w:p>
    <w:p>
      <w:r>
        <w:t>3,8</w:t>
      </w:r>
    </w:p>
    <w:p>
      <w:r>
        <w:t>126</w:t>
      </w:r>
    </w:p>
    <w:p>
      <w:r>
        <w:t>2</w:t>
      </w:r>
    </w:p>
    <w:p>
      <w:r>
        <w:t>30</w:t>
      </w:r>
    </w:p>
    <w:p>
      <w:r>
        <w:t>11</w:t>
      </w:r>
    </w:p>
    <w:p>
      <w:r>
        <w:t>4</w:t>
      </w:r>
    </w:p>
    <w:p>
      <w:r>
        <w:t>128</w:t>
      </w:r>
    </w:p>
    <w:p>
      <w:r>
        <w:t>2</w:t>
      </w:r>
    </w:p>
    <w:p>
      <w:r>
        <w:t>30</w:t>
      </w:r>
    </w:p>
    <w:p>
      <w:r>
        <w:t>11</w:t>
      </w:r>
    </w:p>
    <w:p>
      <w:r>
        <w:t>4,2</w:t>
      </w:r>
    </w:p>
    <w:p>
      <w:r>
        <w:t>130</w:t>
      </w:r>
    </w:p>
    <w:p>
      <w:r>
        <w:t>154</w:t>
      </w:r>
    </w:p>
    <w:p>
      <w:r>
        <w:t>2</w:t>
      </w:r>
    </w:p>
    <w:p>
      <w:r>
        <w:t>30</w:t>
      </w:r>
    </w:p>
    <w:p>
      <w:r>
        <w:t>11</w:t>
      </w:r>
    </w:p>
    <w:p>
      <w:r>
        <w:t>3,4</w:t>
      </w:r>
    </w:p>
    <w:p>
      <w:r>
        <w:t>156</w:t>
      </w:r>
    </w:p>
    <w:p>
      <w:r>
        <w:t>2</w:t>
      </w:r>
    </w:p>
    <w:p>
      <w:r>
        <w:t>30</w:t>
      </w:r>
    </w:p>
    <w:p>
      <w:r>
        <w:t>11</w:t>
      </w:r>
    </w:p>
    <w:p>
      <w:r>
        <w:t>3,1</w:t>
      </w:r>
    </w:p>
    <w:p>
      <w:r>
        <w:t>160</w:t>
      </w:r>
    </w:p>
    <w:p>
      <w:r>
        <w:t>168</w:t>
      </w:r>
    </w:p>
    <w:p>
      <w:r>
        <w:t>2</w:t>
      </w:r>
    </w:p>
    <w:p>
      <w:r>
        <w:t>30</w:t>
      </w:r>
    </w:p>
    <w:p>
      <w:r>
        <w:t>11</w:t>
      </w:r>
    </w:p>
    <w:p>
      <w:r>
        <w:t>4,9</w:t>
      </w:r>
    </w:p>
    <w:p>
      <w:r>
        <w:t>5</w:t>
      </w:r>
    </w:p>
    <w:p>
      <w:r>
        <w:t>Vĩnh Viễn</w:t>
      </w:r>
    </w:p>
    <w:p>
      <w:r>
        <w:t>16</w:t>
      </w:r>
    </w:p>
    <w:p>
      <w:r>
        <w:t>6</w:t>
      </w:r>
    </w:p>
    <w:p>
      <w:r>
        <w:t>Sử dụng từ mép nhà dân đến vạch giới hạn cách bó vỉa 3,0m</w:t>
      </w:r>
    </w:p>
    <w:p>
      <w:r>
        <w:t>91</w:t>
      </w:r>
    </w:p>
    <w:p>
      <w:r>
        <w:t>59</w:t>
      </w:r>
    </w:p>
    <w:p>
      <w:r>
        <w:t>2</w:t>
      </w:r>
    </w:p>
    <w:p>
      <w:r>
        <w:t>16</w:t>
      </w:r>
    </w:p>
    <w:p>
      <w:r>
        <w:t>5,9</w:t>
      </w:r>
    </w:p>
    <w:p>
      <w:r>
        <w:t>6</w:t>
      </w:r>
    </w:p>
    <w:p>
      <w:r>
        <w:t>33</w:t>
      </w:r>
    </w:p>
    <w:p>
      <w:r>
        <w:t>15</w:t>
      </w:r>
    </w:p>
    <w:p>
      <w:r>
        <w:t>2</w:t>
      </w:r>
    </w:p>
    <w:p>
      <w:r>
        <w:t>16</w:t>
      </w:r>
    </w:p>
    <w:p>
      <w:r>
        <w:t>5,3</w:t>
      </w:r>
    </w:p>
    <w:p>
      <w:r>
        <w:t>6</w:t>
      </w:r>
    </w:p>
    <w:p>
      <w:r>
        <w:t>24</w:t>
      </w:r>
    </w:p>
    <w:p>
      <w:r>
        <w:t>24A</w:t>
      </w:r>
    </w:p>
    <w:p>
      <w:r>
        <w:t>2</w:t>
      </w:r>
    </w:p>
    <w:p>
      <w:r>
        <w:t>16</w:t>
      </w:r>
    </w:p>
    <w:p>
      <w:r>
        <w:t>6</w:t>
      </w:r>
    </w:p>
    <w:p>
      <w:r>
        <w:t>4,7</w:t>
      </w:r>
    </w:p>
    <w:p>
      <w:r>
        <w:t>26</w:t>
      </w:r>
    </w:p>
    <w:p>
      <w:r>
        <w:t>28</w:t>
      </w:r>
    </w:p>
    <w:p>
      <w:r>
        <w:t>2</w:t>
      </w:r>
    </w:p>
    <w:p>
      <w:r>
        <w:t>16</w:t>
      </w:r>
    </w:p>
    <w:p>
      <w:r>
        <w:t>6</w:t>
      </w:r>
    </w:p>
    <w:p>
      <w:r>
        <w:t>4</w:t>
      </w:r>
    </w:p>
    <w:p>
      <w:r>
        <w:t>30</w:t>
      </w:r>
    </w:p>
    <w:p>
      <w:r>
        <w:t>32</w:t>
      </w:r>
    </w:p>
    <w:p>
      <w:r>
        <w:t>2</w:t>
      </w:r>
    </w:p>
    <w:p>
      <w:r>
        <w:t>16</w:t>
      </w:r>
    </w:p>
    <w:p>
      <w:r>
        <w:t>6</w:t>
      </w:r>
    </w:p>
    <w:p>
      <w:r>
        <w:t>3,2</w:t>
      </w:r>
    </w:p>
    <w:p>
      <w:r>
        <w:t>34</w:t>
      </w:r>
    </w:p>
    <w:p>
      <w:r>
        <w:t>52</w:t>
      </w:r>
    </w:p>
    <w:p>
      <w:r>
        <w:t>2</w:t>
      </w:r>
    </w:p>
    <w:p>
      <w:r>
        <w:t>16</w:t>
      </w:r>
    </w:p>
    <w:p>
      <w:r>
        <w:t>6</w:t>
      </w:r>
    </w:p>
    <w:p>
      <w:r>
        <w:t>3,8</w:t>
      </w:r>
    </w:p>
    <w:p>
      <w:r>
        <w:t>60</w:t>
      </w:r>
    </w:p>
    <w:p>
      <w:r>
        <w:t>64</w:t>
      </w:r>
    </w:p>
    <w:p>
      <w:r>
        <w:t>2</w:t>
      </w:r>
    </w:p>
    <w:p>
      <w:r>
        <w:t>16</w:t>
      </w:r>
    </w:p>
    <w:p>
      <w:r>
        <w:t>6</w:t>
      </w:r>
    </w:p>
    <w:p>
      <w:r>
        <w:t>4,8</w:t>
      </w:r>
    </w:p>
    <w:p>
      <w:r>
        <w:t>70</w:t>
      </w:r>
    </w:p>
    <w:p>
      <w:r>
        <w:t>74</w:t>
      </w:r>
    </w:p>
    <w:p>
      <w:r>
        <w:t>2</w:t>
      </w:r>
    </w:p>
    <w:p>
      <w:r>
        <w:t>16</w:t>
      </w:r>
    </w:p>
    <w:p>
      <w:r>
        <w:t>6</w:t>
      </w:r>
    </w:p>
    <w:p>
      <w:r>
        <w:t>3,2</w:t>
      </w:r>
    </w:p>
    <w:p>
      <w:r>
        <w:t>76</w:t>
      </w:r>
    </w:p>
    <w:p>
      <w:r>
        <w:t>84</w:t>
      </w:r>
    </w:p>
    <w:p>
      <w:r>
        <w:t>2</w:t>
      </w:r>
    </w:p>
    <w:p>
      <w:r>
        <w:t>16</w:t>
      </w:r>
    </w:p>
    <w:p>
      <w:r>
        <w:t>6</w:t>
      </w:r>
    </w:p>
    <w:p>
      <w:r>
        <w:t>4</w:t>
      </w:r>
    </w:p>
    <w:p>
      <w:r>
        <w:t>286</w:t>
      </w:r>
    </w:p>
    <w:p>
      <w:r>
        <w:t>288</w:t>
      </w:r>
    </w:p>
    <w:p>
      <w:r>
        <w:t>4</w:t>
      </w:r>
    </w:p>
    <w:p>
      <w:r>
        <w:t>16</w:t>
      </w:r>
    </w:p>
    <w:p>
      <w:r>
        <w:t>6</w:t>
      </w:r>
    </w:p>
    <w:p>
      <w:r>
        <w:t>3,7</w:t>
      </w:r>
    </w:p>
    <w:p>
      <w:r>
        <w:t>248</w:t>
      </w:r>
    </w:p>
    <w:p>
      <w:r>
        <w:t>252</w:t>
      </w:r>
    </w:p>
    <w:p>
      <w:r>
        <w:t>4</w:t>
      </w:r>
    </w:p>
    <w:p>
      <w:r>
        <w:t>16</w:t>
      </w:r>
    </w:p>
    <w:p>
      <w:r>
        <w:t>6</w:t>
      </w:r>
    </w:p>
    <w:p>
      <w:r>
        <w:t>4,2</w:t>
      </w:r>
    </w:p>
    <w:p>
      <w:r>
        <w:t>244</w:t>
      </w:r>
    </w:p>
    <w:p>
      <w:r>
        <w:t>4</w:t>
      </w:r>
    </w:p>
    <w:p>
      <w:r>
        <w:t>16</w:t>
      </w:r>
    </w:p>
    <w:p>
      <w:r>
        <w:t>6</w:t>
      </w:r>
    </w:p>
    <w:p>
      <w:r>
        <w:t>4,2</w:t>
      </w:r>
    </w:p>
    <w:p>
      <w:r>
        <w:t>218</w:t>
      </w:r>
    </w:p>
    <w:p>
      <w:r>
        <w:t>220</w:t>
      </w:r>
    </w:p>
    <w:p>
      <w:r>
        <w:t>4</w:t>
      </w:r>
    </w:p>
    <w:p>
      <w:r>
        <w:t>16</w:t>
      </w:r>
    </w:p>
    <w:p>
      <w:r>
        <w:t>6</w:t>
      </w:r>
    </w:p>
    <w:p>
      <w:r>
        <w:t>3,7</w:t>
      </w:r>
    </w:p>
    <w:p>
      <w:r>
        <w:t>425</w:t>
      </w:r>
    </w:p>
    <w:p>
      <w:r>
        <w:t>6</w:t>
      </w:r>
    </w:p>
    <w:p>
      <w:r>
        <w:t>16</w:t>
      </w:r>
    </w:p>
    <w:p>
      <w:r>
        <w:t>5,7</w:t>
      </w:r>
    </w:p>
    <w:p>
      <w:r>
        <w:t>6</w:t>
      </w:r>
    </w:p>
    <w:p>
      <w:r>
        <w:t>417</w:t>
      </w:r>
    </w:p>
    <w:p>
      <w:r>
        <w:t>6</w:t>
      </w:r>
    </w:p>
    <w:p>
      <w:r>
        <w:t>16</w:t>
      </w:r>
    </w:p>
    <w:p>
      <w:r>
        <w:t>5,5</w:t>
      </w:r>
    </w:p>
    <w:p>
      <w:r>
        <w:t>6</w:t>
      </w:r>
    </w:p>
    <w:p>
      <w:r>
        <w:t>435</w:t>
      </w:r>
    </w:p>
    <w:p>
      <w:r>
        <w:t>431</w:t>
      </w:r>
    </w:p>
    <w:p>
      <w:r>
        <w:t>6</w:t>
      </w:r>
    </w:p>
    <w:p>
      <w:r>
        <w:t>16</w:t>
      </w:r>
    </w:p>
    <w:p>
      <w:r>
        <w:t>3,0</w:t>
      </w:r>
    </w:p>
    <w:p>
      <w:r>
        <w:t>6</w:t>
      </w:r>
    </w:p>
    <w:p>
      <w:r>
        <w:t>568</w:t>
      </w:r>
    </w:p>
    <w:p>
      <w:r>
        <w:t>592</w:t>
      </w:r>
    </w:p>
    <w:p>
      <w:r>
        <w:t>7</w:t>
      </w:r>
    </w:p>
    <w:p>
      <w:r>
        <w:t>16</w:t>
      </w:r>
    </w:p>
    <w:p>
      <w:r>
        <w:t>6</w:t>
      </w:r>
    </w:p>
    <w:p>
      <w:r>
        <w:t>3,5</w:t>
      </w:r>
    </w:p>
    <w:p>
      <w:r>
        <w:t>C/c lô B NK</w:t>
      </w:r>
    </w:p>
    <w:p>
      <w:r>
        <w:t>7</w:t>
      </w:r>
    </w:p>
    <w:p>
      <w:r>
        <w:t>16</w:t>
      </w:r>
    </w:p>
    <w:p>
      <w:r>
        <w:t>6</w:t>
      </w:r>
    </w:p>
    <w:p>
      <w:r>
        <w:t>5</w:t>
      </w:r>
    </w:p>
    <w:p>
      <w:r>
        <w:t>C/c R</w:t>
      </w:r>
    </w:p>
    <w:p>
      <w:r>
        <w:t>Cao ốc A</w:t>
      </w:r>
    </w:p>
    <w:p>
      <w:r>
        <w:t>7</w:t>
      </w:r>
    </w:p>
    <w:p>
      <w:r>
        <w:t>16</w:t>
      </w:r>
    </w:p>
    <w:p>
      <w:r>
        <w:t>6</w:t>
      </w:r>
    </w:p>
    <w:p>
      <w:r>
        <w:t>5</w:t>
      </w:r>
    </w:p>
    <w:p>
      <w:r>
        <w:t>328</w:t>
      </w:r>
    </w:p>
    <w:p>
      <w:r>
        <w:t>362</w:t>
      </w:r>
    </w:p>
    <w:p>
      <w:r>
        <w:t>8</w:t>
      </w:r>
    </w:p>
    <w:p>
      <w:r>
        <w:t>16</w:t>
      </w:r>
    </w:p>
    <w:p>
      <w:r>
        <w:t>6</w:t>
      </w:r>
    </w:p>
    <w:p>
      <w:r>
        <w:t>4</w:t>
      </w:r>
    </w:p>
    <w:p>
      <w:r>
        <w:t>496</w:t>
      </w:r>
    </w:p>
    <w:p>
      <w:r>
        <w:t>500</w:t>
      </w:r>
    </w:p>
    <w:p>
      <w:r>
        <w:t>8</w:t>
      </w:r>
    </w:p>
    <w:p>
      <w:r>
        <w:t>16</w:t>
      </w:r>
    </w:p>
    <w:p>
      <w:r>
        <w:t>6</w:t>
      </w:r>
    </w:p>
    <w:p>
      <w:r>
        <w:t>4</w:t>
      </w:r>
    </w:p>
    <w:p>
      <w:r>
        <w:t>6</w:t>
      </w:r>
    </w:p>
    <w:p>
      <w:r>
        <w:t>Bà Hạt</w:t>
      </w:r>
    </w:p>
    <w:p>
      <w:r>
        <w:t>20</w:t>
      </w:r>
    </w:p>
    <w:p>
      <w:r>
        <w:t>7</w:t>
      </w:r>
    </w:p>
    <w:p>
      <w:r>
        <w:t>Sử dụng từ mép nhà dân đến vạch giới hạn cách bó vỉa 3,0m</w:t>
      </w:r>
    </w:p>
    <w:p>
      <w:r>
        <w:t>590</w:t>
      </w:r>
    </w:p>
    <w:p>
      <w:r>
        <w:t>558</w:t>
      </w:r>
    </w:p>
    <w:p>
      <w:r>
        <w:t>6</w:t>
      </w:r>
    </w:p>
    <w:p>
      <w:r>
        <w:t>20</w:t>
      </w:r>
    </w:p>
    <w:p>
      <w:r>
        <w:t>7</w:t>
      </w:r>
    </w:p>
    <w:p>
      <w:r>
        <w:t>6,5</w:t>
      </w:r>
    </w:p>
    <w:p>
      <w:r>
        <w:t>591</w:t>
      </w:r>
    </w:p>
    <w:p>
      <w:r>
        <w:t>559</w:t>
      </w:r>
    </w:p>
    <w:p>
      <w:r>
        <w:t>6</w:t>
      </w:r>
    </w:p>
    <w:p>
      <w:r>
        <w:t>20</w:t>
      </w:r>
    </w:p>
    <w:p>
      <w:r>
        <w:t>7</w:t>
      </w:r>
    </w:p>
    <w:p>
      <w:r>
        <w:t>7,5</w:t>
      </w:r>
    </w:p>
    <w:p>
      <w:r>
        <w:t>386</w:t>
      </w:r>
    </w:p>
    <w:p>
      <w:r>
        <w:t>8</w:t>
      </w:r>
    </w:p>
    <w:p>
      <w:r>
        <w:t>20</w:t>
      </w:r>
    </w:p>
    <w:p>
      <w:r>
        <w:t>7</w:t>
      </w:r>
    </w:p>
    <w:p>
      <w:r>
        <w:t>3,1</w:t>
      </w:r>
    </w:p>
    <w:p>
      <w:r>
        <w:t>388</w:t>
      </w:r>
    </w:p>
    <w:p>
      <w:r>
        <w:t>8</w:t>
      </w:r>
    </w:p>
    <w:p>
      <w:r>
        <w:t>20</w:t>
      </w:r>
    </w:p>
    <w:p>
      <w:r>
        <w:t>7</w:t>
      </w:r>
    </w:p>
    <w:p>
      <w:r>
        <w:t>3,1</w:t>
      </w:r>
    </w:p>
    <w:p>
      <w:r>
        <w:t>400</w:t>
      </w:r>
    </w:p>
    <w:p>
      <w:r>
        <w:t>8</w:t>
      </w:r>
    </w:p>
    <w:p>
      <w:r>
        <w:t>20</w:t>
      </w:r>
    </w:p>
    <w:p>
      <w:r>
        <w:t>7</w:t>
      </w:r>
    </w:p>
    <w:p>
      <w:r>
        <w:t>3,1</w:t>
      </w:r>
    </w:p>
    <w:p>
      <w:r>
        <w:t>565</w:t>
      </w:r>
    </w:p>
    <w:p>
      <w:r>
        <w:t>579</w:t>
      </w:r>
    </w:p>
    <w:p>
      <w:r>
        <w:t>8</w:t>
      </w:r>
    </w:p>
    <w:p>
      <w:r>
        <w:t>20</w:t>
      </w:r>
    </w:p>
    <w:p>
      <w:r>
        <w:t>3,1</w:t>
      </w:r>
    </w:p>
    <w:p>
      <w:r>
        <w:t>7</w:t>
      </w:r>
    </w:p>
    <w:p>
      <w:r>
        <w:t>536</w:t>
      </w:r>
    </w:p>
    <w:p>
      <w:r>
        <w:t>532</w:t>
      </w:r>
    </w:p>
    <w:p>
      <w:r>
        <w:t>8</w:t>
      </w:r>
    </w:p>
    <w:p>
      <w:r>
        <w:t>20</w:t>
      </w:r>
    </w:p>
    <w:p>
      <w:r>
        <w:t>3,1</w:t>
      </w:r>
    </w:p>
    <w:p>
      <w:r>
        <w:t>7</w:t>
      </w:r>
    </w:p>
    <w:p>
      <w:r>
        <w:t>534</w:t>
      </w:r>
    </w:p>
    <w:p>
      <w:r>
        <w:t>8</w:t>
      </w:r>
    </w:p>
    <w:p>
      <w:r>
        <w:t>20</w:t>
      </w:r>
    </w:p>
    <w:p>
      <w:r>
        <w:t>3,1</w:t>
      </w:r>
    </w:p>
    <w:p>
      <w:r>
        <w:t>7</w:t>
      </w:r>
    </w:p>
    <w:p>
      <w:r>
        <w:t>290</w:t>
      </w:r>
    </w:p>
    <w:p>
      <w:r>
        <w:t>274</w:t>
      </w:r>
    </w:p>
    <w:p>
      <w:r>
        <w:t>9</w:t>
      </w:r>
    </w:p>
    <w:p>
      <w:r>
        <w:t>20</w:t>
      </w:r>
    </w:p>
    <w:p>
      <w:r>
        <w:t>7</w:t>
      </w:r>
    </w:p>
    <w:p>
      <w:r>
        <w:t>3,3</w:t>
      </w:r>
    </w:p>
    <w:p>
      <w:r>
        <w:t>210</w:t>
      </w:r>
    </w:p>
    <w:p>
      <w:r>
        <w:t>162</w:t>
      </w:r>
    </w:p>
    <w:p>
      <w:r>
        <w:t>9</w:t>
      </w:r>
    </w:p>
    <w:p>
      <w:r>
        <w:t>20</w:t>
      </w:r>
    </w:p>
    <w:p>
      <w:r>
        <w:t>7</w:t>
      </w:r>
    </w:p>
    <w:p>
      <w:r>
        <w:t>3,3</w:t>
      </w:r>
    </w:p>
    <w:p>
      <w:r>
        <w:t>013 lô A</w:t>
      </w:r>
    </w:p>
    <w:p>
      <w:r>
        <w:t>047 lô A</w:t>
      </w:r>
    </w:p>
    <w:p>
      <w:r>
        <w:t>9</w:t>
      </w:r>
    </w:p>
    <w:p>
      <w:r>
        <w:t>20</w:t>
      </w:r>
    </w:p>
    <w:p>
      <w:r>
        <w:t>5,9 - 6,2</w:t>
      </w:r>
    </w:p>
    <w:p>
      <w:r>
        <w:t>7</w:t>
      </w:r>
    </w:p>
    <w:p>
      <w:r>
        <w:t>5</w:t>
      </w:r>
    </w:p>
    <w:p>
      <w:r>
        <w:t>195</w:t>
      </w:r>
    </w:p>
    <w:p>
      <w:r>
        <w:t>215</w:t>
      </w:r>
    </w:p>
    <w:p>
      <w:r>
        <w:t>9</w:t>
      </w:r>
    </w:p>
    <w:p>
      <w:r>
        <w:t>20</w:t>
      </w:r>
    </w:p>
    <w:p>
      <w:r>
        <w:t>2,9 - 3,8</w:t>
      </w:r>
    </w:p>
    <w:p>
      <w:r>
        <w:t>7</w:t>
      </w:r>
    </w:p>
    <w:p>
      <w:r>
        <w:t>3</w:t>
      </w:r>
    </w:p>
    <w:p>
      <w:r>
        <w:t>7</w:t>
      </w:r>
    </w:p>
    <w:p>
      <w:r>
        <w:t>Lê Hồng Phong</w:t>
      </w:r>
    </w:p>
    <w:p>
      <w:r>
        <w:t>30</w:t>
      </w:r>
    </w:p>
    <w:p>
      <w:r>
        <w:t>15</w:t>
      </w:r>
    </w:p>
    <w:p>
      <w:r>
        <w:t>Sử dụng từ mép nhà dân đến vạch giới hạn cách bó vỉa 3,0m</w:t>
      </w:r>
    </w:p>
    <w:p>
      <w:r>
        <w:t>300</w:t>
      </w:r>
    </w:p>
    <w:p>
      <w:r>
        <w:t>312</w:t>
      </w:r>
    </w:p>
    <w:p>
      <w:r>
        <w:t>1</w:t>
      </w:r>
    </w:p>
    <w:p>
      <w:r>
        <w:t>15</w:t>
      </w:r>
    </w:p>
    <w:p>
      <w:r>
        <w:t>3,6</w:t>
      </w:r>
    </w:p>
    <w:p>
      <w:r>
        <w:t>314</w:t>
      </w:r>
    </w:p>
    <w:p>
      <w:r>
        <w:t>330</w:t>
      </w:r>
    </w:p>
    <w:p>
      <w:r>
        <w:t>1</w:t>
      </w:r>
    </w:p>
    <w:p>
      <w:r>
        <w:t>15</w:t>
      </w:r>
    </w:p>
    <w:p>
      <w:r>
        <w:t>4</w:t>
      </w:r>
    </w:p>
    <w:p>
      <w:r>
        <w:t>342</w:t>
      </w:r>
    </w:p>
    <w:p>
      <w:r>
        <w:t>352</w:t>
      </w:r>
    </w:p>
    <w:p>
      <w:r>
        <w:t>1</w:t>
      </w:r>
    </w:p>
    <w:p>
      <w:r>
        <w:t>15</w:t>
      </w:r>
    </w:p>
    <w:p>
      <w:r>
        <w:t>3,6</w:t>
      </w:r>
    </w:p>
    <w:p>
      <w:r>
        <w:t>354</w:t>
      </w:r>
    </w:p>
    <w:p>
      <w:r>
        <w:t>366</w:t>
      </w:r>
    </w:p>
    <w:p>
      <w:r>
        <w:t>1</w:t>
      </w:r>
    </w:p>
    <w:p>
      <w:r>
        <w:t>15</w:t>
      </w:r>
    </w:p>
    <w:p>
      <w:r>
        <w:t>3,2</w:t>
      </w:r>
    </w:p>
    <w:p>
      <w:r>
        <w:t>528</w:t>
      </w:r>
    </w:p>
    <w:p>
      <w:r>
        <w:t>532</w:t>
      </w:r>
    </w:p>
    <w:p>
      <w:r>
        <w:t>1</w:t>
      </w:r>
    </w:p>
    <w:p>
      <w:r>
        <w:t>15</w:t>
      </w:r>
    </w:p>
    <w:p>
      <w:r>
        <w:t>5</w:t>
      </w:r>
    </w:p>
    <w:p>
      <w:r>
        <w:t>525</w:t>
      </w:r>
    </w:p>
    <w:p>
      <w:r>
        <w:t>2</w:t>
      </w:r>
    </w:p>
    <w:p>
      <w:r>
        <w:t>9,5</w:t>
      </w:r>
    </w:p>
    <w:p>
      <w:r>
        <w:t>15</w:t>
      </w:r>
    </w:p>
    <w:p>
      <w:r>
        <w:t>523</w:t>
      </w:r>
    </w:p>
    <w:p>
      <w:r>
        <w:t>519</w:t>
      </w:r>
    </w:p>
    <w:p>
      <w:r>
        <w:t>2</w:t>
      </w:r>
    </w:p>
    <w:p>
      <w:r>
        <w:t>7,7</w:t>
      </w:r>
    </w:p>
    <w:p>
      <w:r>
        <w:t>15</w:t>
      </w:r>
    </w:p>
    <w:p>
      <w:r>
        <w:t>517</w:t>
      </w:r>
    </w:p>
    <w:p>
      <w:r>
        <w:t>2</w:t>
      </w:r>
    </w:p>
    <w:p>
      <w:r>
        <w:t>7,6</w:t>
      </w:r>
    </w:p>
    <w:p>
      <w:r>
        <w:t>15</w:t>
      </w:r>
    </w:p>
    <w:p>
      <w:r>
        <w:t>515</w:t>
      </w:r>
    </w:p>
    <w:p>
      <w:r>
        <w:t>2</w:t>
      </w:r>
    </w:p>
    <w:p>
      <w:r>
        <w:t>5,8</w:t>
      </w:r>
    </w:p>
    <w:p>
      <w:r>
        <w:t>15</w:t>
      </w:r>
    </w:p>
    <w:p>
      <w:r>
        <w:t>513</w:t>
      </w:r>
    </w:p>
    <w:p>
      <w:r>
        <w:t>2</w:t>
      </w:r>
    </w:p>
    <w:p>
      <w:r>
        <w:t>6,1</w:t>
      </w:r>
    </w:p>
    <w:p>
      <w:r>
        <w:t>15</w:t>
      </w:r>
    </w:p>
    <w:p>
      <w:r>
        <w:t>505</w:t>
      </w:r>
    </w:p>
    <w:p>
      <w:r>
        <w:t>503</w:t>
      </w:r>
    </w:p>
    <w:p>
      <w:r>
        <w:t>2</w:t>
      </w:r>
    </w:p>
    <w:p>
      <w:r>
        <w:t>3,3</w:t>
      </w:r>
    </w:p>
    <w:p>
      <w:r>
        <w:t>15</w:t>
      </w:r>
    </w:p>
    <w:p>
      <w:r>
        <w:t>497</w:t>
      </w:r>
    </w:p>
    <w:p>
      <w:r>
        <w:t>2</w:t>
      </w:r>
    </w:p>
    <w:p>
      <w:r>
        <w:t>5,8</w:t>
      </w:r>
    </w:p>
    <w:p>
      <w:r>
        <w:t>15</w:t>
      </w:r>
    </w:p>
    <w:p>
      <w:r>
        <w:t>495</w:t>
      </w:r>
    </w:p>
    <w:p>
      <w:r>
        <w:t>493</w:t>
      </w:r>
    </w:p>
    <w:p>
      <w:r>
        <w:t>2</w:t>
      </w:r>
    </w:p>
    <w:p>
      <w:r>
        <w:t>4,4</w:t>
      </w:r>
    </w:p>
    <w:p>
      <w:r>
        <w:t>15</w:t>
      </w:r>
    </w:p>
    <w:p>
      <w:r>
        <w:t>491</w:t>
      </w:r>
    </w:p>
    <w:p>
      <w:r>
        <w:t>431</w:t>
      </w:r>
    </w:p>
    <w:p>
      <w:r>
        <w:t>2</w:t>
      </w:r>
    </w:p>
    <w:p>
      <w:r>
        <w:t>5,4</w:t>
      </w:r>
    </w:p>
    <w:p>
      <w:r>
        <w:t>15</w:t>
      </w:r>
    </w:p>
    <w:p>
      <w:r>
        <w:t>413</w:t>
      </w:r>
    </w:p>
    <w:p>
      <w:r>
        <w:t>399</w:t>
      </w:r>
    </w:p>
    <w:p>
      <w:r>
        <w:t>2</w:t>
      </w:r>
    </w:p>
    <w:p>
      <w:r>
        <w:t>4,9</w:t>
      </w:r>
    </w:p>
    <w:p>
      <w:r>
        <w:t>15</w:t>
      </w:r>
    </w:p>
    <w:p>
      <w:r>
        <w:t>395</w:t>
      </w:r>
    </w:p>
    <w:p>
      <w:r>
        <w:t>379</w:t>
      </w:r>
    </w:p>
    <w:p>
      <w:r>
        <w:t>2</w:t>
      </w:r>
    </w:p>
    <w:p>
      <w:r>
        <w:t>4,3</w:t>
      </w:r>
    </w:p>
    <w:p>
      <w:r>
        <w:t>15</w:t>
      </w:r>
    </w:p>
    <w:p>
      <w:r>
        <w:t>377</w:t>
      </w:r>
    </w:p>
    <w:p>
      <w:r>
        <w:t>373</w:t>
      </w:r>
    </w:p>
    <w:p>
      <w:r>
        <w:t>2</w:t>
      </w:r>
    </w:p>
    <w:p>
      <w:r>
        <w:t>4,5</w:t>
      </w:r>
    </w:p>
    <w:p>
      <w:r>
        <w:t>15</w:t>
      </w:r>
    </w:p>
    <w:p>
      <w:r>
        <w:t>371</w:t>
      </w:r>
    </w:p>
    <w:p>
      <w:r>
        <w:t>369</w:t>
      </w:r>
    </w:p>
    <w:p>
      <w:r>
        <w:t>2</w:t>
      </w:r>
    </w:p>
    <w:p>
      <w:r>
        <w:t>5,3</w:t>
      </w:r>
    </w:p>
    <w:p>
      <w:r>
        <w:t>15</w:t>
      </w:r>
    </w:p>
    <w:p>
      <w:r>
        <w:t>367D</w:t>
      </w:r>
    </w:p>
    <w:p>
      <w:r>
        <w:t>367C</w:t>
      </w:r>
    </w:p>
    <w:p>
      <w:r>
        <w:t>2</w:t>
      </w:r>
    </w:p>
    <w:p>
      <w:r>
        <w:t>3,3</w:t>
      </w:r>
    </w:p>
    <w:p>
      <w:r>
        <w:t>15</w:t>
      </w:r>
    </w:p>
    <w:p>
      <w:r>
        <w:t>367B</w:t>
      </w:r>
    </w:p>
    <w:p>
      <w:r>
        <w:t>367</w:t>
      </w:r>
    </w:p>
    <w:p>
      <w:r>
        <w:t>2</w:t>
      </w:r>
    </w:p>
    <w:p>
      <w:r>
        <w:t>3,9</w:t>
      </w:r>
    </w:p>
    <w:p>
      <w:r>
        <w:t>15</w:t>
      </w:r>
    </w:p>
    <w:p>
      <w:r>
        <w:t>365</w:t>
      </w:r>
    </w:p>
    <w:p>
      <w:r>
        <w:t>355</w:t>
      </w:r>
    </w:p>
    <w:p>
      <w:r>
        <w:t>2</w:t>
      </w:r>
    </w:p>
    <w:p>
      <w:r>
        <w:t>5,4</w:t>
      </w:r>
    </w:p>
    <w:p>
      <w:r>
        <w:t>15</w:t>
      </w:r>
    </w:p>
    <w:p>
      <w:r>
        <w:t>349</w:t>
      </w:r>
    </w:p>
    <w:p>
      <w:r>
        <w:t>335</w:t>
      </w:r>
    </w:p>
    <w:p>
      <w:r>
        <w:t>2</w:t>
      </w:r>
    </w:p>
    <w:p>
      <w:r>
        <w:t>3,8</w:t>
      </w:r>
    </w:p>
    <w:p>
      <w:r>
        <w:t>15</w:t>
      </w:r>
    </w:p>
    <w:p>
      <w:r>
        <w:t>319A</w:t>
      </w:r>
    </w:p>
    <w:p>
      <w:r>
        <w:t>297</w:t>
      </w:r>
    </w:p>
    <w:p>
      <w:r>
        <w:t>2</w:t>
      </w:r>
    </w:p>
    <w:p>
      <w:r>
        <w:t>3,4</w:t>
      </w:r>
    </w:p>
    <w:p>
      <w:r>
        <w:t>15</w:t>
      </w:r>
    </w:p>
    <w:p>
      <w:r>
        <w:t>295</w:t>
      </w:r>
    </w:p>
    <w:p>
      <w:r>
        <w:t>2</w:t>
      </w:r>
    </w:p>
    <w:p>
      <w:r>
        <w:t>4</w:t>
      </w:r>
    </w:p>
    <w:p>
      <w:r>
        <w:t>15</w:t>
      </w:r>
    </w:p>
    <w:p>
      <w:r>
        <w:t>537</w:t>
      </w:r>
    </w:p>
    <w:p>
      <w:r>
        <w:t>561</w:t>
      </w:r>
    </w:p>
    <w:p>
      <w:r>
        <w:t>10</w:t>
      </w:r>
    </w:p>
    <w:p>
      <w:r>
        <w:t>3,6</w:t>
      </w:r>
    </w:p>
    <w:p>
      <w:r>
        <w:t>15</w:t>
      </w:r>
    </w:p>
    <w:p>
      <w:r>
        <w:t>563</w:t>
      </w:r>
    </w:p>
    <w:p>
      <w:r>
        <w:t>701</w:t>
      </w:r>
    </w:p>
    <w:p>
      <w:r>
        <w:t>10</w:t>
      </w:r>
    </w:p>
    <w:p>
      <w:r>
        <w:t>6,2-5,2</w:t>
      </w:r>
    </w:p>
    <w:p>
      <w:r>
        <w:t>15</w:t>
      </w:r>
    </w:p>
    <w:p>
      <w:r>
        <w:t>788</w:t>
      </w:r>
    </w:p>
    <w:p>
      <w:r>
        <w:t>550</w:t>
      </w:r>
    </w:p>
    <w:p>
      <w:r>
        <w:t>10</w:t>
      </w:r>
    </w:p>
    <w:p>
      <w:r>
        <w:t>15</w:t>
      </w:r>
    </w:p>
    <w:p>
      <w:r>
        <w:t>3</w:t>
      </w:r>
    </w:p>
    <w:p>
      <w:r>
        <w:t>552</w:t>
      </w:r>
    </w:p>
    <w:p>
      <w:r>
        <w:t>568</w:t>
      </w:r>
    </w:p>
    <w:p>
      <w:r>
        <w:t>10</w:t>
      </w:r>
    </w:p>
    <w:p>
      <w:r>
        <w:t>15</w:t>
      </w:r>
    </w:p>
    <w:p>
      <w:r>
        <w:t>4,2</w:t>
      </w:r>
    </w:p>
    <w:p>
      <w:r>
        <w:t>570</w:t>
      </w:r>
    </w:p>
    <w:p>
      <w:r>
        <w:t>576</w:t>
      </w:r>
    </w:p>
    <w:p>
      <w:r>
        <w:t>10</w:t>
      </w:r>
    </w:p>
    <w:p>
      <w:r>
        <w:t>15</w:t>
      </w:r>
    </w:p>
    <w:p>
      <w:r>
        <w:t>3,3</w:t>
      </w:r>
    </w:p>
    <w:p>
      <w:r>
        <w:t>578</w:t>
      </w:r>
    </w:p>
    <w:p>
      <w:r>
        <w:t>582</w:t>
      </w:r>
    </w:p>
    <w:p>
      <w:r>
        <w:t>10</w:t>
      </w:r>
    </w:p>
    <w:p>
      <w:r>
        <w:t>15</w:t>
      </w:r>
    </w:p>
    <w:p>
      <w:r>
        <w:t>5</w:t>
      </w:r>
    </w:p>
    <w:p>
      <w:r>
        <w:t>588</w:t>
      </w:r>
    </w:p>
    <w:p>
      <w:r>
        <w:t>598</w:t>
      </w:r>
    </w:p>
    <w:p>
      <w:r>
        <w:t>10</w:t>
      </w:r>
    </w:p>
    <w:p>
      <w:r>
        <w:t>15</w:t>
      </w:r>
    </w:p>
    <w:p>
      <w:r>
        <w:t>3,17</w:t>
      </w:r>
    </w:p>
    <w:p>
      <w:r>
        <w:t>600</w:t>
      </w:r>
    </w:p>
    <w:p>
      <w:r>
        <w:t>606</w:t>
      </w:r>
    </w:p>
    <w:p>
      <w:r>
        <w:t>10</w:t>
      </w:r>
    </w:p>
    <w:p>
      <w:r>
        <w:t>15</w:t>
      </w:r>
    </w:p>
    <w:p>
      <w:r>
        <w:t>3,6</w:t>
      </w:r>
    </w:p>
    <w:p>
      <w:r>
        <w:t>612</w:t>
      </w:r>
    </w:p>
    <w:p>
      <w:r>
        <w:t>632</w:t>
      </w:r>
    </w:p>
    <w:p>
      <w:r>
        <w:t>10</w:t>
      </w:r>
    </w:p>
    <w:p>
      <w:r>
        <w:t>15</w:t>
      </w:r>
    </w:p>
    <w:p>
      <w:r>
        <w:t>5,5</w:t>
      </w:r>
    </w:p>
    <w:p>
      <w:r>
        <w:t>652</w:t>
      </w:r>
    </w:p>
    <w:p>
      <w:r>
        <w:t>668</w:t>
      </w:r>
    </w:p>
    <w:p>
      <w:r>
        <w:t>10</w:t>
      </w:r>
    </w:p>
    <w:p>
      <w:r>
        <w:t>15</w:t>
      </w:r>
    </w:p>
    <w:p>
      <w:r>
        <w:t>3,8 - 5,1</w:t>
      </w:r>
    </w:p>
    <w:p>
      <w:r>
        <w:t>672</w:t>
      </w:r>
    </w:p>
    <w:p>
      <w:r>
        <w:t>680</w:t>
      </w:r>
    </w:p>
    <w:p>
      <w:r>
        <w:t>10</w:t>
      </w:r>
    </w:p>
    <w:p>
      <w:r>
        <w:t>15</w:t>
      </w:r>
    </w:p>
    <w:p>
      <w:r>
        <w:t>3,4 - 3,0</w:t>
      </w:r>
    </w:p>
    <w:p>
      <w:r>
        <w:t>682</w:t>
      </w:r>
    </w:p>
    <w:p>
      <w:r>
        <w:t>690B</w:t>
      </w:r>
    </w:p>
    <w:p>
      <w:r>
        <w:t>10</w:t>
      </w:r>
    </w:p>
    <w:p>
      <w:r>
        <w:t>15</w:t>
      </w:r>
    </w:p>
    <w:p>
      <w:r>
        <w:t>6,9 - 4,5</w:t>
      </w:r>
    </w:p>
    <w:p>
      <w:r>
        <w:t>733</w:t>
      </w:r>
    </w:p>
    <w:p>
      <w:r>
        <w:t>781</w:t>
      </w:r>
    </w:p>
    <w:p>
      <w:r>
        <w:t>12</w:t>
      </w:r>
    </w:p>
    <w:p>
      <w:r>
        <w:t>6</w:t>
      </w:r>
    </w:p>
    <w:p>
      <w:r>
        <w:t>15</w:t>
      </w:r>
    </w:p>
    <w:p>
      <w:r>
        <w:t>827</w:t>
      </w:r>
    </w:p>
    <w:p>
      <w:r>
        <w:t>829</w:t>
      </w:r>
    </w:p>
    <w:p>
      <w:r>
        <w:t>12</w:t>
      </w:r>
    </w:p>
    <w:p>
      <w:r>
        <w:t>5,6</w:t>
      </w:r>
    </w:p>
    <w:p>
      <w:r>
        <w:t>15</w:t>
      </w:r>
    </w:p>
    <w:p>
      <w:r>
        <w:t>831</w:t>
      </w:r>
    </w:p>
    <w:p>
      <w:r>
        <w:t>837</w:t>
      </w:r>
    </w:p>
    <w:p>
      <w:r>
        <w:t>12</w:t>
      </w:r>
    </w:p>
    <w:p>
      <w:r>
        <w:t>4,1</w:t>
      </w:r>
    </w:p>
    <w:p>
      <w:r>
        <w:t>15</w:t>
      </w:r>
    </w:p>
    <w:p>
      <w:r>
        <w:t>841</w:t>
      </w:r>
    </w:p>
    <w:p>
      <w:r>
        <w:t>847</w:t>
      </w:r>
    </w:p>
    <w:p>
      <w:r>
        <w:t>12</w:t>
      </w:r>
    </w:p>
    <w:p>
      <w:r>
        <w:t>5,5</w:t>
      </w:r>
    </w:p>
    <w:p>
      <w:r>
        <w:t>15</w:t>
      </w:r>
    </w:p>
    <w:p>
      <w:r>
        <w:t>849</w:t>
      </w:r>
    </w:p>
    <w:p>
      <w:r>
        <w:t>855</w:t>
      </w:r>
    </w:p>
    <w:p>
      <w:r>
        <w:t>12</w:t>
      </w:r>
    </w:p>
    <w:p>
      <w:r>
        <w:t>8</w:t>
      </w:r>
    </w:p>
    <w:p>
      <w:r>
        <w:t>15</w:t>
      </w:r>
    </w:p>
    <w:p>
      <w:r>
        <w:t>8</w:t>
      </w:r>
    </w:p>
    <w:p>
      <w:r>
        <w:t>Sư Vạn Hạnh</w:t>
      </w:r>
    </w:p>
    <w:p>
      <w:r>
        <w:t>20</w:t>
      </w:r>
    </w:p>
    <w:p>
      <w:r>
        <w:t>10</w:t>
      </w:r>
    </w:p>
    <w:p>
      <w:r>
        <w:t>Sử dụng từ mép nhà dân đến vạch giới hạn cách bó vỉa 3,0m</w:t>
      </w:r>
    </w:p>
    <w:p>
      <w:r>
        <w:t>382</w:t>
      </w:r>
    </w:p>
    <w:p>
      <w:r>
        <w:t>2</w:t>
      </w:r>
    </w:p>
    <w:p>
      <w:r>
        <w:t>6,9</w:t>
      </w:r>
    </w:p>
    <w:p>
      <w:r>
        <w:t>Lô F</w:t>
      </w:r>
    </w:p>
    <w:p>
      <w:r>
        <w:t>2</w:t>
      </w:r>
    </w:p>
    <w:p>
      <w:r>
        <w:t>5</w:t>
      </w:r>
    </w:p>
    <w:p>
      <w:r>
        <w:t>5</w:t>
      </w:r>
    </w:p>
    <w:p>
      <w:r>
        <w:t>Lô K</w:t>
      </w:r>
    </w:p>
    <w:p>
      <w:r>
        <w:t>2</w:t>
      </w:r>
    </w:p>
    <w:p>
      <w:r>
        <w:t>5</w:t>
      </w:r>
    </w:p>
    <w:p>
      <w:r>
        <w:t>5</w:t>
      </w:r>
    </w:p>
    <w:p>
      <w:r>
        <w:t>Lô H</w:t>
      </w:r>
    </w:p>
    <w:p>
      <w:r>
        <w:t>2</w:t>
      </w:r>
    </w:p>
    <w:p>
      <w:r>
        <w:t>5</w:t>
      </w:r>
    </w:p>
    <w:p>
      <w:r>
        <w:t>5</w:t>
      </w:r>
    </w:p>
    <w:p>
      <w:r>
        <w:t>307</w:t>
      </w:r>
    </w:p>
    <w:p>
      <w:r>
        <w:t>291</w:t>
      </w:r>
    </w:p>
    <w:p>
      <w:r>
        <w:t>9</w:t>
      </w:r>
    </w:p>
    <w:p>
      <w:r>
        <w:t>5,9 - 2,6</w:t>
      </w:r>
    </w:p>
    <w:p>
      <w:r>
        <w:t>285</w:t>
      </w:r>
    </w:p>
    <w:p>
      <w:r>
        <w:t>247</w:t>
      </w:r>
    </w:p>
    <w:p>
      <w:r>
        <w:t>9</w:t>
      </w:r>
    </w:p>
    <w:p>
      <w:r>
        <w:t>5,6 - 2,1</w:t>
      </w:r>
    </w:p>
    <w:p>
      <w:r>
        <w:t>640</w:t>
      </w:r>
    </w:p>
    <w:p>
      <w:r>
        <w:t>12</w:t>
      </w:r>
    </w:p>
    <w:p>
      <w:r>
        <w:t>6,5</w:t>
      </w:r>
    </w:p>
    <w:p>
      <w:r>
        <w:t>642</w:t>
      </w:r>
    </w:p>
    <w:p>
      <w:r>
        <w:t>670</w:t>
      </w:r>
    </w:p>
    <w:p>
      <w:r>
        <w:t>12</w:t>
      </w:r>
    </w:p>
    <w:p>
      <w:r>
        <w:t>4,3</w:t>
      </w:r>
    </w:p>
    <w:p>
      <w:r>
        <w:t>664</w:t>
      </w:r>
    </w:p>
    <w:p>
      <w:r>
        <w:t>700</w:t>
      </w:r>
    </w:p>
    <w:p>
      <w:r>
        <w:t>12</w:t>
      </w:r>
    </w:p>
    <w:p>
      <w:r>
        <w:t>4,6</w:t>
      </w:r>
    </w:p>
    <w:p>
      <w:r>
        <w:t>704</w:t>
      </w:r>
    </w:p>
    <w:p>
      <w:r>
        <w:t>738</w:t>
      </w:r>
    </w:p>
    <w:p>
      <w:r>
        <w:t>12</w:t>
      </w:r>
    </w:p>
    <w:p>
      <w:r>
        <w:t>4,1</w:t>
      </w:r>
    </w:p>
    <w:p>
      <w:r>
        <w:t>742</w:t>
      </w:r>
    </w:p>
    <w:p>
      <w:r>
        <w:t>764</w:t>
      </w:r>
    </w:p>
    <w:p>
      <w:r>
        <w:t>12</w:t>
      </w:r>
    </w:p>
    <w:p>
      <w:r>
        <w:t>4,9</w:t>
      </w:r>
    </w:p>
    <w:p>
      <w:r>
        <w:t>768</w:t>
      </w:r>
    </w:p>
    <w:p>
      <w:r>
        <w:t>776</w:t>
      </w:r>
    </w:p>
    <w:p>
      <w:r>
        <w:t>12</w:t>
      </w:r>
    </w:p>
    <w:p>
      <w:r>
        <w:t>4,4</w:t>
      </w:r>
    </w:p>
    <w:p>
      <w:r>
        <w:t>762</w:t>
      </w:r>
    </w:p>
    <w:p>
      <w:r>
        <w:t>800</w:t>
      </w:r>
    </w:p>
    <w:p>
      <w:r>
        <w:t>12</w:t>
      </w:r>
    </w:p>
    <w:p>
      <w:r>
        <w:t>3,1</w:t>
      </w:r>
    </w:p>
    <w:p>
      <w:r>
        <w:t>816</w:t>
      </w:r>
    </w:p>
    <w:p>
      <w:r>
        <w:t>12</w:t>
      </w:r>
    </w:p>
    <w:p>
      <w:r>
        <w:t>4,6</w:t>
      </w:r>
    </w:p>
    <w:p>
      <w:r>
        <w:t>483</w:t>
      </w:r>
    </w:p>
    <w:p>
      <w:r>
        <w:t>489</w:t>
      </w:r>
    </w:p>
    <w:p>
      <w:r>
        <w:t>12</w:t>
      </w:r>
    </w:p>
    <w:p>
      <w:r>
        <w:t>3</w:t>
      </w:r>
    </w:p>
    <w:p>
      <w:r>
        <w:t>491</w:t>
      </w:r>
    </w:p>
    <w:p>
      <w:r>
        <w:t>12</w:t>
      </w:r>
    </w:p>
    <w:p>
      <w:r>
        <w:t>3,5</w:t>
      </w:r>
    </w:p>
    <w:p>
      <w:r>
        <w:t>493</w:t>
      </w:r>
    </w:p>
    <w:p>
      <w:r>
        <w:t>495</w:t>
      </w:r>
    </w:p>
    <w:p>
      <w:r>
        <w:t>12</w:t>
      </w:r>
    </w:p>
    <w:p>
      <w:r>
        <w:t>4,3</w:t>
      </w:r>
    </w:p>
    <w:p>
      <w:r>
        <w:t>499</w:t>
      </w:r>
    </w:p>
    <w:p>
      <w:r>
        <w:t>503</w:t>
      </w:r>
    </w:p>
    <w:p>
      <w:r>
        <w:t>12</w:t>
      </w:r>
    </w:p>
    <w:p>
      <w:r>
        <w:t>3,5</w:t>
      </w:r>
    </w:p>
    <w:p>
      <w:r>
        <w:t>505</w:t>
      </w:r>
    </w:p>
    <w:p>
      <w:r>
        <w:t>509</w:t>
      </w:r>
    </w:p>
    <w:p>
      <w:r>
        <w:t>12</w:t>
      </w:r>
    </w:p>
    <w:p>
      <w:r>
        <w:t>3,7</w:t>
      </w:r>
    </w:p>
    <w:p>
      <w:r>
        <w:t>511</w:t>
      </w:r>
    </w:p>
    <w:p>
      <w:r>
        <w:t>12</w:t>
      </w:r>
    </w:p>
    <w:p>
      <w:r>
        <w:t>7,8</w:t>
      </w:r>
    </w:p>
    <w:p>
      <w:r>
        <w:t>515</w:t>
      </w:r>
    </w:p>
    <w:p>
      <w:r>
        <w:t>519</w:t>
      </w:r>
    </w:p>
    <w:p>
      <w:r>
        <w:t>12</w:t>
      </w:r>
    </w:p>
    <w:p>
      <w:r>
        <w:t>4</w:t>
      </w:r>
    </w:p>
    <w:p>
      <w:r>
        <w:t>521</w:t>
      </w:r>
    </w:p>
    <w:p>
      <w:r>
        <w:t>623</w:t>
      </w:r>
    </w:p>
    <w:p>
      <w:r>
        <w:t>12</w:t>
      </w:r>
    </w:p>
    <w:p>
      <w:r>
        <w:t>3,2</w:t>
      </w:r>
    </w:p>
    <w:p>
      <w:r>
        <w:t>343</w:t>
      </w:r>
    </w:p>
    <w:p>
      <w:r>
        <w:t>353</w:t>
      </w:r>
    </w:p>
    <w:p>
      <w:r>
        <w:t>12</w:t>
      </w:r>
    </w:p>
    <w:p>
      <w:r>
        <w:t>4</w:t>
      </w:r>
    </w:p>
    <w:p>
      <w:r>
        <w:t>363</w:t>
      </w:r>
    </w:p>
    <w:p>
      <w:r>
        <w:t>389</w:t>
      </w:r>
    </w:p>
    <w:p>
      <w:r>
        <w:t>12</w:t>
      </w:r>
    </w:p>
    <w:p>
      <w:r>
        <w:t>4,8</w:t>
      </w:r>
    </w:p>
    <w:p>
      <w:r>
        <w:t>393</w:t>
      </w:r>
    </w:p>
    <w:p>
      <w:r>
        <w:t>403</w:t>
      </w:r>
    </w:p>
    <w:p>
      <w:r>
        <w:t>12</w:t>
      </w:r>
    </w:p>
    <w:p>
      <w:r>
        <w:t>4,3</w:t>
      </w:r>
    </w:p>
    <w:p>
      <w:r>
        <w:t>405</w:t>
      </w:r>
    </w:p>
    <w:p>
      <w:r>
        <w:t>12</w:t>
      </w:r>
    </w:p>
    <w:p>
      <w:r>
        <w:t>3,5</w:t>
      </w:r>
    </w:p>
    <w:p>
      <w:r>
        <w:t>405A</w:t>
      </w:r>
    </w:p>
    <w:p>
      <w:r>
        <w:t>12</w:t>
      </w:r>
    </w:p>
    <w:p>
      <w:r>
        <w:t>4,9</w:t>
      </w:r>
    </w:p>
    <w:p>
      <w:r>
        <w:t>409</w:t>
      </w:r>
    </w:p>
    <w:p>
      <w:r>
        <w:t>419</w:t>
      </w:r>
    </w:p>
    <w:p>
      <w:r>
        <w:t>12</w:t>
      </w:r>
    </w:p>
    <w:p>
      <w:r>
        <w:t>3,1</w:t>
      </w:r>
    </w:p>
    <w:p>
      <w:r>
        <w:t>433</w:t>
      </w:r>
    </w:p>
    <w:p>
      <w:r>
        <w:t>449</w:t>
      </w:r>
    </w:p>
    <w:p>
      <w:r>
        <w:t>12</w:t>
      </w:r>
    </w:p>
    <w:p>
      <w:r>
        <w:t>3</w:t>
      </w:r>
    </w:p>
    <w:p>
      <w:r>
        <w:t>824</w:t>
      </w:r>
    </w:p>
    <w:p>
      <w:r>
        <w:t>828</w:t>
      </w:r>
    </w:p>
    <w:p>
      <w:r>
        <w:t>13</w:t>
      </w:r>
    </w:p>
    <w:p>
      <w:r>
        <w:t>4,0</w:t>
      </w:r>
    </w:p>
    <w:p>
      <w:r>
        <w:t>830</w:t>
      </w:r>
    </w:p>
    <w:p>
      <w:r>
        <w:t>844</w:t>
      </w:r>
    </w:p>
    <w:p>
      <w:r>
        <w:t>13</w:t>
      </w:r>
    </w:p>
    <w:p>
      <w:r>
        <w:t>4,0</w:t>
      </w:r>
    </w:p>
    <w:p>
      <w:r>
        <w:t>846</w:t>
      </w:r>
    </w:p>
    <w:p>
      <w:r>
        <w:t>848</w:t>
      </w:r>
    </w:p>
    <w:p>
      <w:r>
        <w:t>13</w:t>
      </w:r>
    </w:p>
    <w:p>
      <w:r>
        <w:t>6,0</w:t>
      </w:r>
    </w:p>
    <w:p>
      <w:r>
        <w:t>850</w:t>
      </w:r>
    </w:p>
    <w:p>
      <w:r>
        <w:t>862</w:t>
      </w:r>
    </w:p>
    <w:p>
      <w:r>
        <w:t>13</w:t>
      </w:r>
    </w:p>
    <w:p>
      <w:r>
        <w:t>3,0</w:t>
      </w:r>
    </w:p>
    <w:p>
      <w:r>
        <w:t>529</w:t>
      </w:r>
    </w:p>
    <w:p>
      <w:r>
        <w:t>571</w:t>
      </w:r>
    </w:p>
    <w:p>
      <w:r>
        <w:t>13</w:t>
      </w:r>
    </w:p>
    <w:p>
      <w:r>
        <w:t>3,5</w:t>
      </w:r>
    </w:p>
    <w:p>
      <w:r>
        <w:t>575</w:t>
      </w:r>
    </w:p>
    <w:p>
      <w:r>
        <w:t>583</w:t>
      </w:r>
    </w:p>
    <w:p>
      <w:r>
        <w:t>13</w:t>
      </w:r>
    </w:p>
    <w:p>
      <w:r>
        <w:t>3,0</w:t>
      </w:r>
    </w:p>
    <w:p>
      <w:r>
        <w:t>583</w:t>
      </w:r>
    </w:p>
    <w:p>
      <w:r>
        <w:t>585</w:t>
      </w:r>
    </w:p>
    <w:p>
      <w:r>
        <w:t>13</w:t>
      </w:r>
    </w:p>
    <w:p>
      <w:r>
        <w:t>6,0</w:t>
      </w:r>
    </w:p>
    <w:p>
      <w:r>
        <w:t>587</w:t>
      </w:r>
    </w:p>
    <w:p>
      <w:r>
        <w:t>601</w:t>
      </w:r>
    </w:p>
    <w:p>
      <w:r>
        <w:t>13</w:t>
      </w:r>
    </w:p>
    <w:p>
      <w:r>
        <w:t>4,0</w:t>
      </w:r>
    </w:p>
    <w:p>
      <w:r>
        <w:t>9</w:t>
      </w:r>
    </w:p>
    <w:p>
      <w:r>
        <w:t>Nguyễn Chí Thanh</w:t>
      </w:r>
    </w:p>
    <w:p>
      <w:r>
        <w:t>25</w:t>
      </w:r>
    </w:p>
    <w:p>
      <w:r>
        <w:t>13</w:t>
      </w:r>
    </w:p>
    <w:p>
      <w:r>
        <w:t>Sử dụng từ mép nhà dân đến vạch giới hạn cách bố vỉa 3,0m</w:t>
      </w:r>
    </w:p>
    <w:p>
      <w:r>
        <w:t>178B</w:t>
      </w:r>
    </w:p>
    <w:p>
      <w:r>
        <w:t>180</w:t>
      </w:r>
    </w:p>
    <w:p>
      <w:r>
        <w:t>2</w:t>
      </w:r>
    </w:p>
    <w:p>
      <w:r>
        <w:t>25</w:t>
      </w:r>
    </w:p>
    <w:p>
      <w:r>
        <w:t>13</w:t>
      </w:r>
    </w:p>
    <w:p>
      <w:r>
        <w:t>4</w:t>
      </w:r>
    </w:p>
    <w:p>
      <w:r>
        <w:t>182</w:t>
      </w:r>
    </w:p>
    <w:p>
      <w:r>
        <w:t>2</w:t>
      </w:r>
    </w:p>
    <w:p>
      <w:r>
        <w:t>25</w:t>
      </w:r>
    </w:p>
    <w:p>
      <w:r>
        <w:t>13</w:t>
      </w:r>
    </w:p>
    <w:p>
      <w:r>
        <w:t>3</w:t>
      </w:r>
    </w:p>
    <w:p>
      <w:r>
        <w:t>184</w:t>
      </w:r>
    </w:p>
    <w:p>
      <w:r>
        <w:t>2</w:t>
      </w:r>
    </w:p>
    <w:p>
      <w:r>
        <w:t>25</w:t>
      </w:r>
    </w:p>
    <w:p>
      <w:r>
        <w:t>13</w:t>
      </w:r>
    </w:p>
    <w:p>
      <w:r>
        <w:t>4</w:t>
      </w:r>
    </w:p>
    <w:p>
      <w:r>
        <w:t>254</w:t>
      </w:r>
    </w:p>
    <w:p>
      <w:r>
        <w:t>390</w:t>
      </w:r>
    </w:p>
    <w:p>
      <w:r>
        <w:t>5</w:t>
      </w:r>
    </w:p>
    <w:p>
      <w:r>
        <w:t>25</w:t>
      </w:r>
    </w:p>
    <w:p>
      <w:r>
        <w:t>13</w:t>
      </w:r>
    </w:p>
    <w:p>
      <w:r>
        <w:t>5,0 - 6,0</w:t>
      </w:r>
    </w:p>
    <w:p>
      <w:r>
        <w:t>394</w:t>
      </w:r>
    </w:p>
    <w:p>
      <w:r>
        <w:t>472</w:t>
      </w:r>
    </w:p>
    <w:p>
      <w:r>
        <w:t>6</w:t>
      </w:r>
    </w:p>
    <w:p>
      <w:r>
        <w:t>25</w:t>
      </w:r>
    </w:p>
    <w:p>
      <w:r>
        <w:t>13</w:t>
      </w:r>
    </w:p>
    <w:p>
      <w:r>
        <w:t>6</w:t>
      </w:r>
    </w:p>
    <w:p>
      <w:r>
        <w:t>đường Hưng Long</w:t>
      </w:r>
    </w:p>
    <w:p>
      <w:r>
        <w:t>đường Nguyễn Kim</w:t>
      </w:r>
    </w:p>
    <w:p>
      <w:r>
        <w:t>6</w:t>
      </w:r>
    </w:p>
    <w:p>
      <w:r>
        <w:t>25</w:t>
      </w:r>
    </w:p>
    <w:p>
      <w:r>
        <w:t>13</w:t>
      </w:r>
    </w:p>
    <w:p>
      <w:r>
        <w:t>5,7</w:t>
      </w:r>
    </w:p>
    <w:p>
      <w:r>
        <w:t>476</w:t>
      </w:r>
    </w:p>
    <w:p>
      <w:r>
        <w:t>526</w:t>
      </w:r>
    </w:p>
    <w:p>
      <w:r>
        <w:t>7</w:t>
      </w:r>
    </w:p>
    <w:p>
      <w:r>
        <w:t>25</w:t>
      </w:r>
    </w:p>
    <w:p>
      <w:r>
        <w:t>13</w:t>
      </w:r>
    </w:p>
    <w:p>
      <w:r>
        <w:t>6</w:t>
      </w:r>
    </w:p>
    <w:p>
      <w:r>
        <w:t>10</w:t>
      </w:r>
    </w:p>
    <w:p>
      <w:r>
        <w:t>Trần Nhân Tôn</w:t>
      </w:r>
    </w:p>
    <w:p>
      <w:r>
        <w:t>20</w:t>
      </w:r>
    </w:p>
    <w:p>
      <w:r>
        <w:t>8</w:t>
      </w:r>
    </w:p>
    <w:p>
      <w:r>
        <w:t>Sử dụng từ mép nhà dân đến vạch giới hạn cách bó vỉa 3,0m</w:t>
      </w:r>
    </w:p>
    <w:p>
      <w:r>
        <w:t>2H</w:t>
      </w:r>
    </w:p>
    <w:p>
      <w:r>
        <w:t>68</w:t>
      </w:r>
    </w:p>
    <w:p>
      <w:r>
        <w:t>2</w:t>
      </w:r>
    </w:p>
    <w:p>
      <w:r>
        <w:t>20</w:t>
      </w:r>
    </w:p>
    <w:p>
      <w:r>
        <w:t>8</w:t>
      </w:r>
    </w:p>
    <w:p>
      <w:r>
        <w:t>4,9</w:t>
      </w:r>
    </w:p>
    <w:p>
      <w:r>
        <w:t>130</w:t>
      </w:r>
    </w:p>
    <w:p>
      <w:r>
        <w:t>2</w:t>
      </w:r>
    </w:p>
    <w:p>
      <w:r>
        <w:t>20</w:t>
      </w:r>
    </w:p>
    <w:p>
      <w:r>
        <w:t>5</w:t>
      </w:r>
    </w:p>
    <w:p>
      <w:r>
        <w:t>134</w:t>
      </w:r>
    </w:p>
    <w:p>
      <w:r>
        <w:t>160</w:t>
      </w:r>
    </w:p>
    <w:p>
      <w:r>
        <w:t>2</w:t>
      </w:r>
    </w:p>
    <w:p>
      <w:r>
        <w:t>20</w:t>
      </w:r>
    </w:p>
    <w:p>
      <w:r>
        <w:t>3,2</w:t>
      </w:r>
    </w:p>
    <w:p>
      <w:r>
        <w:t>170B</w:t>
      </w:r>
    </w:p>
    <w:p>
      <w:r>
        <w:t>2</w:t>
      </w:r>
    </w:p>
    <w:p>
      <w:r>
        <w:t>20</w:t>
      </w:r>
    </w:p>
    <w:p>
      <w:r>
        <w:t>4,9</w:t>
      </w:r>
    </w:p>
    <w:p>
      <w:r>
        <w:t>179</w:t>
      </w:r>
    </w:p>
    <w:p>
      <w:r>
        <w:t>145</w:t>
      </w:r>
    </w:p>
    <w:p>
      <w:r>
        <w:t>2</w:t>
      </w:r>
    </w:p>
    <w:p>
      <w:r>
        <w:t>20</w:t>
      </w:r>
    </w:p>
    <w:p>
      <w:r>
        <w:t>4,2</w:t>
      </w:r>
    </w:p>
    <w:p>
      <w:r>
        <w:t>8</w:t>
      </w:r>
    </w:p>
    <w:p>
      <w:r>
        <w:t>143</w:t>
      </w:r>
    </w:p>
    <w:p>
      <w:r>
        <w:t>141</w:t>
      </w:r>
    </w:p>
    <w:p>
      <w:r>
        <w:t>2</w:t>
      </w:r>
    </w:p>
    <w:p>
      <w:r>
        <w:t>20</w:t>
      </w:r>
    </w:p>
    <w:p>
      <w:r>
        <w:t>3,6</w:t>
      </w:r>
    </w:p>
    <w:p>
      <w:r>
        <w:t>8</w:t>
      </w:r>
    </w:p>
    <w:p>
      <w:r>
        <w:t>11</w:t>
      </w:r>
    </w:p>
    <w:p>
      <w:r>
        <w:t>Nhật Tảo</w:t>
      </w:r>
    </w:p>
    <w:p>
      <w:r>
        <w:t>16</w:t>
      </w:r>
    </w:p>
    <w:p>
      <w:r>
        <w:t>8</w:t>
      </w:r>
    </w:p>
    <w:p>
      <w:r>
        <w:t>Sử dụng từ mép nhà dân đến vạch giới hạn cách bó via 3,0m</w:t>
      </w:r>
    </w:p>
    <w:p>
      <w:r>
        <w:t>343</w:t>
      </w:r>
    </w:p>
    <w:p>
      <w:r>
        <w:t>42 Nguyễn Lâm</w:t>
      </w:r>
    </w:p>
    <w:p>
      <w:r>
        <w:t>6</w:t>
      </w:r>
    </w:p>
    <w:p>
      <w:r>
        <w:t>16</w:t>
      </w:r>
    </w:p>
    <w:p>
      <w:r>
        <w:t>4,6</w:t>
      </w:r>
    </w:p>
    <w:p>
      <w:r>
        <w:t>8</w:t>
      </w:r>
    </w:p>
    <w:p>
      <w:r>
        <w:t>438</w:t>
      </w:r>
    </w:p>
    <w:p>
      <w:r>
        <w:t>458</w:t>
      </w:r>
    </w:p>
    <w:p>
      <w:r>
        <w:t>7</w:t>
      </w:r>
    </w:p>
    <w:p>
      <w:r>
        <w:t>16</w:t>
      </w:r>
    </w:p>
    <w:p>
      <w:r>
        <w:t>8</w:t>
      </w:r>
    </w:p>
    <w:p>
      <w:r>
        <w:t>3</w:t>
      </w:r>
    </w:p>
    <w:p>
      <w:r>
        <w:t>568</w:t>
      </w:r>
    </w:p>
    <w:p>
      <w:r>
        <w:t>592</w:t>
      </w:r>
    </w:p>
    <w:p>
      <w:r>
        <w:t>7</w:t>
      </w:r>
    </w:p>
    <w:p>
      <w:r>
        <w:t>16</w:t>
      </w:r>
    </w:p>
    <w:p>
      <w:r>
        <w:t>8</w:t>
      </w:r>
    </w:p>
    <w:p>
      <w:r>
        <w:t>3,5</w:t>
      </w:r>
    </w:p>
    <w:p>
      <w:r>
        <w:t>12</w:t>
      </w:r>
    </w:p>
    <w:p>
      <w:r>
        <w:t>Ngô Quyền</w:t>
      </w:r>
    </w:p>
    <w:p>
      <w:r>
        <w:t>16</w:t>
      </w:r>
    </w:p>
    <w:p>
      <w:r>
        <w:t>8</w:t>
      </w:r>
    </w:p>
    <w:p>
      <w:r>
        <w:t>Sử dụng từ mép nhà dân đến vạch giới hạn cách bó vỉa 3,0m</w:t>
      </w:r>
    </w:p>
    <w:p>
      <w:r>
        <w:t>4</w:t>
      </w:r>
    </w:p>
    <w:p>
      <w:r>
        <w:t>36</w:t>
      </w:r>
    </w:p>
    <w:p>
      <w:r>
        <w:t>5</w:t>
      </w:r>
    </w:p>
    <w:p>
      <w:r>
        <w:t>16</w:t>
      </w:r>
    </w:p>
    <w:p>
      <w:r>
        <w:t>8</w:t>
      </w:r>
    </w:p>
    <w:p>
      <w:r>
        <w:t>3,0</w:t>
      </w:r>
    </w:p>
    <w:p>
      <w:r>
        <w:t>58</w:t>
      </w:r>
    </w:p>
    <w:p>
      <w:r>
        <w:t>82</w:t>
      </w:r>
    </w:p>
    <w:p>
      <w:r>
        <w:t>5</w:t>
      </w:r>
    </w:p>
    <w:p>
      <w:r>
        <w:t>16</w:t>
      </w:r>
    </w:p>
    <w:p>
      <w:r>
        <w:t>8</w:t>
      </w:r>
    </w:p>
    <w:p>
      <w:r>
        <w:t>3,0</w:t>
      </w:r>
    </w:p>
    <w:p>
      <w:r>
        <w:t>102</w:t>
      </w:r>
    </w:p>
    <w:p>
      <w:r>
        <w:t>174</w:t>
      </w:r>
    </w:p>
    <w:p>
      <w:r>
        <w:t>5</w:t>
      </w:r>
    </w:p>
    <w:p>
      <w:r>
        <w:t>16</w:t>
      </w:r>
    </w:p>
    <w:p>
      <w:r>
        <w:t>8</w:t>
      </w:r>
    </w:p>
    <w:p>
      <w:r>
        <w:t>3,0</w:t>
      </w:r>
    </w:p>
    <w:p>
      <w:r>
        <w:t>476</w:t>
      </w:r>
    </w:p>
    <w:p>
      <w:r>
        <w:t>272</w:t>
      </w:r>
    </w:p>
    <w:p>
      <w:r>
        <w:t>5</w:t>
      </w:r>
    </w:p>
    <w:p>
      <w:r>
        <w:t>16</w:t>
      </w:r>
    </w:p>
    <w:p>
      <w:r>
        <w:t>8</w:t>
      </w:r>
    </w:p>
    <w:p>
      <w:r>
        <w:t>3,0</w:t>
      </w:r>
    </w:p>
    <w:p>
      <w:r>
        <w:t>1A</w:t>
      </w:r>
    </w:p>
    <w:p>
      <w:r>
        <w:t>29</w:t>
      </w:r>
    </w:p>
    <w:p>
      <w:r>
        <w:t>6</w:t>
      </w:r>
    </w:p>
    <w:p>
      <w:r>
        <w:t>16</w:t>
      </w:r>
    </w:p>
    <w:p>
      <w:r>
        <w:t>4</w:t>
      </w:r>
    </w:p>
    <w:p>
      <w:r>
        <w:t>8</w:t>
      </w:r>
    </w:p>
    <w:p>
      <w:r>
        <w:t>bên hông 132 Đào Duy Từ</w:t>
      </w:r>
    </w:p>
    <w:p>
      <w:r>
        <w:t>hẻm 41 Ngô Quyền</w:t>
      </w:r>
    </w:p>
    <w:p>
      <w:r>
        <w:t>6</w:t>
      </w:r>
    </w:p>
    <w:p>
      <w:r>
        <w:t>16</w:t>
      </w:r>
    </w:p>
    <w:p>
      <w:r>
        <w:t>6,6</w:t>
      </w:r>
    </w:p>
    <w:p>
      <w:r>
        <w:t>8</w:t>
      </w:r>
    </w:p>
    <w:p>
      <w:r>
        <w:t>hẻm 249</w:t>
      </w:r>
    </w:p>
    <w:p>
      <w:r>
        <w:t>261</w:t>
      </w:r>
    </w:p>
    <w:p>
      <w:r>
        <w:t>6</w:t>
      </w:r>
    </w:p>
    <w:p>
      <w:r>
        <w:t>16</w:t>
      </w:r>
    </w:p>
    <w:p>
      <w:r>
        <w:t>3,5</w:t>
      </w:r>
    </w:p>
    <w:p>
      <w:r>
        <w:t>8</w:t>
      </w:r>
    </w:p>
    <w:p>
      <w:r>
        <w:t>bên hông ngân hàng</w:t>
      </w:r>
    </w:p>
    <w:p>
      <w:r>
        <w:t>6</w:t>
      </w:r>
    </w:p>
    <w:p>
      <w:r>
        <w:t>16</w:t>
      </w:r>
    </w:p>
    <w:p>
      <w:r>
        <w:t>3,8</w:t>
      </w:r>
    </w:p>
    <w:p>
      <w:r>
        <w:t>8</w:t>
      </w:r>
    </w:p>
    <w:p>
      <w:r>
        <w:t>178</w:t>
      </w:r>
    </w:p>
    <w:p>
      <w:r>
        <w:t>310</w:t>
      </w:r>
    </w:p>
    <w:p>
      <w:r>
        <w:t>8</w:t>
      </w:r>
    </w:p>
    <w:p>
      <w:r>
        <w:t>16</w:t>
      </w:r>
    </w:p>
    <w:p>
      <w:r>
        <w:t>8</w:t>
      </w:r>
    </w:p>
    <w:p>
      <w:r>
        <w:t>3,0</w:t>
      </w:r>
    </w:p>
    <w:p>
      <w:r>
        <w:t>13</w:t>
      </w:r>
    </w:p>
    <w:p>
      <w:r>
        <w:t>Nguyễn Kim</w:t>
      </w:r>
    </w:p>
    <w:p>
      <w:r>
        <w:t>20</w:t>
      </w:r>
    </w:p>
    <w:p>
      <w:r>
        <w:t>12</w:t>
      </w:r>
    </w:p>
    <w:p>
      <w:r>
        <w:t>Sử dụng từ mép nhà dân đến vạch giới hạn cách bó vỉa 3,0m</w:t>
      </w:r>
    </w:p>
    <w:p>
      <w:r>
        <w:t>đường Nguyễn Chí Thanh</w:t>
      </w:r>
    </w:p>
    <w:p>
      <w:r>
        <w:t>đường Đào Duy Từ</w:t>
      </w:r>
    </w:p>
    <w:p>
      <w:r>
        <w:t>6</w:t>
      </w:r>
    </w:p>
    <w:p>
      <w:r>
        <w:t>20</w:t>
      </w:r>
    </w:p>
    <w:p>
      <w:r>
        <w:t>12</w:t>
      </w:r>
    </w:p>
    <w:p>
      <w:r>
        <w:t>3,6</w:t>
      </w:r>
    </w:p>
    <w:p>
      <w:r>
        <w:t>đường Đào Duy Từ</w:t>
      </w:r>
    </w:p>
    <w:p>
      <w:r>
        <w:t>đường Tân Phước</w:t>
      </w:r>
    </w:p>
    <w:p>
      <w:r>
        <w:t>6</w:t>
      </w:r>
    </w:p>
    <w:p>
      <w:r>
        <w:t>20</w:t>
      </w:r>
    </w:p>
    <w:p>
      <w:r>
        <w:t>12</w:t>
      </w:r>
    </w:p>
    <w:p>
      <w:r>
        <w:t>3,6</w:t>
      </w:r>
    </w:p>
    <w:p>
      <w:r>
        <w:t>241B</w:t>
      </w:r>
    </w:p>
    <w:p>
      <w:r>
        <w:t>7</w:t>
      </w:r>
    </w:p>
    <w:p>
      <w:r>
        <w:t>20</w:t>
      </w:r>
    </w:p>
    <w:p>
      <w:r>
        <w:t>4,0</w:t>
      </w:r>
    </w:p>
    <w:p>
      <w:r>
        <w:t>12</w:t>
      </w:r>
    </w:p>
    <w:p>
      <w:r>
        <w:t>đường Tân Phước</w:t>
      </w:r>
    </w:p>
    <w:p>
      <w:r>
        <w:t>đường Vĩnh Viễn</w:t>
      </w:r>
    </w:p>
    <w:p>
      <w:r>
        <w:t>7</w:t>
      </w:r>
    </w:p>
    <w:p>
      <w:r>
        <w:t>20</w:t>
      </w:r>
    </w:p>
    <w:p>
      <w:r>
        <w:t>4,5</w:t>
      </w:r>
    </w:p>
    <w:p>
      <w:r>
        <w:t>12</w:t>
      </w:r>
    </w:p>
    <w:p>
      <w:r>
        <w:t>đường Hòa Hảo</w:t>
      </w:r>
    </w:p>
    <w:p>
      <w:r>
        <w:t>đường Đào Duy Từ</w:t>
      </w:r>
    </w:p>
    <w:p>
      <w:r>
        <w:t>7</w:t>
      </w:r>
    </w:p>
    <w:p>
      <w:r>
        <w:t>20</w:t>
      </w:r>
    </w:p>
    <w:p>
      <w:r>
        <w:t>6,0</w:t>
      </w:r>
    </w:p>
    <w:p>
      <w:r>
        <w:t>12</w:t>
      </w:r>
    </w:p>
    <w:p>
      <w:r>
        <w:t>đường Tân Phước</w:t>
      </w:r>
    </w:p>
    <w:p>
      <w:r>
        <w:t>đường Hòa Hảo</w:t>
      </w:r>
    </w:p>
    <w:p>
      <w:r>
        <w:t>7</w:t>
      </w:r>
    </w:p>
    <w:p>
      <w:r>
        <w:t>20</w:t>
      </w:r>
    </w:p>
    <w:p>
      <w:r>
        <w:t>12</w:t>
      </w:r>
    </w:p>
    <w:p>
      <w:r>
        <w:t>63 Đào Duy Từ</w:t>
      </w:r>
    </w:p>
    <w:p>
      <w:r>
        <w:t>87 Nguyễn Chí Thanh</w:t>
      </w:r>
    </w:p>
    <w:p>
      <w:r>
        <w:t>7</w:t>
      </w:r>
    </w:p>
    <w:p>
      <w:r>
        <w:t>20</w:t>
      </w:r>
    </w:p>
    <w:p>
      <w:r>
        <w:t>6,0</w:t>
      </w:r>
    </w:p>
    <w:p>
      <w:r>
        <w:t>12</w:t>
      </w:r>
    </w:p>
    <w:p>
      <w:r>
        <w:t>14</w:t>
      </w:r>
    </w:p>
    <w:p>
      <w:r>
        <w:t>Tân Phước</w:t>
      </w:r>
    </w:p>
    <w:p>
      <w:r>
        <w:t>16</w:t>
      </w:r>
    </w:p>
    <w:p>
      <w:r>
        <w:t>10</w:t>
      </w:r>
    </w:p>
    <w:p>
      <w:r>
        <w:t>Sử dụng từ mép nhà dân đến vạch giới hạn cách bó vỉa 3,0m</w:t>
      </w:r>
    </w:p>
    <w:p>
      <w:r>
        <w:t>Sàn Thống Nhất</w:t>
      </w:r>
    </w:p>
    <w:p>
      <w:r>
        <w:t>6</w:t>
      </w:r>
    </w:p>
    <w:p>
      <w:r>
        <w:t>16</w:t>
      </w:r>
    </w:p>
    <w:p>
      <w:r>
        <w:t>3,5</w:t>
      </w:r>
    </w:p>
    <w:p>
      <w:r>
        <w:t>10</w:t>
      </w:r>
    </w:p>
    <w:p>
      <w:r>
        <w:t>Cx Lý Thường Kiệt</w:t>
      </w:r>
    </w:p>
    <w:p>
      <w:r>
        <w:t>7</w:t>
      </w:r>
    </w:p>
    <w:p>
      <w:r>
        <w:t>16</w:t>
      </w:r>
    </w:p>
    <w:p>
      <w:r>
        <w:t>10</w:t>
      </w:r>
    </w:p>
    <w:p>
      <w:r>
        <w:t>Cao ốc A</w:t>
      </w:r>
    </w:p>
    <w:p>
      <w:r>
        <w:t>7</w:t>
      </w:r>
    </w:p>
    <w:p>
      <w:r>
        <w:t>16</w:t>
      </w:r>
    </w:p>
    <w:p>
      <w:r>
        <w:t>5</w:t>
      </w:r>
    </w:p>
    <w:p>
      <w:r>
        <w:t>10</w:t>
      </w:r>
    </w:p>
    <w:p>
      <w:r>
        <w:t>3,0-8</w:t>
      </w:r>
    </w:p>
    <w:p>
      <w:r>
        <w:t>15</w:t>
      </w:r>
    </w:p>
    <w:p>
      <w:r>
        <w:t>Đào Duy Từ</w:t>
      </w:r>
    </w:p>
    <w:p>
      <w:r>
        <w:t>16</w:t>
      </w:r>
    </w:p>
    <w:p>
      <w:r>
        <w:t>8</w:t>
      </w:r>
    </w:p>
    <w:p>
      <w:r>
        <w:t>Sử dụng từ mép nhà dân đến vạch giới hạn cách bó vỉa 3,0m</w:t>
      </w:r>
    </w:p>
    <w:p>
      <w:r>
        <w:t>11</w:t>
      </w:r>
    </w:p>
    <w:p>
      <w:r>
        <w:t>17</w:t>
      </w:r>
    </w:p>
    <w:p>
      <w:r>
        <w:t>5</w:t>
      </w:r>
    </w:p>
    <w:p>
      <w:r>
        <w:t>16</w:t>
      </w:r>
    </w:p>
    <w:p>
      <w:r>
        <w:t>3,1</w:t>
      </w:r>
    </w:p>
    <w:p>
      <w:r>
        <w:t>8</w:t>
      </w:r>
    </w:p>
    <w:p>
      <w:r>
        <w:t>56</w:t>
      </w:r>
    </w:p>
    <w:p>
      <w:r>
        <w:t>112</w:t>
      </w:r>
    </w:p>
    <w:p>
      <w:r>
        <w:t>5</w:t>
      </w:r>
    </w:p>
    <w:p>
      <w:r>
        <w:t>16</w:t>
      </w:r>
    </w:p>
    <w:p>
      <w:r>
        <w:t>8</w:t>
      </w:r>
    </w:p>
    <w:p>
      <w:r>
        <w:t>3,1</w:t>
      </w:r>
    </w:p>
    <w:p>
      <w:r>
        <w:t>77</w:t>
      </w:r>
    </w:p>
    <w:p>
      <w:r>
        <w:t>141</w:t>
      </w:r>
    </w:p>
    <w:p>
      <w:r>
        <w:t>5</w:t>
      </w:r>
    </w:p>
    <w:p>
      <w:r>
        <w:t>16</w:t>
      </w:r>
    </w:p>
    <w:p>
      <w:r>
        <w:t>3,1</w:t>
      </w:r>
    </w:p>
    <w:p>
      <w:r>
        <w:t>8</w:t>
      </w:r>
    </w:p>
    <w:p>
      <w:r>
        <w:t>201</w:t>
      </w:r>
    </w:p>
    <w:p>
      <w:r>
        <w:t>6</w:t>
      </w:r>
    </w:p>
    <w:p>
      <w:r>
        <w:t>16</w:t>
      </w:r>
    </w:p>
    <w:p>
      <w:r>
        <w:t>3,9</w:t>
      </w:r>
    </w:p>
    <w:p>
      <w:r>
        <w:t>8</w:t>
      </w:r>
    </w:p>
    <w:p>
      <w:r>
        <w:t>bên hông 132</w:t>
      </w:r>
    </w:p>
    <w:p>
      <w:r>
        <w:t>hẻm 41</w:t>
      </w:r>
    </w:p>
    <w:p>
      <w:r>
        <w:t>6</w:t>
      </w:r>
    </w:p>
    <w:p>
      <w:r>
        <w:t>16</w:t>
      </w:r>
    </w:p>
    <w:p>
      <w:r>
        <w:t>8</w:t>
      </w:r>
    </w:p>
    <w:p>
      <w:r>
        <w:t>đường Ngô Quyền</w:t>
      </w:r>
    </w:p>
    <w:p>
      <w:r>
        <w:t>đường Nguyễn Kim</w:t>
      </w:r>
    </w:p>
    <w:p>
      <w:r>
        <w:t>6</w:t>
      </w:r>
    </w:p>
    <w:p>
      <w:r>
        <w:t>16</w:t>
      </w:r>
    </w:p>
    <w:p>
      <w:r>
        <w:t>3,8</w:t>
      </w:r>
    </w:p>
    <w:p>
      <w:r>
        <w:t>8</w:t>
      </w:r>
    </w:p>
    <w:p>
      <w:r>
        <w:t>360</w:t>
      </w:r>
    </w:p>
    <w:p>
      <w:r>
        <w:t>Cao ốc A</w:t>
      </w:r>
    </w:p>
    <w:p>
      <w:r>
        <w:t>7</w:t>
      </w:r>
    </w:p>
    <w:p>
      <w:r>
        <w:t>16</w:t>
      </w:r>
    </w:p>
    <w:p>
      <w:r>
        <w:t>8</w:t>
      </w:r>
    </w:p>
    <w:p>
      <w:r>
        <w:t>3</w:t>
      </w:r>
    </w:p>
    <w:p>
      <w:r>
        <w:t>Cao ốc A</w:t>
      </w:r>
    </w:p>
    <w:p>
      <w:r>
        <w:t>7</w:t>
      </w:r>
    </w:p>
    <w:p>
      <w:r>
        <w:t>16</w:t>
      </w:r>
    </w:p>
    <w:p>
      <w:r>
        <w:t>8</w:t>
      </w:r>
    </w:p>
    <w:p>
      <w:r>
        <w:t>8</w:t>
      </w:r>
    </w:p>
    <w:p>
      <w:r>
        <w:t>Cx Lý Thường Kiệt</w:t>
      </w:r>
    </w:p>
    <w:p>
      <w:r>
        <w:t>7</w:t>
      </w:r>
    </w:p>
    <w:p>
      <w:r>
        <w:t>16</w:t>
      </w:r>
    </w:p>
    <w:p>
      <w:r>
        <w:t>8</w:t>
      </w:r>
    </w:p>
    <w:p>
      <w:r>
        <w:t>6</w:t>
      </w:r>
    </w:p>
    <w:p>
      <w:r>
        <w:t>16</w:t>
      </w:r>
    </w:p>
    <w:p>
      <w:r>
        <w:t>Ba Tháng Hai</w:t>
      </w:r>
    </w:p>
    <w:p>
      <w:r>
        <w:t>30</w:t>
      </w:r>
    </w:p>
    <w:p>
      <w:r>
        <w:t>18</w:t>
      </w:r>
    </w:p>
    <w:p>
      <w:r>
        <w:t>Sử dụng từ mép nhà dân đến vạch giới hạn cách bó vỉa 3,0m</w:t>
      </w:r>
    </w:p>
    <w:p>
      <w:r>
        <w:t>1</w:t>
      </w:r>
    </w:p>
    <w:p>
      <w:r>
        <w:t>5</w:t>
      </w:r>
    </w:p>
    <w:p>
      <w:r>
        <w:t>11</w:t>
      </w:r>
    </w:p>
    <w:p>
      <w:r>
        <w:t>30</w:t>
      </w:r>
    </w:p>
    <w:p>
      <w:r>
        <w:t>5,3-6</w:t>
      </w:r>
    </w:p>
    <w:p>
      <w:r>
        <w:t>18</w:t>
      </w:r>
    </w:p>
    <w:p>
      <w:r>
        <w:t>5</w:t>
      </w:r>
    </w:p>
    <w:p>
      <w:r>
        <w:t>11</w:t>
      </w:r>
    </w:p>
    <w:p>
      <w:r>
        <w:t>30</w:t>
      </w:r>
    </w:p>
    <w:p>
      <w:r>
        <w:t>5,3-6</w:t>
      </w:r>
    </w:p>
    <w:p>
      <w:r>
        <w:t>18</w:t>
      </w:r>
    </w:p>
    <w:p>
      <w:r>
        <w:t>5</w:t>
      </w:r>
    </w:p>
    <w:p>
      <w:r>
        <w:t>11</w:t>
      </w:r>
    </w:p>
    <w:p>
      <w:r>
        <w:t>30</w:t>
      </w:r>
    </w:p>
    <w:p>
      <w:r>
        <w:t>5,3-6</w:t>
      </w:r>
    </w:p>
    <w:p>
      <w:r>
        <w:t>18</w:t>
      </w:r>
    </w:p>
    <w:p>
      <w:r>
        <w:t>11</w:t>
      </w:r>
    </w:p>
    <w:p>
      <w:r>
        <w:t>11</w:t>
      </w:r>
    </w:p>
    <w:p>
      <w:r>
        <w:t>30</w:t>
      </w:r>
    </w:p>
    <w:p>
      <w:r>
        <w:t>5,3-6</w:t>
      </w:r>
    </w:p>
    <w:p>
      <w:r>
        <w:t>18</w:t>
      </w:r>
    </w:p>
    <w:p>
      <w:r>
        <w:t>15</w:t>
      </w:r>
    </w:p>
    <w:p>
      <w:r>
        <w:t>11</w:t>
      </w:r>
    </w:p>
    <w:p>
      <w:r>
        <w:t>30</w:t>
      </w:r>
    </w:p>
    <w:p>
      <w:r>
        <w:t>5,3-6</w:t>
      </w:r>
    </w:p>
    <w:p>
      <w:r>
        <w:t>18</w:t>
      </w:r>
    </w:p>
    <w:p>
      <w:r>
        <w:t>19</w:t>
      </w:r>
    </w:p>
    <w:p>
      <w:r>
        <w:t>11</w:t>
      </w:r>
    </w:p>
    <w:p>
      <w:r>
        <w:t>30</w:t>
      </w:r>
    </w:p>
    <w:p>
      <w:r>
        <w:t>5,3-6</w:t>
      </w:r>
    </w:p>
    <w:p>
      <w:r>
        <w:t>18</w:t>
      </w:r>
    </w:p>
    <w:p>
      <w:r>
        <w:t>21</w:t>
      </w:r>
    </w:p>
    <w:p>
      <w:r>
        <w:t>11</w:t>
      </w:r>
    </w:p>
    <w:p>
      <w:r>
        <w:t>30</w:t>
      </w:r>
    </w:p>
    <w:p>
      <w:r>
        <w:t>5,3-6</w:t>
      </w:r>
    </w:p>
    <w:p>
      <w:r>
        <w:t>18</w:t>
      </w:r>
    </w:p>
    <w:p>
      <w:r>
        <w:t>25</w:t>
      </w:r>
    </w:p>
    <w:p>
      <w:r>
        <w:t>11</w:t>
      </w:r>
    </w:p>
    <w:p>
      <w:r>
        <w:t>30</w:t>
      </w:r>
    </w:p>
    <w:p>
      <w:r>
        <w:t>5,3-6</w:t>
      </w:r>
    </w:p>
    <w:p>
      <w:r>
        <w:t>18</w:t>
      </w:r>
    </w:p>
    <w:p>
      <w:r>
        <w:t>27A</w:t>
      </w:r>
    </w:p>
    <w:p>
      <w:r>
        <w:t>11</w:t>
      </w:r>
    </w:p>
    <w:p>
      <w:r>
        <w:t>30</w:t>
      </w:r>
    </w:p>
    <w:p>
      <w:r>
        <w:t>5,3-6</w:t>
      </w:r>
    </w:p>
    <w:p>
      <w:r>
        <w:t>18</w:t>
      </w:r>
    </w:p>
    <w:p>
      <w:r>
        <w:t>31</w:t>
      </w:r>
    </w:p>
    <w:p>
      <w:r>
        <w:t>11</w:t>
      </w:r>
    </w:p>
    <w:p>
      <w:r>
        <w:t>30</w:t>
      </w:r>
    </w:p>
    <w:p>
      <w:r>
        <w:t>5,3-6</w:t>
      </w:r>
    </w:p>
    <w:p>
      <w:r>
        <w:t>18</w:t>
      </w:r>
    </w:p>
    <w:p>
      <w:r>
        <w:t>33</w:t>
      </w:r>
    </w:p>
    <w:p>
      <w:r>
        <w:t>35</w:t>
      </w:r>
    </w:p>
    <w:p>
      <w:r>
        <w:t>11</w:t>
      </w:r>
    </w:p>
    <w:p>
      <w:r>
        <w:t>30</w:t>
      </w:r>
    </w:p>
    <w:p>
      <w:r>
        <w:t>5,3-6</w:t>
      </w:r>
    </w:p>
    <w:p>
      <w:r>
        <w:t>18</w:t>
      </w:r>
    </w:p>
    <w:p>
      <w:r>
        <w:t>37A</w:t>
      </w:r>
    </w:p>
    <w:p>
      <w:r>
        <w:t>11</w:t>
      </w:r>
    </w:p>
    <w:p>
      <w:r>
        <w:t>30</w:t>
      </w:r>
    </w:p>
    <w:p>
      <w:r>
        <w:t>5,3-6</w:t>
      </w:r>
    </w:p>
    <w:p>
      <w:r>
        <w:t>18</w:t>
      </w:r>
    </w:p>
    <w:p>
      <w:r>
        <w:t>39A</w:t>
      </w:r>
    </w:p>
    <w:p>
      <w:r>
        <w:t>41</w:t>
      </w:r>
    </w:p>
    <w:p>
      <w:r>
        <w:t>11</w:t>
      </w:r>
    </w:p>
    <w:p>
      <w:r>
        <w:t>30</w:t>
      </w:r>
    </w:p>
    <w:p>
      <w:r>
        <w:t>5,3-6</w:t>
      </w:r>
    </w:p>
    <w:p>
      <w:r>
        <w:t>18</w:t>
      </w:r>
    </w:p>
    <w:p>
      <w:r>
        <w:t>43</w:t>
      </w:r>
    </w:p>
    <w:p>
      <w:r>
        <w:t>11</w:t>
      </w:r>
    </w:p>
    <w:p>
      <w:r>
        <w:t>30</w:t>
      </w:r>
    </w:p>
    <w:p>
      <w:r>
        <w:t>5,3-6</w:t>
      </w:r>
    </w:p>
    <w:p>
      <w:r>
        <w:t>18</w:t>
      </w:r>
    </w:p>
    <w:p>
      <w:r>
        <w:t>45</w:t>
      </w:r>
    </w:p>
    <w:p>
      <w:r>
        <w:t>11</w:t>
      </w:r>
    </w:p>
    <w:p>
      <w:r>
        <w:t>30</w:t>
      </w:r>
    </w:p>
    <w:p>
      <w:r>
        <w:t>5,3-6</w:t>
      </w:r>
    </w:p>
    <w:p>
      <w:r>
        <w:t>18</w:t>
      </w:r>
    </w:p>
    <w:p>
      <w:r>
        <w:t>49A</w:t>
      </w:r>
    </w:p>
    <w:p>
      <w:r>
        <w:t>11</w:t>
      </w:r>
    </w:p>
    <w:p>
      <w:r>
        <w:t>30</w:t>
      </w:r>
    </w:p>
    <w:p>
      <w:r>
        <w:t>5,3-6</w:t>
      </w:r>
    </w:p>
    <w:p>
      <w:r>
        <w:t>18</w:t>
      </w:r>
    </w:p>
    <w:p>
      <w:r>
        <w:t>51</w:t>
      </w:r>
    </w:p>
    <w:p>
      <w:r>
        <w:t>11</w:t>
      </w:r>
    </w:p>
    <w:p>
      <w:r>
        <w:t>30</w:t>
      </w:r>
    </w:p>
    <w:p>
      <w:r>
        <w:t>5,3-6</w:t>
      </w:r>
    </w:p>
    <w:p>
      <w:r>
        <w:t>18</w:t>
      </w:r>
    </w:p>
    <w:p>
      <w:r>
        <w:t>55A</w:t>
      </w:r>
    </w:p>
    <w:p>
      <w:r>
        <w:t>11</w:t>
      </w:r>
    </w:p>
    <w:p>
      <w:r>
        <w:t>30</w:t>
      </w:r>
    </w:p>
    <w:p>
      <w:r>
        <w:t>5,3-6</w:t>
      </w:r>
    </w:p>
    <w:p>
      <w:r>
        <w:t>18</w:t>
      </w:r>
    </w:p>
    <w:p>
      <w:r>
        <w:t>57</w:t>
      </w:r>
    </w:p>
    <w:p>
      <w:r>
        <w:t>59</w:t>
      </w:r>
    </w:p>
    <w:p>
      <w:r>
        <w:t>11</w:t>
      </w:r>
    </w:p>
    <w:p>
      <w:r>
        <w:t>30</w:t>
      </w:r>
    </w:p>
    <w:p>
      <w:r>
        <w:t>5,3-6</w:t>
      </w:r>
    </w:p>
    <w:p>
      <w:r>
        <w:t>18</w:t>
      </w:r>
    </w:p>
    <w:p>
      <w:r>
        <w:t>61-63</w:t>
      </w:r>
    </w:p>
    <w:p>
      <w:r>
        <w:t>11</w:t>
      </w:r>
    </w:p>
    <w:p>
      <w:r>
        <w:t>30</w:t>
      </w:r>
    </w:p>
    <w:p>
      <w:r>
        <w:t>5,3-6</w:t>
      </w:r>
    </w:p>
    <w:p>
      <w:r>
        <w:t>18</w:t>
      </w:r>
    </w:p>
    <w:p>
      <w:r>
        <w:t>75</w:t>
      </w:r>
    </w:p>
    <w:p>
      <w:r>
        <w:t>11</w:t>
      </w:r>
    </w:p>
    <w:p>
      <w:r>
        <w:t>30</w:t>
      </w:r>
    </w:p>
    <w:p>
      <w:r>
        <w:t>5,3-6</w:t>
      </w:r>
    </w:p>
    <w:p>
      <w:r>
        <w:t>18</w:t>
      </w:r>
    </w:p>
    <w:p>
      <w:r>
        <w:t>77</w:t>
      </w:r>
    </w:p>
    <w:p>
      <w:r>
        <w:t>213</w:t>
      </w:r>
    </w:p>
    <w:p>
      <w:r>
        <w:t>11</w:t>
      </w:r>
    </w:p>
    <w:p>
      <w:r>
        <w:t>30</w:t>
      </w:r>
    </w:p>
    <w:p>
      <w:r>
        <w:t>5,3-6</w:t>
      </w:r>
    </w:p>
    <w:p>
      <w:r>
        <w:t>18</w:t>
      </w:r>
    </w:p>
    <w:p>
      <w:r>
        <w:t>215</w:t>
      </w:r>
    </w:p>
    <w:p>
      <w:r>
        <w:t>231</w:t>
      </w:r>
    </w:p>
    <w:p>
      <w:r>
        <w:t>10</w:t>
      </w:r>
    </w:p>
    <w:p>
      <w:r>
        <w:t>30</w:t>
      </w:r>
    </w:p>
    <w:p>
      <w:r>
        <w:t>6</w:t>
      </w:r>
    </w:p>
    <w:p>
      <w:r>
        <w:t>18</w:t>
      </w:r>
    </w:p>
    <w:p>
      <w:r>
        <w:t>233</w:t>
      </w:r>
    </w:p>
    <w:p>
      <w:r>
        <w:t>251</w:t>
      </w:r>
    </w:p>
    <w:p>
      <w:r>
        <w:t>10</w:t>
      </w:r>
    </w:p>
    <w:p>
      <w:r>
        <w:t>30</w:t>
      </w:r>
    </w:p>
    <w:p>
      <w:r>
        <w:t>6</w:t>
      </w:r>
    </w:p>
    <w:p>
      <w:r>
        <w:t>18</w:t>
      </w:r>
    </w:p>
    <w:p>
      <w:r>
        <w:t>253</w:t>
      </w:r>
    </w:p>
    <w:p>
      <w:r>
        <w:t>313</w:t>
      </w:r>
    </w:p>
    <w:p>
      <w:r>
        <w:t>10</w:t>
      </w:r>
    </w:p>
    <w:p>
      <w:r>
        <w:t>30</w:t>
      </w:r>
    </w:p>
    <w:p>
      <w:r>
        <w:t>6</w:t>
      </w:r>
    </w:p>
    <w:p>
      <w:r>
        <w:t>18</w:t>
      </w:r>
    </w:p>
    <w:p>
      <w:r>
        <w:t>313</w:t>
      </w:r>
    </w:p>
    <w:p>
      <w:r>
        <w:t>321</w:t>
      </w:r>
    </w:p>
    <w:p>
      <w:r>
        <w:t>10</w:t>
      </w:r>
    </w:p>
    <w:p>
      <w:r>
        <w:t>30</w:t>
      </w:r>
    </w:p>
    <w:p>
      <w:r>
        <w:t>6</w:t>
      </w:r>
    </w:p>
    <w:p>
      <w:r>
        <w:t>18</w:t>
      </w:r>
    </w:p>
    <w:p>
      <w:r>
        <w:t>635</w:t>
      </w:r>
    </w:p>
    <w:p>
      <w:r>
        <w:t>681</w:t>
      </w:r>
    </w:p>
    <w:p>
      <w:r>
        <w:t>8</w:t>
      </w:r>
    </w:p>
    <w:p>
      <w:r>
        <w:t>30</w:t>
      </w:r>
    </w:p>
    <w:p>
      <w:r>
        <w:t>6</w:t>
      </w:r>
    </w:p>
    <w:p>
      <w:r>
        <w:t>18</w:t>
      </w:r>
    </w:p>
    <w:p>
      <w:r>
        <w:t>681</w:t>
      </w:r>
    </w:p>
    <w:p>
      <w:r>
        <w:t>745</w:t>
      </w:r>
    </w:p>
    <w:p>
      <w:r>
        <w:t>6</w:t>
      </w:r>
    </w:p>
    <w:p>
      <w:r>
        <w:t>30</w:t>
      </w:r>
    </w:p>
    <w:p>
      <w:r>
        <w:t>6</w:t>
      </w:r>
    </w:p>
    <w:p>
      <w:r>
        <w:t>18</w:t>
      </w:r>
    </w:p>
    <w:p>
      <w:r>
        <w:t>747</w:t>
      </w:r>
    </w:p>
    <w:p>
      <w:r>
        <w:t>819</w:t>
      </w:r>
    </w:p>
    <w:p>
      <w:r>
        <w:t>7</w:t>
      </w:r>
    </w:p>
    <w:p>
      <w:r>
        <w:t>30</w:t>
      </w:r>
    </w:p>
    <w:p>
      <w:r>
        <w:t>6</w:t>
      </w:r>
    </w:p>
    <w:p>
      <w:r>
        <w:t>18</w:t>
      </w:r>
    </w:p>
    <w:p>
      <w:r>
        <w:t>12</w:t>
      </w:r>
    </w:p>
    <w:p>
      <w:r>
        <w:t>18</w:t>
      </w:r>
    </w:p>
    <w:p>
      <w:r>
        <w:t>12</w:t>
      </w:r>
    </w:p>
    <w:p>
      <w:r>
        <w:t>30</w:t>
      </w:r>
    </w:p>
    <w:p>
      <w:r>
        <w:t>18</w:t>
      </w:r>
    </w:p>
    <w:p>
      <w:r>
        <w:t>5,8</w:t>
      </w:r>
    </w:p>
    <w:p>
      <w:r>
        <w:t>20</w:t>
      </w:r>
    </w:p>
    <w:p>
      <w:r>
        <w:t>198A</w:t>
      </w:r>
    </w:p>
    <w:p>
      <w:r>
        <w:t>12</w:t>
      </w:r>
    </w:p>
    <w:p>
      <w:r>
        <w:t>30</w:t>
      </w:r>
    </w:p>
    <w:p>
      <w:r>
        <w:t>18</w:t>
      </w:r>
    </w:p>
    <w:p>
      <w:r>
        <w:t>7,9</w:t>
      </w:r>
    </w:p>
    <w:p>
      <w:r>
        <w:t>202</w:t>
      </w:r>
    </w:p>
    <w:p>
      <w:r>
        <w:t>204</w:t>
      </w:r>
    </w:p>
    <w:p>
      <w:r>
        <w:t>12</w:t>
      </w:r>
    </w:p>
    <w:p>
      <w:r>
        <w:t>30</w:t>
      </w:r>
    </w:p>
    <w:p>
      <w:r>
        <w:t>18</w:t>
      </w:r>
    </w:p>
    <w:p>
      <w:r>
        <w:t>6</w:t>
      </w:r>
    </w:p>
    <w:p>
      <w:r>
        <w:t>206</w:t>
      </w:r>
    </w:p>
    <w:p>
      <w:r>
        <w:t>228</w:t>
      </w:r>
    </w:p>
    <w:p>
      <w:r>
        <w:t>12</w:t>
      </w:r>
    </w:p>
    <w:p>
      <w:r>
        <w:t>30</w:t>
      </w:r>
    </w:p>
    <w:p>
      <w:r>
        <w:t>18</w:t>
      </w:r>
    </w:p>
    <w:p>
      <w:r>
        <w:t>6,3</w:t>
      </w:r>
    </w:p>
    <w:p>
      <w:r>
        <w:t>230A</w:t>
      </w:r>
    </w:p>
    <w:p>
      <w:r>
        <w:t>Học viện HCQG</w:t>
      </w:r>
    </w:p>
    <w:p>
      <w:r>
        <w:t>12</w:t>
      </w:r>
    </w:p>
    <w:p>
      <w:r>
        <w:t>30</w:t>
      </w:r>
    </w:p>
    <w:p>
      <w:r>
        <w:t>18</w:t>
      </w:r>
    </w:p>
    <w:p>
      <w:r>
        <w:t>6</w:t>
      </w:r>
    </w:p>
    <w:p>
      <w:r>
        <w:t>246</w:t>
      </w:r>
    </w:p>
    <w:p>
      <w:r>
        <w:t>336</w:t>
      </w:r>
    </w:p>
    <w:p>
      <w:r>
        <w:t>12</w:t>
      </w:r>
    </w:p>
    <w:p>
      <w:r>
        <w:t>30</w:t>
      </w:r>
    </w:p>
    <w:p>
      <w:r>
        <w:t>18</w:t>
      </w:r>
    </w:p>
    <w:p>
      <w:r>
        <w:t>6,7</w:t>
      </w:r>
    </w:p>
    <w:p>
      <w:r>
        <w:t>340</w:t>
      </w:r>
    </w:p>
    <w:p>
      <w:r>
        <w:t>388</w:t>
      </w:r>
    </w:p>
    <w:p>
      <w:r>
        <w:t>12</w:t>
      </w:r>
    </w:p>
    <w:p>
      <w:r>
        <w:t>30</w:t>
      </w:r>
    </w:p>
    <w:p>
      <w:r>
        <w:t>18</w:t>
      </w:r>
    </w:p>
    <w:p>
      <w:r>
        <w:t>7,6</w:t>
      </w:r>
    </w:p>
    <w:p>
      <w:r>
        <w:t>504</w:t>
      </w:r>
    </w:p>
    <w:p>
      <w:r>
        <w:t>540</w:t>
      </w:r>
    </w:p>
    <w:p>
      <w:r>
        <w:t>14</w:t>
      </w:r>
    </w:p>
    <w:p>
      <w:r>
        <w:t>30</w:t>
      </w:r>
    </w:p>
    <w:p>
      <w:r>
        <w:t>18</w:t>
      </w:r>
    </w:p>
    <w:p>
      <w:r>
        <w:t>9,92</w:t>
      </w:r>
    </w:p>
    <w:p>
      <w:r>
        <w:t>542</w:t>
      </w:r>
    </w:p>
    <w:p>
      <w:r>
        <w:t>592</w:t>
      </w:r>
    </w:p>
    <w:p>
      <w:r>
        <w:t>14</w:t>
      </w:r>
    </w:p>
    <w:p>
      <w:r>
        <w:t>30</w:t>
      </w:r>
    </w:p>
    <w:p>
      <w:r>
        <w:t>18</w:t>
      </w:r>
    </w:p>
    <w:p>
      <w:r>
        <w:t>4,25</w:t>
      </w:r>
    </w:p>
    <w:p>
      <w:r>
        <w:t>594</w:t>
      </w:r>
    </w:p>
    <w:p>
      <w:r>
        <w:t>604</w:t>
      </w:r>
    </w:p>
    <w:p>
      <w:r>
        <w:t>14</w:t>
      </w:r>
    </w:p>
    <w:p>
      <w:r>
        <w:t>30</w:t>
      </w:r>
    </w:p>
    <w:p>
      <w:r>
        <w:t>18</w:t>
      </w:r>
    </w:p>
    <w:p>
      <w:r>
        <w:t>7,14</w:t>
      </w:r>
    </w:p>
    <w:p>
      <w:r>
        <w:t>606</w:t>
      </w:r>
    </w:p>
    <w:p>
      <w:r>
        <w:t>610</w:t>
      </w:r>
    </w:p>
    <w:p>
      <w:r>
        <w:t>14</w:t>
      </w:r>
    </w:p>
    <w:p>
      <w:r>
        <w:t>30</w:t>
      </w:r>
    </w:p>
    <w:p>
      <w:r>
        <w:t>18</w:t>
      </w:r>
    </w:p>
    <w:p>
      <w:r>
        <w:t>6,73</w:t>
      </w:r>
    </w:p>
    <w:p>
      <w:r>
        <w:t>612</w:t>
      </w:r>
    </w:p>
    <w:p>
      <w:r>
        <w:t>618</w:t>
      </w:r>
    </w:p>
    <w:p>
      <w:r>
        <w:t>14</w:t>
      </w:r>
    </w:p>
    <w:p>
      <w:r>
        <w:t>30</w:t>
      </w:r>
    </w:p>
    <w:p>
      <w:r>
        <w:t>18</w:t>
      </w:r>
    </w:p>
    <w:p>
      <w:r>
        <w:t>3,2</w:t>
      </w:r>
    </w:p>
    <w:p>
      <w:r>
        <w:t>626</w:t>
      </w:r>
    </w:p>
    <w:p>
      <w:r>
        <w:t>632</w:t>
      </w:r>
    </w:p>
    <w:p>
      <w:r>
        <w:t>14</w:t>
      </w:r>
    </w:p>
    <w:p>
      <w:r>
        <w:t>30</w:t>
      </w:r>
    </w:p>
    <w:p>
      <w:r>
        <w:t>18</w:t>
      </w:r>
    </w:p>
    <w:p>
      <w:r>
        <w:t>3,1</w:t>
      </w:r>
    </w:p>
    <w:p>
      <w:r>
        <w:t>634</w:t>
      </w:r>
    </w:p>
    <w:p>
      <w:r>
        <w:t>642</w:t>
      </w:r>
    </w:p>
    <w:p>
      <w:r>
        <w:t>14</w:t>
      </w:r>
    </w:p>
    <w:p>
      <w:r>
        <w:t>30</w:t>
      </w:r>
    </w:p>
    <w:p>
      <w:r>
        <w:t>18</w:t>
      </w:r>
    </w:p>
    <w:p>
      <w:r>
        <w:t>4,9</w:t>
      </w:r>
    </w:p>
    <w:p>
      <w:r>
        <w:t>646</w:t>
      </w:r>
    </w:p>
    <w:p>
      <w:r>
        <w:t>664</w:t>
      </w:r>
    </w:p>
    <w:p>
      <w:r>
        <w:t>14</w:t>
      </w:r>
    </w:p>
    <w:p>
      <w:r>
        <w:t>30</w:t>
      </w:r>
    </w:p>
    <w:p>
      <w:r>
        <w:t>18</w:t>
      </w:r>
    </w:p>
    <w:p>
      <w:r>
        <w:t>3,1</w:t>
      </w:r>
    </w:p>
    <w:p>
      <w:r>
        <w:t>668</w:t>
      </w:r>
    </w:p>
    <w:p>
      <w:r>
        <w:t>690</w:t>
      </w:r>
    </w:p>
    <w:p>
      <w:r>
        <w:t>14</w:t>
      </w:r>
    </w:p>
    <w:p>
      <w:r>
        <w:t>30</w:t>
      </w:r>
    </w:p>
    <w:p>
      <w:r>
        <w:t>18</w:t>
      </w:r>
    </w:p>
    <w:p>
      <w:r>
        <w:t>6,6</w:t>
      </w:r>
    </w:p>
    <w:p>
      <w:r>
        <w:t>692</w:t>
      </w:r>
    </w:p>
    <w:p>
      <w:r>
        <w:t>696</w:t>
      </w:r>
    </w:p>
    <w:p>
      <w:r>
        <w:t>14</w:t>
      </w:r>
    </w:p>
    <w:p>
      <w:r>
        <w:t>30</w:t>
      </w:r>
    </w:p>
    <w:p>
      <w:r>
        <w:t>18</w:t>
      </w:r>
    </w:p>
    <w:p>
      <w:r>
        <w:t>5,05</w:t>
      </w:r>
    </w:p>
    <w:p>
      <w:r>
        <w:t>17</w:t>
      </w:r>
    </w:p>
    <w:p>
      <w:r>
        <w:t>Lý Thường Kiệt</w:t>
      </w:r>
    </w:p>
    <w:p>
      <w:r>
        <w:t>30</w:t>
      </w:r>
    </w:p>
    <w:p>
      <w:r>
        <w:t>15</w:t>
      </w:r>
    </w:p>
    <w:p>
      <w:r>
        <w:t>Sử dụng từ mép nhà dân đến vạch giới hạn cách bó vỉa 3,0m</w:t>
      </w:r>
    </w:p>
    <w:p>
      <w:r>
        <w:t>10</w:t>
      </w:r>
    </w:p>
    <w:p>
      <w:r>
        <w:t>40</w:t>
      </w:r>
    </w:p>
    <w:p>
      <w:r>
        <w:t>7</w:t>
      </w:r>
    </w:p>
    <w:p>
      <w:r>
        <w:t>30</w:t>
      </w:r>
    </w:p>
    <w:p>
      <w:r>
        <w:t>15</w:t>
      </w:r>
    </w:p>
    <w:p>
      <w:r>
        <w:t>6,5</w:t>
      </w:r>
    </w:p>
    <w:p>
      <w:r>
        <w:t>đường Đào Duy Từ</w:t>
      </w:r>
    </w:p>
    <w:p>
      <w:r>
        <w:t>đường Hòa Hảo</w:t>
      </w:r>
    </w:p>
    <w:p>
      <w:r>
        <w:t>7</w:t>
      </w:r>
    </w:p>
    <w:p>
      <w:r>
        <w:t>30</w:t>
      </w:r>
    </w:p>
    <w:p>
      <w:r>
        <w:t>15</w:t>
      </w:r>
    </w:p>
    <w:p>
      <w:r>
        <w:t>6,5</w:t>
      </w:r>
    </w:p>
    <w:p>
      <w:r>
        <w:t>đường Hòa Hảo</w:t>
      </w:r>
    </w:p>
    <w:p>
      <w:r>
        <w:t>đường Tân Phước</w:t>
      </w:r>
    </w:p>
    <w:p>
      <w:r>
        <w:t>7</w:t>
      </w:r>
    </w:p>
    <w:p>
      <w:r>
        <w:t>30</w:t>
      </w:r>
    </w:p>
    <w:p>
      <w:r>
        <w:t>15</w:t>
      </w:r>
    </w:p>
    <w:p>
      <w:r>
        <w:t>6,5</w:t>
      </w:r>
    </w:p>
    <w:p>
      <w:r>
        <w:t>98</w:t>
      </w:r>
    </w:p>
    <w:p>
      <w:r>
        <w:t>Trường TH Trần Văn Kiểu</w:t>
      </w:r>
    </w:p>
    <w:p>
      <w:r>
        <w:t>7</w:t>
      </w:r>
    </w:p>
    <w:p>
      <w:r>
        <w:t>30</w:t>
      </w:r>
    </w:p>
    <w:p>
      <w:r>
        <w:t>15</w:t>
      </w:r>
    </w:p>
    <w:p>
      <w:r>
        <w:t>8</w:t>
      </w:r>
    </w:p>
    <w:p>
      <w:r>
        <w:t>c/c B</w:t>
      </w:r>
    </w:p>
    <w:p>
      <w:r>
        <w:t>138</w:t>
      </w:r>
    </w:p>
    <w:p>
      <w:r>
        <w:t>7</w:t>
      </w:r>
    </w:p>
    <w:p>
      <w:r>
        <w:t>30</w:t>
      </w:r>
    </w:p>
    <w:p>
      <w:r>
        <w:t>15</w:t>
      </w:r>
    </w:p>
    <w:p>
      <w:r>
        <w:t>6</w:t>
      </w:r>
    </w:p>
    <w:p>
      <w:r>
        <w:t>khu đất trống</w:t>
      </w:r>
    </w:p>
    <w:p>
      <w:r>
        <w:t>140</w:t>
      </w:r>
    </w:p>
    <w:p>
      <w:r>
        <w:t>7</w:t>
      </w:r>
    </w:p>
    <w:p>
      <w:r>
        <w:t>30</w:t>
      </w:r>
    </w:p>
    <w:p>
      <w:r>
        <w:t>15</w:t>
      </w:r>
    </w:p>
    <w:p>
      <w:r>
        <w:t>6</w:t>
      </w:r>
    </w:p>
    <w:p>
      <w:r>
        <w:t>140</w:t>
      </w:r>
    </w:p>
    <w:p>
      <w:r>
        <w:t>7</w:t>
      </w:r>
    </w:p>
    <w:p>
      <w:r>
        <w:t>30</w:t>
      </w:r>
    </w:p>
    <w:p>
      <w:r>
        <w:t>15</w:t>
      </w:r>
    </w:p>
    <w:p>
      <w:r>
        <w:t>8</w:t>
      </w:r>
    </w:p>
    <w:p>
      <w:r>
        <w:t>146</w:t>
      </w:r>
    </w:p>
    <w:p>
      <w:r>
        <w:t>334</w:t>
      </w:r>
    </w:p>
    <w:p>
      <w:r>
        <w:t>14</w:t>
      </w:r>
    </w:p>
    <w:p>
      <w:r>
        <w:t>30</w:t>
      </w:r>
    </w:p>
    <w:p>
      <w:r>
        <w:t>15</w:t>
      </w:r>
    </w:p>
    <w:p>
      <w:r>
        <w:t>9,2</w:t>
      </w:r>
    </w:p>
    <w:p>
      <w:r>
        <w:t>334</w:t>
      </w:r>
    </w:p>
    <w:p>
      <w:r>
        <w:t>Tô Hiến Thành</w:t>
      </w:r>
    </w:p>
    <w:p>
      <w:r>
        <w:t>14</w:t>
      </w:r>
    </w:p>
    <w:p>
      <w:r>
        <w:t>30</w:t>
      </w:r>
    </w:p>
    <w:p>
      <w:r>
        <w:t>15</w:t>
      </w:r>
    </w:p>
    <w:p>
      <w:r>
        <w:t>9,2</w:t>
      </w:r>
    </w:p>
    <w:p>
      <w:r>
        <w:t>268</w:t>
      </w:r>
    </w:p>
    <w:p>
      <w:r>
        <w:t>270</w:t>
      </w:r>
    </w:p>
    <w:p>
      <w:r>
        <w:t>14</w:t>
      </w:r>
    </w:p>
    <w:p>
      <w:r>
        <w:t>30</w:t>
      </w:r>
    </w:p>
    <w:p>
      <w:r>
        <w:t>15</w:t>
      </w:r>
    </w:p>
    <w:p>
      <w:r>
        <w:t>7,1</w:t>
      </w:r>
    </w:p>
    <w:p>
      <w:r>
        <w:t>18</w:t>
      </w:r>
    </w:p>
    <w:p>
      <w:r>
        <w:t>Điện Biên Phủ</w:t>
      </w:r>
    </w:p>
    <w:p>
      <w:r>
        <w:t>30</w:t>
      </w:r>
    </w:p>
    <w:p>
      <w:r>
        <w:t>15</w:t>
      </w:r>
    </w:p>
    <w:p>
      <w:r>
        <w:t>Sử dụng từ mép nhà dân đến vạch giới hạn cách bó vỉa 3,0m</w:t>
      </w:r>
    </w:p>
    <w:p>
      <w:r>
        <w:t>780</w:t>
      </w:r>
    </w:p>
    <w:p>
      <w:r>
        <w:t>680</w:t>
      </w:r>
    </w:p>
    <w:p>
      <w:r>
        <w:t>10</w:t>
      </w:r>
    </w:p>
    <w:p>
      <w:r>
        <w:t>30</w:t>
      </w:r>
    </w:p>
    <w:p>
      <w:r>
        <w:t>15</w:t>
      </w:r>
    </w:p>
    <w:p>
      <w:r>
        <w:t>4</w:t>
      </w:r>
    </w:p>
    <w:p>
      <w:r>
        <w:t>680</w:t>
      </w:r>
    </w:p>
    <w:p>
      <w:r>
        <w:t>380</w:t>
      </w:r>
    </w:p>
    <w:p>
      <w:r>
        <w:t>11</w:t>
      </w:r>
    </w:p>
    <w:p>
      <w:r>
        <w:t>30</w:t>
      </w:r>
    </w:p>
    <w:p>
      <w:r>
        <w:t>15</w:t>
      </w:r>
    </w:p>
    <w:p>
      <w:r>
        <w:t>4</w:t>
      </w:r>
    </w:p>
    <w:p>
      <w:r>
        <w:t>680</w:t>
      </w:r>
    </w:p>
    <w:p>
      <w:r>
        <w:t>478</w:t>
      </w:r>
    </w:p>
    <w:p>
      <w:r>
        <w:t>11</w:t>
      </w:r>
    </w:p>
    <w:p>
      <w:r>
        <w:t>30</w:t>
      </w:r>
    </w:p>
    <w:p>
      <w:r>
        <w:t>15</w:t>
      </w:r>
    </w:p>
    <w:p>
      <w:r>
        <w:t>4,4-3,5</w:t>
      </w:r>
    </w:p>
    <w:p>
      <w:r>
        <w:t>492</w:t>
      </w:r>
    </w:p>
    <w:p>
      <w:r>
        <w:t>486</w:t>
      </w:r>
    </w:p>
    <w:p>
      <w:r>
        <w:t>11</w:t>
      </w:r>
    </w:p>
    <w:p>
      <w:r>
        <w:t>30</w:t>
      </w:r>
    </w:p>
    <w:p>
      <w:r>
        <w:t>15</w:t>
      </w:r>
    </w:p>
    <w:p>
      <w:r>
        <w:t>4</w:t>
      </w:r>
    </w:p>
    <w:p>
      <w:r>
        <w:t>482</w:t>
      </w:r>
    </w:p>
    <w:p>
      <w:r>
        <w:t>478</w:t>
      </w:r>
    </w:p>
    <w:p>
      <w:r>
        <w:t>11</w:t>
      </w:r>
    </w:p>
    <w:p>
      <w:r>
        <w:t>30</w:t>
      </w:r>
    </w:p>
    <w:p>
      <w:r>
        <w:t>15</w:t>
      </w:r>
    </w:p>
    <w:p>
      <w:r>
        <w:t>4</w:t>
      </w:r>
    </w:p>
    <w:p>
      <w:r>
        <w:t>460</w:t>
      </w:r>
    </w:p>
    <w:p>
      <w:r>
        <w:t>380</w:t>
      </w:r>
    </w:p>
    <w:p>
      <w:r>
        <w:t>11</w:t>
      </w:r>
    </w:p>
    <w:p>
      <w:r>
        <w:t>30</w:t>
      </w:r>
    </w:p>
    <w:p>
      <w:r>
        <w:t>15</w:t>
      </w:r>
    </w:p>
    <w:p>
      <w:r>
        <w:t>3,3-3,6</w:t>
      </w:r>
    </w:p>
    <w:p>
      <w:r>
        <w:t>19</w:t>
      </w:r>
    </w:p>
    <w:p>
      <w:r>
        <w:t>Cao Thắng</w:t>
      </w:r>
    </w:p>
    <w:p>
      <w:r>
        <w:t>20</w:t>
      </w:r>
    </w:p>
    <w:p>
      <w:r>
        <w:t>11</w:t>
      </w:r>
    </w:p>
    <w:p>
      <w:r>
        <w:t>Sử dụng từ mép nhà dân đến vạch giới hạn cách bó vỉa 3,0m</w:t>
      </w:r>
    </w:p>
    <w:p>
      <w:r>
        <w:t>107</w:t>
      </w:r>
    </w:p>
    <w:p>
      <w:r>
        <w:t>117A</w:t>
      </w:r>
    </w:p>
    <w:p>
      <w:r>
        <w:t>11</w:t>
      </w:r>
    </w:p>
    <w:p>
      <w:r>
        <w:t>20</w:t>
      </w:r>
    </w:p>
    <w:p>
      <w:r>
        <w:t>4,0 - 3,3</w:t>
      </w:r>
    </w:p>
    <w:p>
      <w:r>
        <w:t>11</w:t>
      </w:r>
    </w:p>
    <w:p>
      <w:r>
        <w:t>139</w:t>
      </w:r>
    </w:p>
    <w:p>
      <w:r>
        <w:t>169</w:t>
      </w:r>
    </w:p>
    <w:p>
      <w:r>
        <w:t>11</w:t>
      </w:r>
    </w:p>
    <w:p>
      <w:r>
        <w:t>20</w:t>
      </w:r>
    </w:p>
    <w:p>
      <w:r>
        <w:t>4,9 - 3,8</w:t>
      </w:r>
    </w:p>
    <w:p>
      <w:r>
        <w:t>11</w:t>
      </w:r>
    </w:p>
    <w:p>
      <w:r>
        <w:t>138</w:t>
      </w:r>
    </w:p>
    <w:p>
      <w:r>
        <w:t>164</w:t>
      </w:r>
    </w:p>
    <w:p>
      <w:r>
        <w:t>11</w:t>
      </w:r>
    </w:p>
    <w:p>
      <w:r>
        <w:t>20</w:t>
      </w:r>
    </w:p>
    <w:p>
      <w:r>
        <w:t>11</w:t>
      </w:r>
    </w:p>
    <w:p>
      <w:r>
        <w:t>3,3 - 5,0</w:t>
      </w:r>
    </w:p>
    <w:p>
      <w:r>
        <w:t>178</w:t>
      </w:r>
    </w:p>
    <w:p>
      <w:r>
        <w:t>192</w:t>
      </w:r>
    </w:p>
    <w:p>
      <w:r>
        <w:t>11</w:t>
      </w:r>
    </w:p>
    <w:p>
      <w:r>
        <w:t>20</w:t>
      </w:r>
    </w:p>
    <w:p>
      <w:r>
        <w:t>11</w:t>
      </w:r>
    </w:p>
    <w:p>
      <w:r>
        <w:t>5,0 - 5,7</w:t>
      </w:r>
    </w:p>
    <w:p>
      <w:r>
        <w:t>198</w:t>
      </w:r>
    </w:p>
    <w:p>
      <w:r>
        <w:t>442</w:t>
      </w:r>
    </w:p>
    <w:p>
      <w:r>
        <w:t>12</w:t>
      </w:r>
    </w:p>
    <w:p>
      <w:r>
        <w:t>20</w:t>
      </w:r>
    </w:p>
    <w:p>
      <w:r>
        <w:t>11</w:t>
      </w:r>
    </w:p>
    <w:p>
      <w:r>
        <w:t>4,0</w:t>
      </w:r>
    </w:p>
    <w:p>
      <w:r>
        <w:t>175</w:t>
      </w:r>
    </w:p>
    <w:p>
      <w:r>
        <w:t>199</w:t>
      </w:r>
    </w:p>
    <w:p>
      <w:r>
        <w:t>12</w:t>
      </w:r>
    </w:p>
    <w:p>
      <w:r>
        <w:t>20</w:t>
      </w:r>
    </w:p>
    <w:p>
      <w:r>
        <w:t>3,5 - 4,0</w:t>
      </w:r>
    </w:p>
    <w:p>
      <w:r>
        <w:t>11</w:t>
      </w:r>
    </w:p>
    <w:p>
      <w:r>
        <w:t>Khu 175B</w:t>
      </w:r>
    </w:p>
    <w:p>
      <w:r>
        <w:t>12</w:t>
      </w:r>
    </w:p>
    <w:p>
      <w:r>
        <w:t>20</w:t>
      </w:r>
    </w:p>
    <w:p>
      <w:r>
        <w:t>7,0 - 10,0</w:t>
      </w:r>
    </w:p>
    <w:p>
      <w:r>
        <w:t>11</w:t>
      </w:r>
    </w:p>
    <w:p>
      <w:r>
        <w:t>20</w:t>
      </w:r>
    </w:p>
    <w:p>
      <w:r>
        <w:t>Thành Thái</w:t>
      </w:r>
    </w:p>
    <w:p>
      <w:r>
        <w:t>30</w:t>
      </w:r>
    </w:p>
    <w:p>
      <w:r>
        <w:t>12</w:t>
      </w:r>
    </w:p>
    <w:p>
      <w:r>
        <w:t>Sử dụng từ mép nhà dân đến vạch giới hạn cách bó vỉa 3,0m</w:t>
      </w:r>
    </w:p>
    <w:p>
      <w:r>
        <w:t>2</w:t>
      </w:r>
    </w:p>
    <w:p>
      <w:r>
        <w:t>10</w:t>
      </w:r>
    </w:p>
    <w:p>
      <w:r>
        <w:t>12</w:t>
      </w:r>
    </w:p>
    <w:p>
      <w:r>
        <w:t>30</w:t>
      </w:r>
    </w:p>
    <w:p>
      <w:r>
        <w:t>1,8-6,9</w:t>
      </w:r>
    </w:p>
    <w:p>
      <w:r>
        <w:t>12</w:t>
      </w:r>
    </w:p>
    <w:p>
      <w:r>
        <w:t>3,1</w:t>
      </w:r>
    </w:p>
    <w:p>
      <w:r>
        <w:t>24</w:t>
      </w:r>
    </w:p>
    <w:p>
      <w:r>
        <w:t>48</w:t>
      </w:r>
    </w:p>
    <w:p>
      <w:r>
        <w:t>12</w:t>
      </w:r>
    </w:p>
    <w:p>
      <w:r>
        <w:t>30</w:t>
      </w:r>
    </w:p>
    <w:p>
      <w:r>
        <w:t>12</w:t>
      </w:r>
    </w:p>
    <w:p>
      <w:r>
        <w:t>4,5</w:t>
      </w:r>
    </w:p>
    <w:p>
      <w:r>
        <w:t>54</w:t>
      </w:r>
    </w:p>
    <w:p>
      <w:r>
        <w:t>12</w:t>
      </w:r>
    </w:p>
    <w:p>
      <w:r>
        <w:t>30</w:t>
      </w:r>
    </w:p>
    <w:p>
      <w:r>
        <w:t>12</w:t>
      </w:r>
    </w:p>
    <w:p>
      <w:r>
        <w:t>3,3</w:t>
      </w:r>
    </w:p>
    <w:p>
      <w:r>
        <w:t>60</w:t>
      </w:r>
    </w:p>
    <w:p>
      <w:r>
        <w:t>70</w:t>
      </w:r>
    </w:p>
    <w:p>
      <w:r>
        <w:t>12</w:t>
      </w:r>
    </w:p>
    <w:p>
      <w:r>
        <w:t>30</w:t>
      </w:r>
    </w:p>
    <w:p>
      <w:r>
        <w:t>12</w:t>
      </w:r>
    </w:p>
    <w:p>
      <w:r>
        <w:t>5,2</w:t>
      </w:r>
    </w:p>
    <w:p>
      <w:r>
        <w:t>72</w:t>
      </w:r>
    </w:p>
    <w:p>
      <w:r>
        <w:t>80</w:t>
      </w:r>
    </w:p>
    <w:p>
      <w:r>
        <w:t>12</w:t>
      </w:r>
    </w:p>
    <w:p>
      <w:r>
        <w:t>30</w:t>
      </w:r>
    </w:p>
    <w:p>
      <w:r>
        <w:t>12</w:t>
      </w:r>
    </w:p>
    <w:p>
      <w:r>
        <w:t>5,2</w:t>
      </w:r>
    </w:p>
    <w:p>
      <w:r>
        <w:t>84</w:t>
      </w:r>
    </w:p>
    <w:p>
      <w:r>
        <w:t>12</w:t>
      </w:r>
    </w:p>
    <w:p>
      <w:r>
        <w:t>30</w:t>
      </w:r>
    </w:p>
    <w:p>
      <w:r>
        <w:t>12</w:t>
      </w:r>
    </w:p>
    <w:p>
      <w:r>
        <w:t>6,6</w:t>
      </w:r>
    </w:p>
    <w:p>
      <w:r>
        <w:t>88</w:t>
      </w:r>
    </w:p>
    <w:p>
      <w:r>
        <w:t>12</w:t>
      </w:r>
    </w:p>
    <w:p>
      <w:r>
        <w:t>30</w:t>
      </w:r>
    </w:p>
    <w:p>
      <w:r>
        <w:t>12</w:t>
      </w:r>
    </w:p>
    <w:p>
      <w:r>
        <w:t>9</w:t>
      </w:r>
    </w:p>
    <w:p>
      <w:r>
        <w:t>92</w:t>
      </w:r>
    </w:p>
    <w:p>
      <w:r>
        <w:t>102</w:t>
      </w:r>
    </w:p>
    <w:p>
      <w:r>
        <w:t>12</w:t>
      </w:r>
    </w:p>
    <w:p>
      <w:r>
        <w:t>30</w:t>
      </w:r>
    </w:p>
    <w:p>
      <w:r>
        <w:t>12</w:t>
      </w:r>
    </w:p>
    <w:p>
      <w:r>
        <w:t>3,1</w:t>
      </w:r>
    </w:p>
    <w:p>
      <w:r>
        <w:t>104</w:t>
      </w:r>
    </w:p>
    <w:p>
      <w:r>
        <w:t>116</w:t>
      </w:r>
    </w:p>
    <w:p>
      <w:r>
        <w:t>12</w:t>
      </w:r>
    </w:p>
    <w:p>
      <w:r>
        <w:t>30</w:t>
      </w:r>
    </w:p>
    <w:p>
      <w:r>
        <w:t>12</w:t>
      </w:r>
    </w:p>
    <w:p>
      <w:r>
        <w:t>3,7</w:t>
      </w:r>
    </w:p>
    <w:p>
      <w:r>
        <w:t>118</w:t>
      </w:r>
    </w:p>
    <w:p>
      <w:r>
        <w:t>120</w:t>
      </w:r>
    </w:p>
    <w:p>
      <w:r>
        <w:t>12</w:t>
      </w:r>
    </w:p>
    <w:p>
      <w:r>
        <w:t>30</w:t>
      </w:r>
    </w:p>
    <w:p>
      <w:r>
        <w:t>12</w:t>
      </w:r>
    </w:p>
    <w:p>
      <w:r>
        <w:t>3,6</w:t>
      </w:r>
    </w:p>
    <w:p>
      <w:r>
        <w:t>122</w:t>
      </w:r>
    </w:p>
    <w:p>
      <w:r>
        <w:t>146</w:t>
      </w:r>
    </w:p>
    <w:p>
      <w:r>
        <w:t>12</w:t>
      </w:r>
    </w:p>
    <w:p>
      <w:r>
        <w:t>30</w:t>
      </w:r>
    </w:p>
    <w:p>
      <w:r>
        <w:t>12</w:t>
      </w:r>
    </w:p>
    <w:p>
      <w:r>
        <w:t>3</w:t>
      </w:r>
    </w:p>
    <w:p>
      <w:r>
        <w:t>148</w:t>
      </w:r>
    </w:p>
    <w:p>
      <w:r>
        <w:t>150</w:t>
      </w:r>
    </w:p>
    <w:p>
      <w:r>
        <w:t>12</w:t>
      </w:r>
    </w:p>
    <w:p>
      <w:r>
        <w:t>30</w:t>
      </w:r>
    </w:p>
    <w:p>
      <w:r>
        <w:t>12</w:t>
      </w:r>
    </w:p>
    <w:p>
      <w:r>
        <w:t>4</w:t>
      </w:r>
    </w:p>
    <w:p>
      <w:r>
        <w:t>154</w:t>
      </w:r>
    </w:p>
    <w:p>
      <w:r>
        <w:t>156</w:t>
      </w:r>
    </w:p>
    <w:p>
      <w:r>
        <w:t>12</w:t>
      </w:r>
    </w:p>
    <w:p>
      <w:r>
        <w:t>30</w:t>
      </w:r>
    </w:p>
    <w:p>
      <w:r>
        <w:t>12</w:t>
      </w:r>
    </w:p>
    <w:p>
      <w:r>
        <w:t>4,4</w:t>
      </w:r>
    </w:p>
    <w:p>
      <w:r>
        <w:t>160</w:t>
      </w:r>
    </w:p>
    <w:p>
      <w:r>
        <w:t>162</w:t>
      </w:r>
    </w:p>
    <w:p>
      <w:r>
        <w:t>12</w:t>
      </w:r>
    </w:p>
    <w:p>
      <w:r>
        <w:t>30</w:t>
      </w:r>
    </w:p>
    <w:p>
      <w:r>
        <w:t>12</w:t>
      </w:r>
    </w:p>
    <w:p>
      <w:r>
        <w:t>4,4</w:t>
      </w:r>
    </w:p>
    <w:p>
      <w:r>
        <w:t>Đầu đường Bắc Hải kios 1</w:t>
      </w:r>
    </w:p>
    <w:p>
      <w:r>
        <w:t>Đầu đường Tô Hiến Thành</w:t>
      </w:r>
    </w:p>
    <w:p>
      <w:r>
        <w:t>14,15</w:t>
      </w:r>
    </w:p>
    <w:p>
      <w:r>
        <w:t>30</w:t>
      </w:r>
    </w:p>
    <w:p>
      <w:r>
        <w:t>5</w:t>
      </w:r>
    </w:p>
    <w:p>
      <w:r>
        <w:t>18</w:t>
      </w:r>
    </w:p>
    <w:p>
      <w:r>
        <w:t>5</w:t>
      </w:r>
    </w:p>
    <w:p>
      <w:r>
        <w:t>163</w:t>
      </w:r>
    </w:p>
    <w:p>
      <w:r>
        <w:t>173</w:t>
      </w:r>
    </w:p>
    <w:p>
      <w:r>
        <w:t>14</w:t>
      </w:r>
    </w:p>
    <w:p>
      <w:r>
        <w:t>30</w:t>
      </w:r>
    </w:p>
    <w:p>
      <w:r>
        <w:t>5</w:t>
      </w:r>
    </w:p>
    <w:p>
      <w:r>
        <w:t>12</w:t>
      </w:r>
    </w:p>
    <w:p>
      <w:r>
        <w:t>163</w:t>
      </w:r>
    </w:p>
    <w:p>
      <w:r>
        <w:t>167</w:t>
      </w:r>
    </w:p>
    <w:p>
      <w:r>
        <w:t>14</w:t>
      </w:r>
    </w:p>
    <w:p>
      <w:r>
        <w:t>30</w:t>
      </w:r>
    </w:p>
    <w:p>
      <w:r>
        <w:t>4,5</w:t>
      </w:r>
    </w:p>
    <w:p>
      <w:r>
        <w:t>12</w:t>
      </w:r>
    </w:p>
    <w:p>
      <w:r>
        <w:t>133</w:t>
      </w:r>
    </w:p>
    <w:p>
      <w:r>
        <w:t>137</w:t>
      </w:r>
    </w:p>
    <w:p>
      <w:r>
        <w:t>14</w:t>
      </w:r>
    </w:p>
    <w:p>
      <w:r>
        <w:t>30</w:t>
      </w:r>
    </w:p>
    <w:p>
      <w:r>
        <w:t>3,5</w:t>
      </w:r>
    </w:p>
    <w:p>
      <w:r>
        <w:t>12</w:t>
      </w:r>
    </w:p>
    <w:p>
      <w:r>
        <w:t>127</w:t>
      </w:r>
    </w:p>
    <w:p>
      <w:r>
        <w:t>131</w:t>
      </w:r>
    </w:p>
    <w:p>
      <w:r>
        <w:t>14</w:t>
      </w:r>
    </w:p>
    <w:p>
      <w:r>
        <w:t>30</w:t>
      </w:r>
    </w:p>
    <w:p>
      <w:r>
        <w:t>5,7</w:t>
      </w:r>
    </w:p>
    <w:p>
      <w:r>
        <w:t>12</w:t>
      </w:r>
    </w:p>
    <w:p>
      <w:r>
        <w:t>119</w:t>
      </w:r>
    </w:p>
    <w:p>
      <w:r>
        <w:t>123</w:t>
      </w:r>
    </w:p>
    <w:p>
      <w:r>
        <w:t>14</w:t>
      </w:r>
    </w:p>
    <w:p>
      <w:r>
        <w:t>30</w:t>
      </w:r>
    </w:p>
    <w:p>
      <w:r>
        <w:t>6,8</w:t>
      </w:r>
    </w:p>
    <w:p>
      <w:r>
        <w:t>12</w:t>
      </w:r>
    </w:p>
    <w:p>
      <w:r>
        <w:t>51</w:t>
      </w:r>
    </w:p>
    <w:p>
      <w:r>
        <w:t>117</w:t>
      </w:r>
    </w:p>
    <w:p>
      <w:r>
        <w:t>14</w:t>
      </w:r>
    </w:p>
    <w:p>
      <w:r>
        <w:t>30</w:t>
      </w:r>
    </w:p>
    <w:p>
      <w:r>
        <w:t>4,2</w:t>
      </w:r>
    </w:p>
    <w:p>
      <w:r>
        <w:t>12</w:t>
      </w:r>
    </w:p>
    <w:p>
      <w:r>
        <w:t>27</w:t>
      </w:r>
    </w:p>
    <w:p>
      <w:r>
        <w:t>43</w:t>
      </w:r>
    </w:p>
    <w:p>
      <w:r>
        <w:t>14</w:t>
      </w:r>
    </w:p>
    <w:p>
      <w:r>
        <w:t>30</w:t>
      </w:r>
    </w:p>
    <w:p>
      <w:r>
        <w:t>4,7</w:t>
      </w:r>
    </w:p>
    <w:p>
      <w:r>
        <w:t>12</w:t>
      </w:r>
    </w:p>
    <w:p>
      <w:r>
        <w:t>161</w:t>
      </w:r>
    </w:p>
    <w:p>
      <w:r>
        <w:t>137</w:t>
      </w:r>
    </w:p>
    <w:p>
      <w:r>
        <w:t>14</w:t>
      </w:r>
    </w:p>
    <w:p>
      <w:r>
        <w:t>30</w:t>
      </w:r>
    </w:p>
    <w:p>
      <w:r>
        <w:t>4,6</w:t>
      </w:r>
    </w:p>
    <w:p>
      <w:r>
        <w:t>12</w:t>
      </w:r>
    </w:p>
    <w:p>
      <w:r>
        <w:t>21</w:t>
      </w:r>
    </w:p>
    <w:p>
      <w:r>
        <w:t>Cách Mạng Tháng Tám</w:t>
      </w:r>
    </w:p>
    <w:p>
      <w:r>
        <w:t>35</w:t>
      </w:r>
    </w:p>
    <w:p>
      <w:r>
        <w:t>12</w:t>
      </w:r>
    </w:p>
    <w:p>
      <w:r>
        <w:t>Sử dụng từ mép nhà dân đến vạch giới hạn cách bó vỉa 3,0m</w:t>
      </w:r>
    </w:p>
    <w:p>
      <w:r>
        <w:t>Trung tâm Giáo dục Thường xuyên</w:t>
      </w:r>
    </w:p>
    <w:p>
      <w:r>
        <w:t>12</w:t>
      </w:r>
    </w:p>
    <w:p>
      <w:r>
        <w:t>35</w:t>
      </w:r>
    </w:p>
    <w:p>
      <w:r>
        <w:t>12</w:t>
      </w:r>
    </w:p>
    <w:p>
      <w:r>
        <w:t>275</w:t>
      </w:r>
    </w:p>
    <w:p>
      <w:r>
        <w:t>12</w:t>
      </w:r>
    </w:p>
    <w:p>
      <w:r>
        <w:t>35</w:t>
      </w:r>
    </w:p>
    <w:p>
      <w:r>
        <w:t>14,0</w:t>
      </w:r>
    </w:p>
    <w:p>
      <w:r>
        <w:t>12</w:t>
      </w:r>
    </w:p>
    <w:p>
      <w:r>
        <w:t>đầu hẻm 283</w:t>
      </w:r>
    </w:p>
    <w:p>
      <w:r>
        <w:t>285</w:t>
      </w:r>
    </w:p>
    <w:p>
      <w:r>
        <w:t>12</w:t>
      </w:r>
    </w:p>
    <w:p>
      <w:r>
        <w:t>35</w:t>
      </w:r>
    </w:p>
    <w:p>
      <w:r>
        <w:t>10,0</w:t>
      </w:r>
    </w:p>
    <w:p>
      <w:r>
        <w:t>12</w:t>
      </w:r>
    </w:p>
    <w:p>
      <w:r>
        <w:t>521</w:t>
      </w:r>
    </w:p>
    <w:p>
      <w:r>
        <w:t>503B</w:t>
      </w:r>
    </w:p>
    <w:p>
      <w:r>
        <w:t>13</w:t>
      </w:r>
    </w:p>
    <w:p>
      <w:r>
        <w:t>35</w:t>
      </w:r>
    </w:p>
    <w:p>
      <w:r>
        <w:t>12,0</w:t>
      </w:r>
    </w:p>
    <w:p>
      <w:r>
        <w:t>12</w:t>
      </w:r>
    </w:p>
    <w:p>
      <w:r>
        <w:t>499</w:t>
      </w:r>
    </w:p>
    <w:p>
      <w:r>
        <w:t>499/2</w:t>
      </w:r>
    </w:p>
    <w:p>
      <w:r>
        <w:t>13</w:t>
      </w:r>
    </w:p>
    <w:p>
      <w:r>
        <w:t>35</w:t>
      </w:r>
    </w:p>
    <w:p>
      <w:r>
        <w:t>24,0</w:t>
      </w:r>
    </w:p>
    <w:p>
      <w:r>
        <w:t>12</w:t>
      </w:r>
    </w:p>
    <w:p>
      <w:r>
        <w:t>455</w:t>
      </w:r>
    </w:p>
    <w:p>
      <w:r>
        <w:t>497B</w:t>
      </w:r>
    </w:p>
    <w:p>
      <w:r>
        <w:t>13</w:t>
      </w:r>
    </w:p>
    <w:p>
      <w:r>
        <w:t>35</w:t>
      </w:r>
    </w:p>
    <w:p>
      <w:r>
        <w:t>12,0</w:t>
      </w:r>
    </w:p>
    <w:p>
      <w:r>
        <w:t>12</w:t>
      </w:r>
    </w:p>
    <w:p>
      <w:r>
        <w:t>403</w:t>
      </w:r>
    </w:p>
    <w:p>
      <w:r>
        <w:t>453</w:t>
      </w:r>
    </w:p>
    <w:p>
      <w:r>
        <w:t>13</w:t>
      </w:r>
    </w:p>
    <w:p>
      <w:r>
        <w:t>35</w:t>
      </w:r>
    </w:p>
    <w:p>
      <w:r>
        <w:t>4,0</w:t>
      </w:r>
    </w:p>
    <w:p>
      <w:r>
        <w:t>12</w:t>
      </w:r>
    </w:p>
    <w:p>
      <w:r>
        <w:t>Chợ Hòa Hưng</w:t>
      </w:r>
    </w:p>
    <w:p>
      <w:r>
        <w:t>15</w:t>
      </w:r>
    </w:p>
    <w:p>
      <w:r>
        <w:t>35</w:t>
      </w:r>
    </w:p>
    <w:p>
      <w:r>
        <w:t>10,0</w:t>
      </w:r>
    </w:p>
    <w:p>
      <w:r>
        <w:t>12</w:t>
      </w:r>
    </w:p>
    <w:p>
      <w:r>
        <w:t>22</w:t>
      </w:r>
    </w:p>
    <w:p>
      <w:r>
        <w:t>Đồng Nai</w:t>
      </w:r>
    </w:p>
    <w:p>
      <w:r>
        <w:t>20</w:t>
      </w:r>
    </w:p>
    <w:p>
      <w:r>
        <w:t>11</w:t>
      </w:r>
    </w:p>
    <w:p>
      <w:r>
        <w:t>Sử dụng từ mép nhà dân đến vạch giới hạn cách bó vỉa 3,0m</w:t>
      </w:r>
    </w:p>
    <w:p>
      <w:r>
        <w:t>2</w:t>
      </w:r>
    </w:p>
    <w:p>
      <w:r>
        <w:t>4</w:t>
      </w:r>
    </w:p>
    <w:p>
      <w:r>
        <w:t>15</w:t>
      </w:r>
    </w:p>
    <w:p>
      <w:r>
        <w:t>20</w:t>
      </w:r>
    </w:p>
    <w:p>
      <w:r>
        <w:t>11</w:t>
      </w:r>
    </w:p>
    <w:p>
      <w:r>
        <w:t>5-7</w:t>
      </w:r>
    </w:p>
    <w:p>
      <w:r>
        <w:t>6</w:t>
      </w:r>
    </w:p>
    <w:p>
      <w:r>
        <w:t>8</w:t>
      </w:r>
    </w:p>
    <w:p>
      <w:r>
        <w:t>15</w:t>
      </w:r>
    </w:p>
    <w:p>
      <w:r>
        <w:t>20</w:t>
      </w:r>
    </w:p>
    <w:p>
      <w:r>
        <w:t>11</w:t>
      </w:r>
    </w:p>
    <w:p>
      <w:r>
        <w:t>5-7</w:t>
      </w:r>
    </w:p>
    <w:p>
      <w:r>
        <w:t>10</w:t>
      </w:r>
    </w:p>
    <w:p>
      <w:r>
        <w:t>12</w:t>
      </w:r>
    </w:p>
    <w:p>
      <w:r>
        <w:t>15</w:t>
      </w:r>
    </w:p>
    <w:p>
      <w:r>
        <w:t>20</w:t>
      </w:r>
    </w:p>
    <w:p>
      <w:r>
        <w:t>11</w:t>
      </w:r>
    </w:p>
    <w:p>
      <w:r>
        <w:t>5-7</w:t>
      </w:r>
    </w:p>
    <w:p>
      <w:r>
        <w:t>14</w:t>
      </w:r>
    </w:p>
    <w:p>
      <w:r>
        <w:t>16</w:t>
      </w:r>
    </w:p>
    <w:p>
      <w:r>
        <w:t>15</w:t>
      </w:r>
    </w:p>
    <w:p>
      <w:r>
        <w:t>20</w:t>
      </w:r>
    </w:p>
    <w:p>
      <w:r>
        <w:t>11</w:t>
      </w:r>
    </w:p>
    <w:p>
      <w:r>
        <w:t>5-7</w:t>
      </w:r>
    </w:p>
    <w:p>
      <w:r>
        <w:t>24</w:t>
      </w:r>
    </w:p>
    <w:p>
      <w:r>
        <w:t>26</w:t>
      </w:r>
    </w:p>
    <w:p>
      <w:r>
        <w:t>15</w:t>
      </w:r>
    </w:p>
    <w:p>
      <w:r>
        <w:t>20</w:t>
      </w:r>
    </w:p>
    <w:p>
      <w:r>
        <w:t>11</w:t>
      </w:r>
    </w:p>
    <w:p>
      <w:r>
        <w:t>5-7</w:t>
      </w:r>
    </w:p>
    <w:p>
      <w:r>
        <w:t>28</w:t>
      </w:r>
    </w:p>
    <w:p>
      <w:r>
        <w:t>30</w:t>
      </w:r>
    </w:p>
    <w:p>
      <w:r>
        <w:t>15</w:t>
      </w:r>
    </w:p>
    <w:p>
      <w:r>
        <w:t>20</w:t>
      </w:r>
    </w:p>
    <w:p>
      <w:r>
        <w:t>11</w:t>
      </w:r>
    </w:p>
    <w:p>
      <w:r>
        <w:t>5-7</w:t>
      </w:r>
    </w:p>
    <w:p>
      <w:r>
        <w:t>30</w:t>
      </w:r>
    </w:p>
    <w:p>
      <w:r>
        <w:t>15</w:t>
      </w:r>
    </w:p>
    <w:p>
      <w:r>
        <w:t>20</w:t>
      </w:r>
    </w:p>
    <w:p>
      <w:r>
        <w:t>11</w:t>
      </w:r>
    </w:p>
    <w:p>
      <w:r>
        <w:t>5-7</w:t>
      </w:r>
    </w:p>
    <w:p>
      <w:r>
        <w:t>32</w:t>
      </w:r>
    </w:p>
    <w:p>
      <w:r>
        <w:t>34</w:t>
      </w:r>
    </w:p>
    <w:p>
      <w:r>
        <w:t>15</w:t>
      </w:r>
    </w:p>
    <w:p>
      <w:r>
        <w:t>20</w:t>
      </w:r>
    </w:p>
    <w:p>
      <w:r>
        <w:t>11</w:t>
      </w:r>
    </w:p>
    <w:p>
      <w:r>
        <w:t>5-7</w:t>
      </w:r>
    </w:p>
    <w:p>
      <w:r>
        <w:t>42</w:t>
      </w:r>
    </w:p>
    <w:p>
      <w:r>
        <w:t>15</w:t>
      </w:r>
    </w:p>
    <w:p>
      <w:r>
        <w:t>20</w:t>
      </w:r>
    </w:p>
    <w:p>
      <w:r>
        <w:t>11</w:t>
      </w:r>
    </w:p>
    <w:p>
      <w:r>
        <w:t>5-7</w:t>
      </w:r>
    </w:p>
    <w:p>
      <w:r>
        <w:t>44</w:t>
      </w:r>
    </w:p>
    <w:p>
      <w:r>
        <w:t>15</w:t>
      </w:r>
    </w:p>
    <w:p>
      <w:r>
        <w:t>20</w:t>
      </w:r>
    </w:p>
    <w:p>
      <w:r>
        <w:t>11</w:t>
      </w:r>
    </w:p>
    <w:p>
      <w:r>
        <w:t>5-7</w:t>
      </w:r>
    </w:p>
    <w:p>
      <w:r>
        <w:t>44</w:t>
      </w:r>
    </w:p>
    <w:p>
      <w:r>
        <w:t>46</w:t>
      </w:r>
    </w:p>
    <w:p>
      <w:r>
        <w:t>15</w:t>
      </w:r>
    </w:p>
    <w:p>
      <w:r>
        <w:t>20</w:t>
      </w:r>
    </w:p>
    <w:p>
      <w:r>
        <w:t>11</w:t>
      </w:r>
    </w:p>
    <w:p>
      <w:r>
        <w:t>5-7</w:t>
      </w:r>
    </w:p>
    <w:p>
      <w:r>
        <w:t>50</w:t>
      </w:r>
    </w:p>
    <w:p>
      <w:r>
        <w:t>52</w:t>
      </w:r>
    </w:p>
    <w:p>
      <w:r>
        <w:t>15</w:t>
      </w:r>
    </w:p>
    <w:p>
      <w:r>
        <w:t>20</w:t>
      </w:r>
    </w:p>
    <w:p>
      <w:r>
        <w:t>11</w:t>
      </w:r>
    </w:p>
    <w:p>
      <w:r>
        <w:t>5-7</w:t>
      </w:r>
    </w:p>
    <w:p>
      <w:r>
        <w:t>54A</w:t>
      </w:r>
    </w:p>
    <w:p>
      <w:r>
        <w:t>15</w:t>
      </w:r>
    </w:p>
    <w:p>
      <w:r>
        <w:t>20</w:t>
      </w:r>
    </w:p>
    <w:p>
      <w:r>
        <w:t>11</w:t>
      </w:r>
    </w:p>
    <w:p>
      <w:r>
        <w:t>5-7</w:t>
      </w:r>
    </w:p>
    <w:p>
      <w:r>
        <w:t>56</w:t>
      </w:r>
    </w:p>
    <w:p>
      <w:r>
        <w:t>15</w:t>
      </w:r>
    </w:p>
    <w:p>
      <w:r>
        <w:t>20</w:t>
      </w:r>
    </w:p>
    <w:p>
      <w:r>
        <w:t>11</w:t>
      </w:r>
    </w:p>
    <w:p>
      <w:r>
        <w:t>5-7</w:t>
      </w:r>
    </w:p>
    <w:p>
      <w:r>
        <w:t>64</w:t>
      </w:r>
    </w:p>
    <w:p>
      <w:r>
        <w:t>15</w:t>
      </w:r>
    </w:p>
    <w:p>
      <w:r>
        <w:t>20</w:t>
      </w:r>
    </w:p>
    <w:p>
      <w:r>
        <w:t>11</w:t>
      </w:r>
    </w:p>
    <w:p>
      <w:r>
        <w:t>5-7</w:t>
      </w:r>
    </w:p>
    <w:p>
      <w:r>
        <w:t>58C</w:t>
      </w:r>
    </w:p>
    <w:p>
      <w:r>
        <w:t>15</w:t>
      </w:r>
    </w:p>
    <w:p>
      <w:r>
        <w:t>20</w:t>
      </w:r>
    </w:p>
    <w:p>
      <w:r>
        <w:t>11</w:t>
      </w:r>
    </w:p>
    <w:p>
      <w:r>
        <w:t>5-7</w:t>
      </w:r>
    </w:p>
    <w:p>
      <w:r>
        <w:t>58C</w:t>
      </w:r>
    </w:p>
    <w:p>
      <w:r>
        <w:t>62</w:t>
      </w:r>
    </w:p>
    <w:p>
      <w:r>
        <w:t>15</w:t>
      </w:r>
    </w:p>
    <w:p>
      <w:r>
        <w:t>20</w:t>
      </w:r>
    </w:p>
    <w:p>
      <w:r>
        <w:t>11</w:t>
      </w:r>
    </w:p>
    <w:p>
      <w:r>
        <w:t>5-7</w:t>
      </w:r>
    </w:p>
    <w:p>
      <w:r>
        <w:t>62</w:t>
      </w:r>
    </w:p>
    <w:p>
      <w:r>
        <w:t>15</w:t>
      </w:r>
    </w:p>
    <w:p>
      <w:r>
        <w:t>20</w:t>
      </w:r>
    </w:p>
    <w:p>
      <w:r>
        <w:t>11</w:t>
      </w:r>
    </w:p>
    <w:p>
      <w:r>
        <w:t>5-7</w:t>
      </w:r>
    </w:p>
    <w:p>
      <w:r>
        <w:t>62</w:t>
      </w:r>
    </w:p>
    <w:p>
      <w:r>
        <w:t>64</w:t>
      </w:r>
    </w:p>
    <w:p>
      <w:r>
        <w:t>15</w:t>
      </w:r>
    </w:p>
    <w:p>
      <w:r>
        <w:t>20</w:t>
      </w:r>
    </w:p>
    <w:p>
      <w:r>
        <w:t>11</w:t>
      </w:r>
    </w:p>
    <w:p>
      <w:r>
        <w:t>5-7</w:t>
      </w:r>
    </w:p>
    <w:p>
      <w:r>
        <w:t>66</w:t>
      </w:r>
    </w:p>
    <w:p>
      <w:r>
        <w:t>68</w:t>
      </w:r>
    </w:p>
    <w:p>
      <w:r>
        <w:t>15</w:t>
      </w:r>
    </w:p>
    <w:p>
      <w:r>
        <w:t>20</w:t>
      </w:r>
    </w:p>
    <w:p>
      <w:r>
        <w:t>11</w:t>
      </w:r>
    </w:p>
    <w:p>
      <w:r>
        <w:t>5-7</w:t>
      </w:r>
    </w:p>
    <w:p>
      <w:r>
        <w:t>68A</w:t>
      </w:r>
    </w:p>
    <w:p>
      <w:r>
        <w:t>15</w:t>
      </w:r>
    </w:p>
    <w:p>
      <w:r>
        <w:t>20</w:t>
      </w:r>
    </w:p>
    <w:p>
      <w:r>
        <w:t>11</w:t>
      </w:r>
    </w:p>
    <w:p>
      <w:r>
        <w:t>5-7</w:t>
      </w:r>
    </w:p>
    <w:p>
      <w:r>
        <w:t>68</w:t>
      </w:r>
    </w:p>
    <w:p>
      <w:r>
        <w:t>68A</w:t>
      </w:r>
    </w:p>
    <w:p>
      <w:r>
        <w:t>15</w:t>
      </w:r>
    </w:p>
    <w:p>
      <w:r>
        <w:t>20</w:t>
      </w:r>
    </w:p>
    <w:p>
      <w:r>
        <w:t>11</w:t>
      </w:r>
    </w:p>
    <w:p>
      <w:r>
        <w:t>5-7</w:t>
      </w:r>
    </w:p>
    <w:p>
      <w:r>
        <w:t>23</w:t>
      </w:r>
    </w:p>
    <w:p>
      <w:r>
        <w:t>Tô Hiến Thành</w:t>
      </w:r>
    </w:p>
    <w:p>
      <w:r>
        <w:t>30</w:t>
      </w:r>
    </w:p>
    <w:p>
      <w:r>
        <w:t>11</w:t>
      </w:r>
    </w:p>
    <w:p>
      <w:r>
        <w:t>Sử dụng từ mép nhà dân đến vạch giới hạn cách bó vỉa 3,0m</w:t>
      </w:r>
    </w:p>
    <w:p>
      <w:r>
        <w:t>211</w:t>
      </w:r>
    </w:p>
    <w:p>
      <w:r>
        <w:t>211</w:t>
      </w:r>
    </w:p>
    <w:p>
      <w:r>
        <w:t>13</w:t>
      </w:r>
    </w:p>
    <w:p>
      <w:r>
        <w:t>30</w:t>
      </w:r>
    </w:p>
    <w:p>
      <w:r>
        <w:t>3</w:t>
      </w:r>
    </w:p>
    <w:p>
      <w:r>
        <w:t>11</w:t>
      </w:r>
    </w:p>
    <w:p>
      <w:r>
        <w:t>213</w:t>
      </w:r>
    </w:p>
    <w:p>
      <w:r>
        <w:t>213</w:t>
      </w:r>
    </w:p>
    <w:p>
      <w:r>
        <w:t>13</w:t>
      </w:r>
    </w:p>
    <w:p>
      <w:r>
        <w:t>30</w:t>
      </w:r>
    </w:p>
    <w:p>
      <w:r>
        <w:t>4</w:t>
      </w:r>
    </w:p>
    <w:p>
      <w:r>
        <w:t>11</w:t>
      </w:r>
    </w:p>
    <w:p>
      <w:r>
        <w:t>215</w:t>
      </w:r>
    </w:p>
    <w:p>
      <w:r>
        <w:t>219</w:t>
      </w:r>
    </w:p>
    <w:p>
      <w:r>
        <w:t>13</w:t>
      </w:r>
    </w:p>
    <w:p>
      <w:r>
        <w:t>30</w:t>
      </w:r>
    </w:p>
    <w:p>
      <w:r>
        <w:t>4,5</w:t>
      </w:r>
    </w:p>
    <w:p>
      <w:r>
        <w:t>11</w:t>
      </w:r>
    </w:p>
    <w:p>
      <w:r>
        <w:t>221</w:t>
      </w:r>
    </w:p>
    <w:p>
      <w:r>
        <w:t>241</w:t>
      </w:r>
    </w:p>
    <w:p>
      <w:r>
        <w:t>13</w:t>
      </w:r>
    </w:p>
    <w:p>
      <w:r>
        <w:t>30</w:t>
      </w:r>
    </w:p>
    <w:p>
      <w:r>
        <w:t>6,5</w:t>
      </w:r>
    </w:p>
    <w:p>
      <w:r>
        <w:t>11</w:t>
      </w:r>
    </w:p>
    <w:p>
      <w:r>
        <w:t>245</w:t>
      </w:r>
    </w:p>
    <w:p>
      <w:r>
        <w:t>249</w:t>
      </w:r>
    </w:p>
    <w:p>
      <w:r>
        <w:t>13</w:t>
      </w:r>
    </w:p>
    <w:p>
      <w:r>
        <w:t>30</w:t>
      </w:r>
    </w:p>
    <w:p>
      <w:r>
        <w:t>9</w:t>
      </w:r>
    </w:p>
    <w:p>
      <w:r>
        <w:t>11</w:t>
      </w:r>
    </w:p>
    <w:p>
      <w:r>
        <w:t>251</w:t>
      </w:r>
    </w:p>
    <w:p>
      <w:r>
        <w:t>251</w:t>
      </w:r>
    </w:p>
    <w:p>
      <w:r>
        <w:t>13</w:t>
      </w:r>
    </w:p>
    <w:p>
      <w:r>
        <w:t>30</w:t>
      </w:r>
    </w:p>
    <w:p>
      <w:r>
        <w:t>5</w:t>
      </w:r>
    </w:p>
    <w:p>
      <w:r>
        <w:t>11</w:t>
      </w:r>
    </w:p>
    <w:p>
      <w:r>
        <w:t>301</w:t>
      </w:r>
    </w:p>
    <w:p>
      <w:r>
        <w:t>305</w:t>
      </w:r>
    </w:p>
    <w:p>
      <w:r>
        <w:t>13</w:t>
      </w:r>
    </w:p>
    <w:p>
      <w:r>
        <w:t>30</w:t>
      </w:r>
    </w:p>
    <w:p>
      <w:r>
        <w:t>3</w:t>
      </w:r>
    </w:p>
    <w:p>
      <w:r>
        <w:t>11</w:t>
      </w:r>
    </w:p>
    <w:p>
      <w:r>
        <w:t>315</w:t>
      </w:r>
    </w:p>
    <w:p>
      <w:r>
        <w:t>315</w:t>
      </w:r>
    </w:p>
    <w:p>
      <w:r>
        <w:t>13</w:t>
      </w:r>
    </w:p>
    <w:p>
      <w:r>
        <w:t>30</w:t>
      </w:r>
    </w:p>
    <w:p>
      <w:r>
        <w:t>4,5</w:t>
      </w:r>
    </w:p>
    <w:p>
      <w:r>
        <w:t>11</w:t>
      </w:r>
    </w:p>
    <w:p>
      <w:r>
        <w:t>317</w:t>
      </w:r>
    </w:p>
    <w:p>
      <w:r>
        <w:t>317</w:t>
      </w:r>
    </w:p>
    <w:p>
      <w:r>
        <w:t>13</w:t>
      </w:r>
    </w:p>
    <w:p>
      <w:r>
        <w:t>30</w:t>
      </w:r>
    </w:p>
    <w:p>
      <w:r>
        <w:t>6</w:t>
      </w:r>
    </w:p>
    <w:p>
      <w:r>
        <w:t>11</w:t>
      </w:r>
    </w:p>
    <w:p>
      <w:r>
        <w:t>325</w:t>
      </w:r>
    </w:p>
    <w:p>
      <w:r>
        <w:t>325</w:t>
      </w:r>
    </w:p>
    <w:p>
      <w:r>
        <w:t>13</w:t>
      </w:r>
    </w:p>
    <w:p>
      <w:r>
        <w:t>30</w:t>
      </w:r>
    </w:p>
    <w:p>
      <w:r>
        <w:t>5,5</w:t>
      </w:r>
    </w:p>
    <w:p>
      <w:r>
        <w:t>11</w:t>
      </w:r>
    </w:p>
    <w:p>
      <w:r>
        <w:t>329</w:t>
      </w:r>
    </w:p>
    <w:p>
      <w:r>
        <w:t>333</w:t>
      </w:r>
    </w:p>
    <w:p>
      <w:r>
        <w:t>13</w:t>
      </w:r>
    </w:p>
    <w:p>
      <w:r>
        <w:t>30</w:t>
      </w:r>
    </w:p>
    <w:p>
      <w:r>
        <w:t>6</w:t>
      </w:r>
    </w:p>
    <w:p>
      <w:r>
        <w:t>11</w:t>
      </w:r>
    </w:p>
    <w:p>
      <w:r>
        <w:t>335</w:t>
      </w:r>
    </w:p>
    <w:p>
      <w:r>
        <w:t>335</w:t>
      </w:r>
    </w:p>
    <w:p>
      <w:r>
        <w:t>13</w:t>
      </w:r>
    </w:p>
    <w:p>
      <w:r>
        <w:t>30</w:t>
      </w:r>
    </w:p>
    <w:p>
      <w:r>
        <w:t>7</w:t>
      </w:r>
    </w:p>
    <w:p>
      <w:r>
        <w:t>11</w:t>
      </w:r>
    </w:p>
    <w:p>
      <w:r>
        <w:t>341</w:t>
      </w:r>
    </w:p>
    <w:p>
      <w:r>
        <w:t>Trường TH Thiên</w:t>
      </w:r>
    </w:p>
    <w:p>
      <w:r>
        <w:t>12</w:t>
      </w:r>
    </w:p>
    <w:p>
      <w:r>
        <w:t>30</w:t>
      </w:r>
    </w:p>
    <w:p>
      <w:r>
        <w:t>6,5</w:t>
      </w:r>
    </w:p>
    <w:p>
      <w:r>
        <w:t>11</w:t>
      </w:r>
    </w:p>
    <w:p>
      <w:r>
        <w:t>367</w:t>
      </w:r>
    </w:p>
    <w:p>
      <w:r>
        <w:t>525</w:t>
      </w:r>
    </w:p>
    <w:p>
      <w:r>
        <w:t>14</w:t>
      </w:r>
    </w:p>
    <w:p>
      <w:r>
        <w:t>30</w:t>
      </w:r>
    </w:p>
    <w:p>
      <w:r>
        <w:t>4,3-4,7</w:t>
      </w:r>
    </w:p>
    <w:p>
      <w:r>
        <w:t>11</w:t>
      </w:r>
    </w:p>
    <w:p>
      <w:r>
        <w:t>527</w:t>
      </w:r>
    </w:p>
    <w:p>
      <w:r>
        <w:t>529</w:t>
      </w:r>
    </w:p>
    <w:p>
      <w:r>
        <w:t>14</w:t>
      </w:r>
    </w:p>
    <w:p>
      <w:r>
        <w:t>30</w:t>
      </w:r>
    </w:p>
    <w:p>
      <w:r>
        <w:t>5,2</w:t>
      </w:r>
    </w:p>
    <w:p>
      <w:r>
        <w:t>11</w:t>
      </w:r>
    </w:p>
    <w:p>
      <w:r>
        <w:t>531</w:t>
      </w:r>
    </w:p>
    <w:p>
      <w:r>
        <w:t>14</w:t>
      </w:r>
    </w:p>
    <w:p>
      <w:r>
        <w:t>30</w:t>
      </w:r>
    </w:p>
    <w:p>
      <w:r>
        <w:t>4,2</w:t>
      </w:r>
    </w:p>
    <w:p>
      <w:r>
        <w:t>11</w:t>
      </w:r>
    </w:p>
    <w:p>
      <w:r>
        <w:t>Bv Trưng Vương</w:t>
      </w:r>
    </w:p>
    <w:p>
      <w:r>
        <w:t>Lý Thường Kiệt</w:t>
      </w:r>
    </w:p>
    <w:p>
      <w:r>
        <w:t>14</w:t>
      </w:r>
    </w:p>
    <w:p>
      <w:r>
        <w:t>30</w:t>
      </w:r>
    </w:p>
    <w:p>
      <w:r>
        <w:t>6</w:t>
      </w:r>
    </w:p>
    <w:p>
      <w:r>
        <w:t>11</w:t>
      </w:r>
    </w:p>
    <w:p>
      <w:r>
        <w:t>20</w:t>
      </w:r>
    </w:p>
    <w:p>
      <w:r>
        <w:t>50</w:t>
      </w:r>
    </w:p>
    <w:p>
      <w:r>
        <w:t>15</w:t>
      </w:r>
    </w:p>
    <w:p>
      <w:r>
        <w:t>30</w:t>
      </w:r>
    </w:p>
    <w:p>
      <w:r>
        <w:t>11</w:t>
      </w:r>
    </w:p>
    <w:p>
      <w:r>
        <w:t>10</w:t>
      </w:r>
    </w:p>
    <w:p>
      <w:r>
        <w:t>200</w:t>
      </w:r>
    </w:p>
    <w:p>
      <w:r>
        <w:t>266</w:t>
      </w:r>
    </w:p>
    <w:p>
      <w:r>
        <w:t>15</w:t>
      </w:r>
    </w:p>
    <w:p>
      <w:r>
        <w:t>30</w:t>
      </w:r>
    </w:p>
    <w:p>
      <w:r>
        <w:t>11</w:t>
      </w:r>
    </w:p>
    <w:p>
      <w:r>
        <w:t>5,0 - 6,0</w:t>
      </w:r>
    </w:p>
    <w:p>
      <w:r>
        <w:t>Thành Thái</w:t>
      </w:r>
    </w:p>
    <w:p>
      <w:r>
        <w:t>Lý Thường Kiệt</w:t>
      </w:r>
    </w:p>
    <w:p>
      <w:r>
        <w:t>14</w:t>
      </w:r>
    </w:p>
    <w:p>
      <w:r>
        <w:t>30</w:t>
      </w:r>
    </w:p>
    <w:p>
      <w:r>
        <w:t>11</w:t>
      </w:r>
    </w:p>
    <w:p>
      <w:r>
        <w:t>8,11</w:t>
      </w:r>
    </w:p>
    <w:p>
      <w:r>
        <w:t>24</w:t>
      </w:r>
    </w:p>
    <w:p>
      <w:r>
        <w:t>Trường Sơn</w:t>
      </w:r>
    </w:p>
    <w:p>
      <w:r>
        <w:t>20</w:t>
      </w:r>
    </w:p>
    <w:p>
      <w:r>
        <w:t>11</w:t>
      </w:r>
    </w:p>
    <w:p>
      <w:r>
        <w:t>Sử dụng từ mép nhà dân đến vạch giới hạn cách bó vỉa 3,0m</w:t>
      </w:r>
    </w:p>
    <w:p>
      <w:r>
        <w:t>G1A</w:t>
      </w:r>
    </w:p>
    <w:p>
      <w:r>
        <w:t>15</w:t>
      </w:r>
    </w:p>
    <w:p>
      <w:r>
        <w:t>20</w:t>
      </w:r>
    </w:p>
    <w:p>
      <w:r>
        <w:t>3,0-5,0</w:t>
      </w:r>
    </w:p>
    <w:p>
      <w:r>
        <w:t>11</w:t>
      </w:r>
    </w:p>
    <w:p>
      <w:r>
        <w:t>5,0-6,0</w:t>
      </w:r>
    </w:p>
    <w:p>
      <w:r>
        <w:t>G2</w:t>
      </w:r>
    </w:p>
    <w:p>
      <w:r>
        <w:t>15</w:t>
      </w:r>
    </w:p>
    <w:p>
      <w:r>
        <w:t>20</w:t>
      </w:r>
    </w:p>
    <w:p>
      <w:r>
        <w:t>3,0-5,0</w:t>
      </w:r>
    </w:p>
    <w:p>
      <w:r>
        <w:t>11</w:t>
      </w:r>
    </w:p>
    <w:p>
      <w:r>
        <w:t>5,0-6,0</w:t>
      </w:r>
    </w:p>
    <w:p>
      <w:r>
        <w:t>G2</w:t>
      </w:r>
    </w:p>
    <w:p>
      <w:r>
        <w:t>G3</w:t>
      </w:r>
    </w:p>
    <w:p>
      <w:r>
        <w:t>15</w:t>
      </w:r>
    </w:p>
    <w:p>
      <w:r>
        <w:t>20</w:t>
      </w:r>
    </w:p>
    <w:p>
      <w:r>
        <w:t>3,0-5,0</w:t>
      </w:r>
    </w:p>
    <w:p>
      <w:r>
        <w:t>11</w:t>
      </w:r>
    </w:p>
    <w:p>
      <w:r>
        <w:t>5,0-6,0</w:t>
      </w:r>
    </w:p>
    <w:p>
      <w:r>
        <w:t>G4</w:t>
      </w:r>
    </w:p>
    <w:p>
      <w:r>
        <w:t>G8A</w:t>
      </w:r>
    </w:p>
    <w:p>
      <w:r>
        <w:t>15</w:t>
      </w:r>
    </w:p>
    <w:p>
      <w:r>
        <w:t>20</w:t>
      </w:r>
    </w:p>
    <w:p>
      <w:r>
        <w:t>3,0-5,0</w:t>
      </w:r>
    </w:p>
    <w:p>
      <w:r>
        <w:t>11</w:t>
      </w:r>
    </w:p>
    <w:p>
      <w:r>
        <w:t>5,0-6,0</w:t>
      </w:r>
    </w:p>
    <w:p>
      <w:r>
        <w:t>F4</w:t>
      </w:r>
    </w:p>
    <w:p>
      <w:r>
        <w:t>15</w:t>
      </w:r>
    </w:p>
    <w:p>
      <w:r>
        <w:t>20</w:t>
      </w:r>
    </w:p>
    <w:p>
      <w:r>
        <w:t>3,0-5,0</w:t>
      </w:r>
    </w:p>
    <w:p>
      <w:r>
        <w:t>11</w:t>
      </w:r>
    </w:p>
    <w:p>
      <w:r>
        <w:t>5,0-6,0</w:t>
      </w:r>
    </w:p>
    <w:p>
      <w:r>
        <w:t>F3</w:t>
      </w:r>
    </w:p>
    <w:p>
      <w:r>
        <w:t>F4C</w:t>
      </w:r>
    </w:p>
    <w:p>
      <w:r>
        <w:t>15</w:t>
      </w:r>
    </w:p>
    <w:p>
      <w:r>
        <w:t>20</w:t>
      </w:r>
    </w:p>
    <w:p>
      <w:r>
        <w:t>3,0-5,0</w:t>
      </w:r>
    </w:p>
    <w:p>
      <w:r>
        <w:t>11</w:t>
      </w:r>
    </w:p>
    <w:p>
      <w:r>
        <w:t>5,0-6,0</w:t>
      </w:r>
    </w:p>
    <w:p>
      <w:r>
        <w:t>F2</w:t>
      </w:r>
    </w:p>
    <w:p>
      <w:r>
        <w:t>15</w:t>
      </w:r>
    </w:p>
    <w:p>
      <w:r>
        <w:t>20</w:t>
      </w:r>
    </w:p>
    <w:p>
      <w:r>
        <w:t>3,0-5,0</w:t>
      </w:r>
    </w:p>
    <w:p>
      <w:r>
        <w:t>11</w:t>
      </w:r>
    </w:p>
    <w:p>
      <w:r>
        <w:t>5,0-6,0</w:t>
      </w:r>
    </w:p>
    <w:p>
      <w:r>
        <w:t>F2</w:t>
      </w:r>
    </w:p>
    <w:p>
      <w:r>
        <w:t>F5</w:t>
      </w:r>
    </w:p>
    <w:p>
      <w:r>
        <w:t>15</w:t>
      </w:r>
    </w:p>
    <w:p>
      <w:r>
        <w:t>20</w:t>
      </w:r>
    </w:p>
    <w:p>
      <w:r>
        <w:t>3,0-5,0</w:t>
      </w:r>
    </w:p>
    <w:p>
      <w:r>
        <w:t>11</w:t>
      </w:r>
    </w:p>
    <w:p>
      <w:r>
        <w:t>5,0-6,0</w:t>
      </w:r>
    </w:p>
    <w:p>
      <w:r>
        <w:t>F1</w:t>
      </w:r>
    </w:p>
    <w:p>
      <w:r>
        <w:t>15</w:t>
      </w:r>
    </w:p>
    <w:p>
      <w:r>
        <w:t>20</w:t>
      </w:r>
    </w:p>
    <w:p>
      <w:r>
        <w:t>3,0-5,0</w:t>
      </w:r>
    </w:p>
    <w:p>
      <w:r>
        <w:t>11</w:t>
      </w:r>
    </w:p>
    <w:p>
      <w:r>
        <w:t>5,0-6,0</w:t>
      </w:r>
    </w:p>
    <w:p>
      <w:r>
        <w:t>25</w:t>
      </w:r>
    </w:p>
    <w:p>
      <w:r>
        <w:t>Bắc Hải</w:t>
      </w:r>
    </w:p>
    <w:p>
      <w:r>
        <w:t>30</w:t>
      </w:r>
    </w:p>
    <w:p>
      <w:r>
        <w:t>18</w:t>
      </w:r>
    </w:p>
    <w:p>
      <w:r>
        <w:t>Sử dụng từ mép nhà dân đến vạch giới hạn cách bó vỉa 3,0m</w:t>
      </w:r>
    </w:p>
    <w:p>
      <w:r>
        <w:t>Nhà Thiếu Nhi Q10</w:t>
      </w:r>
    </w:p>
    <w:p>
      <w:r>
        <w:t>Lý Thường Kiệt</w:t>
      </w:r>
    </w:p>
    <w:p>
      <w:r>
        <w:t>14</w:t>
      </w:r>
    </w:p>
    <w:p>
      <w:r>
        <w:t>30</w:t>
      </w:r>
    </w:p>
    <w:p>
      <w:r>
        <w:t>6</w:t>
      </w:r>
    </w:p>
    <w:p>
      <w:r>
        <w:t>18</w:t>
      </w:r>
    </w:p>
    <w:p>
      <w:r>
        <w:t>26</w:t>
      </w:r>
    </w:p>
    <w:p>
      <w:r>
        <w:t>Nguyễn Ngọc Lộc</w:t>
      </w:r>
    </w:p>
    <w:p>
      <w:r>
        <w:t>12</w:t>
      </w:r>
    </w:p>
    <w:p>
      <w:r>
        <w:t>6</w:t>
      </w:r>
    </w:p>
    <w:p>
      <w:r>
        <w:t>Sử dụng từ mép nhà dân đến vạch giới hạn cách bó vỉa 3,0m</w:t>
      </w:r>
    </w:p>
    <w:p>
      <w:r>
        <w:t>6</w:t>
      </w:r>
    </w:p>
    <w:p>
      <w:r>
        <w:t>52</w:t>
      </w:r>
    </w:p>
    <w:p>
      <w:r>
        <w:t>14</w:t>
      </w:r>
    </w:p>
    <w:p>
      <w:r>
        <w:t>12</w:t>
      </w:r>
    </w:p>
    <w:p>
      <w:r>
        <w:t>6</w:t>
      </w:r>
    </w:p>
    <w:p>
      <w:r>
        <w:t>3-4,2</w:t>
      </w:r>
    </w:p>
    <w:p>
      <w:r>
        <w:t>27</w:t>
      </w:r>
    </w:p>
    <w:p>
      <w:r>
        <w:t>Hưng Long</w:t>
      </w:r>
    </w:p>
    <w:p>
      <w:r>
        <w:t>16</w:t>
      </w:r>
    </w:p>
    <w:p>
      <w:r>
        <w:t>8</w:t>
      </w:r>
    </w:p>
    <w:p>
      <w:r>
        <w:t>Sử dụng từ mép nhà dân đến vạch giới hạn cách bó vỉa 3,0m</w:t>
      </w:r>
    </w:p>
    <w:p>
      <w:r>
        <w:t>4</w:t>
      </w:r>
    </w:p>
    <w:p>
      <w:r>
        <w:t>14</w:t>
      </w:r>
    </w:p>
    <w:p>
      <w:r>
        <w:t>6</w:t>
      </w:r>
    </w:p>
    <w:p>
      <w:r>
        <w:t>16</w:t>
      </w:r>
    </w:p>
    <w:p>
      <w:r>
        <w:t>3,8</w:t>
      </w:r>
    </w:p>
    <w:p>
      <w:r>
        <w:t>8</w:t>
      </w:r>
    </w:p>
    <w:p>
      <w:r>
        <w:t>3,8</w:t>
      </w:r>
    </w:p>
    <w:p>
      <w:r>
        <w:t>213A Đào Duy Từ</w:t>
      </w:r>
    </w:p>
    <w:p>
      <w:r>
        <w:t>6</w:t>
      </w:r>
    </w:p>
    <w:p>
      <w:r>
        <w:t>16</w:t>
      </w:r>
    </w:p>
    <w:p>
      <w:r>
        <w:t>3,8</w:t>
      </w:r>
    </w:p>
    <w:p>
      <w:r>
        <w:t>8</w:t>
      </w:r>
    </w:p>
    <w:p>
      <w:r>
        <w:t>3,8</w:t>
      </w:r>
    </w:p>
    <w:p>
      <w:r>
        <w:t>468 Nguyễn Chí Thanh</w:t>
      </w:r>
    </w:p>
    <w:p>
      <w:r>
        <w:t>6</w:t>
      </w:r>
    </w:p>
    <w:p>
      <w:r>
        <w:t>16</w:t>
      </w:r>
    </w:p>
    <w:p>
      <w:r>
        <w:t>3,8</w:t>
      </w:r>
    </w:p>
    <w:p>
      <w:r>
        <w:t>8</w:t>
      </w:r>
    </w:p>
    <w:p>
      <w:r>
        <w:t>3,8</w:t>
      </w:r>
    </w:p>
    <w:p>
      <w:r>
        <w:t>28</w:t>
      </w:r>
    </w:p>
    <w:p>
      <w:r>
        <w:t>Nguyễn Giản Thanh</w:t>
      </w:r>
    </w:p>
    <w:p>
      <w:r>
        <w:t>29</w:t>
      </w:r>
    </w:p>
    <w:p>
      <w:r>
        <w:t>14</w:t>
      </w:r>
    </w:p>
    <w:p>
      <w:r>
        <w:t>Sử dụng từ mép nhà dân đến vạch giới hạn cách bó vỉa 3,0m</w:t>
      </w:r>
    </w:p>
    <w:p>
      <w:r>
        <w:t>001 Lô G</w:t>
      </w:r>
    </w:p>
    <w:p>
      <w:r>
        <w:t>15</w:t>
      </w:r>
    </w:p>
    <w:p>
      <w:r>
        <w:t>29</w:t>
      </w:r>
    </w:p>
    <w:p>
      <w:r>
        <w:t>3</w:t>
      </w:r>
    </w:p>
    <w:p>
      <w:r>
        <w:t>14</w:t>
      </w:r>
    </w:p>
    <w:p>
      <w:r>
        <w:t>3</w:t>
      </w:r>
    </w:p>
    <w:p>
      <w:r>
        <w:t>006 Lô G</w:t>
      </w:r>
    </w:p>
    <w:p>
      <w:r>
        <w:t>007 Lô G</w:t>
      </w:r>
    </w:p>
    <w:p>
      <w:r>
        <w:t>15</w:t>
      </w:r>
    </w:p>
    <w:p>
      <w:r>
        <w:t>29</w:t>
      </w:r>
    </w:p>
    <w:p>
      <w:r>
        <w:t>3</w:t>
      </w:r>
    </w:p>
    <w:p>
      <w:r>
        <w:t>14</w:t>
      </w:r>
    </w:p>
    <w:p>
      <w:r>
        <w:t>3</w:t>
      </w:r>
    </w:p>
    <w:p>
      <w:r>
        <w:t>001 Lô H</w:t>
      </w:r>
    </w:p>
    <w:p>
      <w:r>
        <w:t>008 Lô H</w:t>
      </w:r>
    </w:p>
    <w:p>
      <w:r>
        <w:t>15</w:t>
      </w:r>
    </w:p>
    <w:p>
      <w:r>
        <w:t>29</w:t>
      </w:r>
    </w:p>
    <w:p>
      <w:r>
        <w:t>3</w:t>
      </w:r>
    </w:p>
    <w:p>
      <w:r>
        <w:t>14</w:t>
      </w:r>
    </w:p>
    <w:p>
      <w:r>
        <w:t>3</w:t>
      </w:r>
    </w:p>
    <w:p>
      <w:r>
        <w:t>J9K</w:t>
      </w:r>
    </w:p>
    <w:p>
      <w:r>
        <w:t>15</w:t>
      </w:r>
    </w:p>
    <w:p>
      <w:r>
        <w:t>29</w:t>
      </w:r>
    </w:p>
    <w:p>
      <w:r>
        <w:t>3</w:t>
      </w:r>
    </w:p>
    <w:p>
      <w:r>
        <w:t>14</w:t>
      </w:r>
    </w:p>
    <w:p>
      <w:r>
        <w:t>3</w:t>
      </w:r>
    </w:p>
    <w:p>
      <w:r>
        <w:t>J19F</w:t>
      </w:r>
    </w:p>
    <w:p>
      <w:r>
        <w:t>15</w:t>
      </w:r>
    </w:p>
    <w:p>
      <w:r>
        <w:t>29</w:t>
      </w:r>
    </w:p>
    <w:p>
      <w:r>
        <w:t>3</w:t>
      </w:r>
    </w:p>
    <w:p>
      <w:r>
        <w:t>14</w:t>
      </w:r>
    </w:p>
    <w:p>
      <w:r>
        <w:t>3</w:t>
      </w:r>
    </w:p>
    <w:p>
      <w:r>
        <w:t>37</w:t>
      </w:r>
    </w:p>
    <w:p>
      <w:r>
        <w:t>41</w:t>
      </w:r>
    </w:p>
    <w:p>
      <w:r>
        <w:t>15</w:t>
      </w:r>
    </w:p>
    <w:p>
      <w:r>
        <w:t>29</w:t>
      </w:r>
    </w:p>
    <w:p>
      <w:r>
        <w:t>3</w:t>
      </w:r>
    </w:p>
    <w:p>
      <w:r>
        <w:t>14</w:t>
      </w:r>
    </w:p>
    <w:p>
      <w:r>
        <w:t>3</w:t>
      </w:r>
    </w:p>
    <w:p>
      <w:r>
        <w:t>BB19</w:t>
      </w:r>
    </w:p>
    <w:p>
      <w:r>
        <w:t>15</w:t>
      </w:r>
    </w:p>
    <w:p>
      <w:r>
        <w:t>29</w:t>
      </w:r>
    </w:p>
    <w:p>
      <w:r>
        <w:t>3</w:t>
      </w:r>
    </w:p>
    <w:p>
      <w:r>
        <w:t>14</w:t>
      </w:r>
    </w:p>
    <w:p>
      <w:r>
        <w:t>3</w:t>
      </w:r>
    </w:p>
    <w:p>
      <w:r>
        <w:t>PHỤ LỤC 2</w:t>
      </w:r>
    </w:p>
    <w:p>
      <w:r>
        <w:t>DANH MỤC TUYẾN ĐƯỜNG CÓ HÈ PHỐ ĐƯỢC PHÉP TỔ CHỨC ĐIỂM TRÔNG, GIỮ XE 02 BÁNH CÓ THU TIỀN DỊCH VỤ TRÊN ĐỊA BÀN QUẬN 10</w:t>
      </w:r>
    </w:p>
    <w:p>
      <w:r>
        <w:t>(kèm theo Quyết định số 3378/QĐ-UBND ngày 26/6/2024 của Ủy ban nhân dân Quận 10)</w:t>
      </w:r>
    </w:p>
    <w:p>
      <w:r>
        <w:t>STT</w:t>
      </w:r>
    </w:p>
    <w:p>
      <w:r>
        <w:t>Tên đường</w:t>
      </w:r>
    </w:p>
    <w:p>
      <w:r>
        <w:t>Lý trình</w:t>
      </w:r>
    </w:p>
    <w:p>
      <w:r>
        <w:t>Lộ giới, chiều rộng lòng đường, hè phố hiện hữu (m)</w:t>
      </w:r>
    </w:p>
    <w:p>
      <w:r>
        <w:t>Ghi chú</w:t>
      </w:r>
    </w:p>
    <w:p>
      <w:r>
        <w:t>Khu vực</w:t>
      </w:r>
    </w:p>
    <w:p>
      <w:r>
        <w:t>Phường</w:t>
      </w:r>
    </w:p>
    <w:p>
      <w:r>
        <w:t>Lộ giới</w:t>
      </w:r>
    </w:p>
    <w:p>
      <w:r>
        <w:t>Hè phố số lẻ (Bên trái)</w:t>
      </w:r>
    </w:p>
    <w:p>
      <w:r>
        <w:t>Lòng đường</w:t>
      </w:r>
    </w:p>
    <w:p>
      <w:r>
        <w:t>Hè phố số chẵn (Bên phải)</w:t>
      </w:r>
    </w:p>
    <w:p>
      <w:r>
        <w:t>1</w:t>
      </w:r>
    </w:p>
    <w:p>
      <w:r>
        <w:t>Lý Thái Tổ</w:t>
      </w:r>
    </w:p>
    <w:p>
      <w:r>
        <w:t>Trước Nhà khách Chính phủ</w:t>
      </w:r>
    </w:p>
    <w:p>
      <w:r>
        <w:t>1</w:t>
      </w:r>
    </w:p>
    <w:p>
      <w:r>
        <w:t>40</w:t>
      </w:r>
    </w:p>
    <w:p>
      <w:r>
        <w:t>10,0</w:t>
      </w:r>
    </w:p>
    <w:p>
      <w:r>
        <w:t>18</w:t>
      </w:r>
    </w:p>
    <w:p>
      <w:r>
        <w:t>Diện tích tạm sử dụng: (140m x 3,0m) = 420 m 2 .</w:t>
      </w:r>
    </w:p>
    <w:p>
      <w:r>
        <w:t>2</w:t>
      </w:r>
    </w:p>
    <w:p>
      <w:r>
        <w:t>Lý Thường Kiệt</w:t>
      </w:r>
    </w:p>
    <w:p>
      <w:r>
        <w:t>Trước Bệnh viện Trưng Vương</w:t>
      </w:r>
    </w:p>
    <w:p>
      <w:r>
        <w:t>14</w:t>
      </w:r>
    </w:p>
    <w:p>
      <w:r>
        <w:t>30</w:t>
      </w:r>
    </w:p>
    <w:p>
      <w:r>
        <w:t>15</w:t>
      </w:r>
    </w:p>
    <w:p>
      <w:r>
        <w:t>9,2</w:t>
      </w:r>
    </w:p>
    <w:p>
      <w:r>
        <w:t>Diện tích tạm sử dụng: (30m x 4,0m) = 120 m 2 .</w:t>
      </w:r>
    </w:p>
    <w:p>
      <w:r>
        <w:t>3</w:t>
      </w:r>
    </w:p>
    <w:p>
      <w:r>
        <w:t>Tô Hiến Thành</w:t>
      </w:r>
    </w:p>
    <w:p>
      <w:r>
        <w:t>Bên hông Bệnh viện Trưng Vương</w:t>
      </w:r>
    </w:p>
    <w:p>
      <w:r>
        <w:t>14</w:t>
      </w:r>
    </w:p>
    <w:p>
      <w:r>
        <w:t>30</w:t>
      </w:r>
    </w:p>
    <w:p>
      <w:r>
        <w:t>6,0</w:t>
      </w:r>
    </w:p>
    <w:p>
      <w:r>
        <w:t>11</w:t>
      </w:r>
    </w:p>
    <w:p>
      <w:r>
        <w:t>Diện tích tạm sử dụng: (105m x 2,0m) = 210 m 2 .</w:t>
      </w:r>
    </w:p>
    <w:p>
      <w:r>
        <w:t>Trước Chợ Hòa Hưng</w:t>
      </w:r>
    </w:p>
    <w:p>
      <w:r>
        <w:t>15</w:t>
      </w:r>
    </w:p>
    <w:p>
      <w:r>
        <w:t>30</w:t>
      </w:r>
    </w:p>
    <w:p>
      <w:r>
        <w:t>11</w:t>
      </w:r>
    </w:p>
    <w:p>
      <w:r>
        <w:t>10,0</w:t>
      </w:r>
    </w:p>
    <w:p>
      <w:r>
        <w:t>Diện tích tạm sử dụng: (11m x 4m) = 44 m 2 .</w:t>
      </w:r>
    </w:p>
    <w:p>
      <w:r>
        <w:t>4</w:t>
      </w:r>
    </w:p>
    <w:p>
      <w:r>
        <w:t>Cách Mạng Tháng Tám</w:t>
      </w:r>
    </w:p>
    <w:p>
      <w:r>
        <w:t>Trước Chợ Hòa Hưng</w:t>
      </w:r>
    </w:p>
    <w:p>
      <w:r>
        <w:t>15</w:t>
      </w:r>
    </w:p>
    <w:p>
      <w:r>
        <w:t>35</w:t>
      </w:r>
    </w:p>
    <w:p>
      <w:r>
        <w:t>10,0</w:t>
      </w:r>
    </w:p>
    <w:p>
      <w:r>
        <w:t>12</w:t>
      </w:r>
    </w:p>
    <w:p>
      <w:r>
        <w:t>Diện tích tạm sử dụng: (18m x 7,0m) = 126 m 2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