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3360/QĐ-BGDĐT năm 2024 điều chỉnh liên kết tổ chức thi cấp chứng chỉ tiếng Anh Cambridge giữa Công ty trách nhiệm hữu hạn Giáo dục và Đầu tư Hòa Thắng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3360/QĐ-BGDĐT</w:t>
      </w:r>
    </w:p>
    <w:p>
      <w:r>
        <w:t>Hà Nội, ngày 04 tháng 11 năm 2024</w:t>
      </w:r>
    </w:p>
    <w:p>
      <w:r>
        <w:t>QUYẾT ĐỊNH</w:t>
      </w:r>
    </w:p>
    <w:p>
      <w:r>
        <w:t>ĐIỀU CHỈNH LIÊN KẾT TỔ CHỨC THI CẤP CHỨNG CHỈ TIẾNG ANH CAMBRIDGE GIỮA CÔNG TY TNHH GIÁO DỤC VÀ ĐẦU TƯ HÒA THẮNG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và Đầu tư Hòa Thắng và Tổng hiệu trưởng, Thạc sĩ và Học giả của Đại học Cambridge hoạt động thông qua tổ chức trực thuộc Nhà Xuất bản và Hội đồng Khảo thí Đại học Cambridge tại Đơn đề nghị và Hồ sơ đề nghị điều chỉnh liên kết tổ chức thi cấp chứng chỉ tiếng Anh Cambridge ngày 09 tháng 10 năm 2024;</w:t>
      </w:r>
    </w:p>
    <w:p>
      <w:r>
        <w:t>Theo đề nghị của Cục trưởng Cục Quản lý chất lượng.</w:t>
      </w:r>
    </w:p>
    <w:p>
      <w:r>
        <w:t>QUYẾT ĐỊNH:</w:t>
      </w:r>
    </w:p>
    <w:p>
      <w:r>
        <w:t>Điều 1.  Điều chỉnh liên kết tổ chức thi cấp chứng chỉ tiếng Anh Cambridge giữa Công ty TNHH Giáo dục và Đầu tư Hòa Thắng và Tổng hiệu trưởng, Thạc sĩ và Học giả của Đại học Cambridge hoạt động thông qua tổ chức trực thuộc Nhà Xuất bản và Hội đồng Khảo thí Đại học Cambridge tại Quyết định số 2680/QĐ-BGDĐT ngày 15 tháng 9 năm 2023 của Bộ trưởng Bộ Giáo dục và Đào tạo.</w:t>
      </w:r>
    </w:p>
    <w:p>
      <w:r>
        <w:t>Điều 2.  Nội dung điều chỉnh</w:t>
      </w:r>
    </w:p>
    <w:p>
      <w:r>
        <w:t>Bổ sung địa điểm thi: Số 206, Đường Nguyễn Khuyến, Khu phố 5, phường Trảng Dài, thành phố Biên Hòa, tỉnh Đồng Nai (03 phòng thi viết, 02 phòng thi nói, 02 phòng thi trên máy tính).</w:t>
      </w:r>
    </w:p>
    <w:p>
      <w:r>
        <w:t>Điều 3.  Quyết định này có hiệu lực kể từ ngày ký.</w:t>
      </w:r>
    </w:p>
    <w:p>
      <w:r>
        <w:t>Chánh Văn phòng, Cục trưởng Cục Quản lý chất lượng, thủ trưởng các đơn vị có liên quan thuộc Bộ Giáo dục và Đào tạo, Công ty TNHH Giáo dục và Đầu tư Hòa Thắng và Cambridge chịu trách nhiệm thi hành quyết định này./.</w:t>
      </w:r>
    </w:p>
    <w:p>
      <w:r>
        <w:t>Nơi nhận:</w:t>
      </w:r>
    </w:p>
    <w:p>
      <w:r>
        <w:t>- Như Điều 3;</w:t>
      </w:r>
    </w:p>
    <w:p>
      <w:r>
        <w:t>- Bộ trưởng (để báo cáo);</w:t>
      </w:r>
    </w:p>
    <w:p>
      <w:r>
        <w:t>- Cục HTQT;</w:t>
      </w:r>
    </w:p>
    <w:p>
      <w:r>
        <w:t>- Cổng Thông tin điện tử Bộ GDĐT;</w:t>
      </w:r>
    </w:p>
    <w:p>
      <w:r>
        <w:t>- Sở GDĐT tỉnh Đồng Nai;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