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3355/QĐ-UBND năm 2024 phê duyệt phương án đơn giản hóa thủ tục hành chính nội bộ lĩnh vực Hoạt động khoa học và công nghệ trong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3355/QĐ-UBND</w:t>
      </w:r>
    </w:p>
    <w:p>
      <w:r>
        <w:t>Khánh Hòa, ngày 24 tháng 12 năm 2024</w:t>
      </w:r>
    </w:p>
    <w:p>
      <w:r>
        <w:t>QUYẾT ĐỊNH</w:t>
      </w:r>
    </w:p>
    <w:p>
      <w:r>
        <w:t>PHÊ DUYỆT PHƯƠNG ÁN ĐƠN GIẢN HÓA THỦ TỤC HÀNH CHÍNH NỘI BỘ LĨNH VỰC HOẠT ĐỘNG KHOA HỌC VÀ CÔNG NGHỆ TRONG TỈNH KHÁNH HÒA</w:t>
      </w:r>
    </w:p>
    <w:p>
      <w:r>
        <w:t>CHỦ TỊCH ỦY BAN NHÂN DÂN TỈNH KHÁNH HÒA</w:t>
      </w:r>
    </w:p>
    <w:p>
      <w:r>
        <w:t>Căn cứ Luật Tổ chức chính quyền địa phương ngày 19/6/2015 và Luật sửa đổi, bổ sung một số điều của Luật Tổ chức Chính phủ và Luật Tổ chức chính quyền địa phương ngày 22/11/2019;</w:t>
      </w:r>
    </w:p>
    <w:p>
      <w:r>
        <w:t>Căn cứ Quyết định số 1085/QĐ-TTg ngày 15/9/2022 của Thủ tướng Chính phủ về ban hành Kế hoạch rà soát, đơn giản hóa thủ tục hành chính nội bộ trong hệ thống hành chính nhà nước giai đoạn 2022 - 2025;</w:t>
      </w:r>
    </w:p>
    <w:p>
      <w:r>
        <w:t>Căn cứ Kế hoạch số 10583/KH-UBND ngày 31/10/2022 của UBND tỉnh về rà soát, đơn giản hóa thủ tục hành chính nội bộ trong hệ thống cơ quan hành chính nhà nước trên địa bàn tỉnh giai đoạn 2022 - 2025;</w:t>
      </w:r>
    </w:p>
    <w:p>
      <w:r>
        <w:t>Căn cứ Quyết định số 2604/QĐ-UBND ngày 07/10/2024 và Quyết định số 2922/QĐ-UBND ngày 11/11/2024 của Chủ tịch UBND tỉnh về việc công bố thủ tục hành chính nội bộ trong tỉnh Khánh Hòa;</w:t>
      </w:r>
    </w:p>
    <w:p>
      <w:r>
        <w:t>Theo đề nghị của Giám đốc Sở Khoa học và Công nghệ tại Tờ trình số 2564/TTr-SKHCN ngày 06/12/2024.</w:t>
      </w:r>
    </w:p>
    <w:p>
      <w:r>
        <w:t>QUYẾT ĐỊNH:</w:t>
      </w:r>
    </w:p>
    <w:p>
      <w:r>
        <w:t>Điều 1.  Phê duyệt phương án đơn giản hóa thủ tục hành chính nội bộ lĩnh vực hoạt động khoa học và công nghệ trong tỉnh Khánh Hòa.</w:t>
      </w:r>
    </w:p>
    <w:p>
      <w:r>
        <w:t>Điều 2.  Quyết định này có hiệu lực thi hành kể từ ngày ký.</w:t>
      </w:r>
    </w:p>
    <w:p>
      <w:r>
        <w:t>Điều 3.  Chánh Văn phòng UBND tỉnh, Giám đốc Sở Khoa học và Công nghệ, Thủ trưởng các sở, ban, ngành; Chủ tịch UBND các huyện, thị xã, thành phố và các tổ chức cá nhân có liên quan chịu trách nhiệm thi hành Quyết định này./.</w:t>
      </w:r>
    </w:p>
    <w:p>
      <w:r>
        <w:t>Nơi nhận:</w:t>
      </w:r>
    </w:p>
    <w:p>
      <w:r>
        <w:t>- Như Điều 3(t/h);</w:t>
      </w:r>
    </w:p>
    <w:p>
      <w:r>
        <w:t>- Cục Kiểm soát TTHC (VPCP);</w:t>
      </w:r>
    </w:p>
    <w:p>
      <w:r>
        <w:t>- Trung tâm Công báo;</w:t>
      </w:r>
    </w:p>
    <w:p>
      <w:r>
        <w:t>- Lưu: VT, TN, HL.</w:t>
      </w:r>
    </w:p>
    <w:p>
      <w:r>
        <w:t>CHỦ TỊCH</w:t>
      </w:r>
    </w:p>
    <w:p>
      <w:r>
        <w:t>Nguyễn Tấn Tuân</w:t>
      </w:r>
    </w:p>
    <w:p>
      <w:r>
        <w:t>PHƯƠNG ÁN</w:t>
      </w:r>
    </w:p>
    <w:p>
      <w:r>
        <w:t>ĐƠN GIẢN HÓA THỦ TỤC HÀNH CHÍNH NỘI BỘ LĨNH VỰC HOẠT ĐỘNG KHOA HỌC VÀ CÔNG NGHỆ TRONG TỈNH KHÁNH HÒA</w:t>
      </w:r>
    </w:p>
    <w:p>
      <w:r>
        <w:t>(Ban hành kèm theo Quyết định số 3355/QĐ-UBND ngày 24 tháng 12 năm 2024 của Chủ tịch UBND tỉnh Khánh Hòa)</w:t>
      </w:r>
    </w:p>
    <w:p>
      <w:r>
        <w:t>1. Thủ tục:  thành lập sàn giao dịch công nghệ vùng</w:t>
      </w:r>
    </w:p>
    <w:p>
      <w:r>
        <w:t>1.1 Nội dung đơn giản hóa:  Đề nghị giảm thời gian thực hiện thủ tục hành chính nội bộ từ 45 ngày xuống còn 42 ngày (giảm 3 ngày làm việc). Cụ thể như sau:</w:t>
      </w:r>
    </w:p>
    <w:p>
      <w:r>
        <w:t>- Trong thời hạn 05 ngày làm việc, kể từ ngày nhận được hồ sơ, Ủy ban nhân dân cấp tỉnh kiểm tra tính hợp lệ của hồ sơ. Trường hợp hồ sơ không hợp lệ, cơ quan có thẩm quyền thông báo bằng văn bản cho tổ chức lập hồ sơ biết để sửa đổi, bổ sung. Giảm 01 ngày còn 04 ngày làm việc.</w:t>
      </w:r>
    </w:p>
    <w:p>
      <w:r>
        <w:t>- Trong thời hạn 30 ngày kể từ ngày nhận đủ hồ sơ hợp lệ, Sở KH&amp;CN phải có ý kiến thẩm định. Giảm 01 ngày còn 29 ngày.</w:t>
      </w:r>
    </w:p>
    <w:p>
      <w:r>
        <w:t>- Trong thời hạn 15 ngày làm việc kể từ ngày có ý kiến thẩm định, Ủy ban nhân dân cấp tỉnh xem xét và ra quyết định thành lập. Giảm 01 ngày còn 14 ngày làm việc.</w:t>
      </w:r>
    </w:p>
    <w:p>
      <w:r>
        <w:t>Lý do: Giảm chi phí tuân thủ thủ tục hành chính (TTHC) nội bộ.</w:t>
      </w:r>
    </w:p>
    <w:p>
      <w:r>
        <w:t>1.2. Kiến nghị thực thi:  Sửa đổi, bổ sung Quyết định Công bố TTHC nội bộ số 2604/QĐ-UBND ngày 07/10/2024 về công bố TTHC nội bộ trong tỉnh Khánh Hòa (phần II nội dung cụ thể của TTHC nội bộ tại mục trình tự thực hiện, mục thời gian giải quyết)</w:t>
      </w:r>
    </w:p>
    <w:p>
      <w:r>
        <w:t>1.3. Lợi ích của phương án đơn giản hóa  (tính trên 01 lượt thực hiện TTHC nội bộ).</w:t>
      </w:r>
    </w:p>
    <w:p>
      <w:r>
        <w:t>Chi phí tuân thủ TTHC nội bộ trước khi đơn giản: 15,547,500 đồng/thủ tục.</w:t>
      </w:r>
    </w:p>
    <w:p>
      <w:r>
        <w:t>Chi phí tuân thủ TTHC nội bộ sau khi đơn giản: 14,511,000 đồng/thủ tục.</w:t>
      </w:r>
    </w:p>
    <w:p>
      <w:r>
        <w:t>Chi phí tiết kiệm được sau khi đơn giản: 1,036,500 đồng/thủ tục.</w:t>
      </w:r>
    </w:p>
    <w:p>
      <w:r>
        <w:t>Tỷ lệ cắt giảm chi phí: 6.67 %</w:t>
      </w:r>
    </w:p>
    <w:p>
      <w:r>
        <w:t>2. Thủ tục:  Giám định chất lượng và giá trị máy móc, thiết bị, dây chuyền công nghệ trong dự án đầu tư.</w:t>
      </w:r>
    </w:p>
    <w:p>
      <w:r>
        <w:t>2.1 Nội dung đơn giản hóa:  Đề nghị giảm thời gian thực hiện thủ tục hành chính nội bộ từ 110 ngày xuống còn 105 ngày (giảm 5 ngày). Cụ thể như sau:</w:t>
      </w:r>
    </w:p>
    <w:p>
      <w:r>
        <w:t>- Trong thời hạn 15 ngày, kể từ khi nhận được văn bản đề nghị của Sở KH&amp;CN, nhà đầu tư cung cấp 01 bản báo cáo kèm theo bản sao có chứng thực (hoặc có xác nhận sao y bản chính của nhà đầu tư) các hồ sơ, tài liệu liên quan đến chất lượng và giá trị máy móc, thiết bị, dây chuyền công nghệ trong dự án đầu tư cho Sở KH&amp;CN. Giảm 1 ngày còn 14 ngày.</w:t>
      </w:r>
    </w:p>
    <w:p>
      <w:r>
        <w:t>- Trong thời hạn 30 ngày, kể từ khi nhận được báo cáo và các hồ sơ, tài liệu của nhà đầu tư, Sở KH&amp;CN quyết định thành lập Hội đồng tư vấn KH&amp;CN và tổ chức họp Hội đồng để xem xét, cho ý kiến về chất lượng và giá trị của máy móc, thiết bị, dây chuyền công nghệ trong dự án đầu tư. Giảm 1 ngày còn 29 ngày</w:t>
      </w:r>
    </w:p>
    <w:p>
      <w:r>
        <w:t>- Trong thời hạn 30 ngày, kể từ khi nhận được kiến nghị của Hội đồng về việc thực hiện giám định thông qua tổ chức giám định được chỉ định, Sở KH&amp;CN tổ chức lựa chọn, ban hành văn bản đề nghị giám định và cấp chứng thư giám định. Giảm 1 ngày còn 29 ngày.</w:t>
      </w:r>
    </w:p>
    <w:p>
      <w:r>
        <w:t>- Trong thời hạn 15 ngày, kể từ khi nhận được chứng thư giám định do tổ chức giám định được chỉ định cấp, Sở KH&amp;CN tổ chức họp Hội đồng tư vấn KH&amp;CN lần thứ hai, cho ý kiến về chất lượng và giá trị của máy móc, thiết bị, dây chuyền công nghệ trong dự án đầu tư. Giảm 1 ngày còn 14 ngày.</w:t>
      </w:r>
    </w:p>
    <w:p>
      <w:r>
        <w:t>- Trong thời hạn 15 ngày, kể từ khi nhận được ý kiến của Hội đồng tư vấn KH&amp;CN về chất lượng và giá trị máy móc, thiết bị, dây chuyền công nghệ trong dự án đầu tư, Sở KH&amp;CN xem xét các nội dung kiến nghị của Hội đồng để kết luận về chất lượng và giá trị máy móc, thiết bị, dây chuyền công nghệ trong dự án đầu tư, gửi cơ quan yêu cầu giám định và các cơ quan, đơn vị có liên quan để thực hiện theo quy định của pháp luật. Giảm 1 ngày còn 14 ngày</w:t>
      </w:r>
    </w:p>
    <w:p>
      <w:r>
        <w:t>Lý do: Giảm chi phí tuân thủ TTHC nội bộ.</w:t>
      </w:r>
    </w:p>
    <w:p>
      <w:r>
        <w:t>2.2. Kiến nghị thực thi:  Sửa đổi, bổ sung Quyết định Công bố TTHC số 2604/QĐ-UBND ngày 07/10/2024 về công bố thủ tục hành chính nội bộ trong tỉnh Khánh (phần II nội dung cụ thể của TTHC mục trình tự thực hiện, mục thời gian giải quyết)</w:t>
      </w:r>
    </w:p>
    <w:p>
      <w:r>
        <w:t>2.3. Lợi ích của phương áp đơn giản hóa  (tính trên 01 lượt thực hiện TTHC).</w:t>
      </w:r>
    </w:p>
    <w:p>
      <w:r>
        <w:t>Chi phí tuân thủ TTHC trước khi đơn giản: 38,005,000 đồng/thủ tục.</w:t>
      </w:r>
    </w:p>
    <w:p>
      <w:r>
        <w:t>Chi phí tuân thủ TTHC sau khi đơn giản: 36,277,500 đồng/thủ tục.</w:t>
      </w:r>
    </w:p>
    <w:p>
      <w:r>
        <w:t>Chi phí tiết kiệm được sau khi đơn giản: 1,727,500 đồng/thủ tục.</w:t>
      </w:r>
    </w:p>
    <w:p>
      <w:r>
        <w:t>Tỷ lệ cắt giảm chi phí: 4.55 %.</w:t>
      </w:r>
    </w:p>
    <w:p>
      <w:r>
        <w:t>3. Thủ tục:  Bổ nhiệm giám định viên tư pháp trong hoạt động khoa học và công nghệ cấp tỉnh.</w:t>
      </w:r>
    </w:p>
    <w:p>
      <w:r>
        <w:t>3.1 Nội dung đơn giản hóa:  Đề nghị giảm thời gian thực hiện thủ tục hành chính nội bộ từ 20 ngày xuống còn 18 ngày (giảm 2 ngày). Cụ thể như sau:</w:t>
      </w:r>
    </w:p>
    <w:p>
      <w:r>
        <w:t>Trong thời hạn 20 ngày, kể từ ngày nhận được hồ sơ hợp lệ, Chủ tịch Ủy ban nhân dân cấp tỉnh quyết định bổ nhiệm giám định viên tư pháp. Trường hợp từ chối thì phải thông báo cho người đề nghị bằng văn bản và nêu rõ lý do. Giảm 2 ngày còn 18 ngày</w:t>
      </w:r>
    </w:p>
    <w:p>
      <w:r>
        <w:t>Lý do: Giảm chi phí tuân thủ TTHC nội bộ.</w:t>
      </w:r>
    </w:p>
    <w:p>
      <w:r>
        <w:t>3.2. Kiến nghị thực thi:  Sửa đổi, bổ sung Quyết định Công bố TTHC số 2604/QĐ-UBND ngày 07/10/2024 về công bố thủ tục hành chính nội bộ trong tỉnh Khánh Hòa (phần II nội dung cụ thể của TTHC mục trình tự thực hiện, mục thời gian giải quyết)</w:t>
      </w:r>
    </w:p>
    <w:p>
      <w:r>
        <w:t>3.3. Lợi ích của phương án đơn giản hóa  (tính trên 01 lượt thực hiện TTHC).</w:t>
      </w:r>
    </w:p>
    <w:p>
      <w:r>
        <w:t>Chi phí tuân thủ TTHC trước khi đơn giản: 6,910,000 đồng/thủ tục.</w:t>
      </w:r>
    </w:p>
    <w:p>
      <w:r>
        <w:t>Chi phí tuân thủ TTHC sau khi đơn giản: 5,873,500 đồng/thủ tục.</w:t>
      </w:r>
    </w:p>
    <w:p>
      <w:r>
        <w:t>Chi phí tiết kiệm được sau khi đơn giản: 1,036,500 đồng/thủ tục.</w:t>
      </w:r>
    </w:p>
    <w:p>
      <w:r>
        <w:t>Tỷ lệ cắt giảm chi phí: 15 %.</w:t>
      </w:r>
    </w:p>
    <w:p>
      <w:r>
        <w:t>4. Thủ tục:  Miễn nhiệm giám định viên tư pháp trong hoạt động khoa học và công nghệ cấp tỉnh.</w:t>
      </w:r>
    </w:p>
    <w:p>
      <w:r>
        <w:t>4.1 Nội dung đơn giản hóa:  Đề nghị giảm thời gian thực hiện thủ tục hành chính nội bộ từ 10 ngày xuống còn 9 ngày (giảm 1 ngày). Cụ thể như sau:</w:t>
      </w:r>
    </w:p>
    <w:p>
      <w:r>
        <w:t>Trong thời hạn 10 ngày, kể từ ngày nhận được hồ sơ hợp lệ, Chủ tịch Ủy ban nhân dân cấp tỉnh xem xét, quyết định miễn nhiệm giám định viên tư pháp và điều chỉnh danh sách giám định viên tư pháp trên cổng thông tin điện tử của Ủy ban nhân dân cấp tỉnh, đồng thời gửi Bộ Tư pháp để điều chỉnh danh sách chung về giám định viên tư pháp. Giảm 1 ngày còn 9 ngày.</w:t>
      </w:r>
    </w:p>
    <w:p>
      <w:r>
        <w:t>Lý do: Giảm chi phí tuân thủ TTHC nội bộ.</w:t>
      </w:r>
    </w:p>
    <w:p>
      <w:r>
        <w:t>4.2. Kiến nghị thực thi:  Sửa đổi, bổ sung Quyết định Công bố TTHC số 2604/QĐ-UBND ngày 07/10/2024 về công bố thủ tục hành chính nội bộ trong tỉnh Khánh Hòa (phần II nội dung cụ thể của TTHC mục trình tự thực hiện, mục thời gian giải quyết)</w:t>
      </w:r>
    </w:p>
    <w:p>
      <w:r>
        <w:t>4.3. Lợi ích của phương án đơn giản hóa  (tính trên 01 lượt thực hiện TTHC).</w:t>
      </w:r>
    </w:p>
    <w:p>
      <w:r>
        <w:t>Chi phí tuân thủ TTHC trước khi đơn giản: 3,455,000 đồng/thủ tục.</w:t>
      </w:r>
    </w:p>
    <w:p>
      <w:r>
        <w:t>Chi phí tuân thủ TTHC sau khi đơn giản: 3,109,500 đồng/thủ tục.</w:t>
      </w:r>
    </w:p>
    <w:p>
      <w:r>
        <w:t>Chi phí tiết kiệm được sau khi đơn giản: 345,500 đồng/thủ tục.</w:t>
      </w:r>
    </w:p>
    <w:p>
      <w:r>
        <w:t>Tỷ lệ cắt giảm chi phí: 10 %.</w:t>
      </w:r>
    </w:p>
    <w:p>
      <w:r>
        <w:t>5. Thủ tục:  Công nhận hiệu quả và khả năng nhân rộng, phạm vi ảnh hưởng trên địa bàn tỉnh của sáng kiến, đề tài, đề án khoa học, công trình khoa học và công nghệ do cán bộ, công chức, viên chức là tác giả.</w:t>
      </w:r>
    </w:p>
    <w:p>
      <w:r>
        <w:t>5.1 Nội dung đơn giản hóa:  Đề nghị giảm thời gian thực hiện thủ tục hành chính nội bộ từ 40 ngày làm việc xuống còn 37 ngày làm việc (giảm 2 ngày làm việc). Cụ thể như sau:</w:t>
      </w:r>
    </w:p>
    <w:p>
      <w:r>
        <w:t>Sở KH&amp;CN tham mưu, trình UBND tỉnh thành lập Hội đồng và tổ chức đánh giá hiệu quả áp dụng, phạm vi ảnh hưởng trên địa bàn tỉnh của sáng kiến, đề tài, đề án khoa học, công trình khoa học và công nghệ do cán bộ, công chức, viên chức là tác giả, trong thời gian 30 ngày làm việc, kể từ ngày hồ sơ được thẩm định hợp lệ. Giảm 2 ngày làm việc còn 28 ngày làm việc.</w:t>
      </w:r>
    </w:p>
    <w:p>
      <w:r>
        <w:t>Căn cứ kết quả đánh giá của Hội đồng, Chủ tịch UBND tỉnh trong thời hạn 10 ngày làm việc, xem xét, quyết định công nhận hiệu quả và khả năng nhận rộng, phạm vi ảnh hưởng trên địa bàn tỉnh của sáng kiến, đề tài hoặc dự thảo thông báo cho tổ chức (TC), cá nhân (CN). Giảm 1 ngày làm việc còn 09 ngày làm việc.</w:t>
      </w:r>
    </w:p>
    <w:p>
      <w:r>
        <w:t>Lý do: Giảm chi phí tuân thủ TTHC nội bộ.</w:t>
      </w:r>
    </w:p>
    <w:p>
      <w:r>
        <w:t>5.2. Kiến nghị thực thi:  Sửa đổi, bổ sung Quyết định Công bố TTHC số 2922/QĐ-UBND ngày 11/11/2024 về công bố thủ tục hành chính nội bộ trong tỉnh Khánh Hòa (phần II nội dung cụ thể của TTHC mục trình tự thực hiện, mục thời gian giải quyết).</w:t>
      </w:r>
    </w:p>
    <w:p>
      <w:r>
        <w:t>5.3. Lợi ích của phương án đơn giản hóa  (tính trên 01 lượt thực hiện TTHC).</w:t>
      </w:r>
    </w:p>
    <w:p>
      <w:r>
        <w:t>Chi phí tuân thủ TTHC trước khi đơn giản: 13,820,000 đồng/thủ tục.</w:t>
      </w:r>
    </w:p>
    <w:p>
      <w:r>
        <w:t>Chi phí tuân thủ TTHC sau khi đơn giản: 12,783,500 đồng/thủ tục.</w:t>
      </w:r>
    </w:p>
    <w:p>
      <w:r>
        <w:t>Chi phí tiết kiệm được sau khi đơn giản: 1,036,500 đồng/thủ tục.</w:t>
      </w:r>
    </w:p>
    <w:p>
      <w:r>
        <w:t>Tỷ lệ cắt giảm chi phí: 7.5 %.</w:t>
      </w:r>
    </w:p>
    <w:p>
      <w:r>
        <w:t>6. Thủ tục:  Công nhận hiệu quả và khả năng nhân rộng, phạm vi ảnh hưởng trong sở, ban, ngành cấp tỉnh của sáng kiến, đề tài, đề án khoa học, công trình khoa học và công nghệ do cán bộ, công chức, viên chức là tác giả.</w:t>
      </w:r>
    </w:p>
    <w:p>
      <w:r>
        <w:t>6.1 Nội dung đơn giản hóa:  Đề nghị giảm thời gian thực hiện thủ tục hành chính nội bộ từ 37 ngày làm việc xuống còn 34 ngày làm việc (giảm 3 ngày làm việc). Cụ thể như sau:</w:t>
      </w:r>
    </w:p>
    <w:p>
      <w:r>
        <w:t>- Sở, ban, ngành cấp tỉnh thành lập Hội đồng, tổ chức đánh giá hiệu quả áp dụng, phạm vi ảnh hưởng trong sở, ban, ngành cấp tỉnh của sáng kiến, đề tài, đề án khoa học, công trình khoa học và công nghệ do cán bộ, công chức, viên chức là tác giả, trong thời gian 30 ngày làm việc, kể từ ngày hồ sơ được thẩm định hợp lệ. Giảm 2 ngày làm việc còn 28 ngày làm việc</w:t>
      </w:r>
    </w:p>
    <w:p>
      <w:r>
        <w:t>- Căn cứ kết quả đánh giá của Hội đồng, Giám đốc/Người đứng đầu sở, ban, ngành cấp tỉnh trong thời hạn 07 ngày làm việc, xem xét, quyết định công nhận hiệu quả và khả năng nhận rộng, phạm vi ảnh hưởng trong sở, ban, ngành cấp tỉnh của sáng kiến, đề tài hoặc dự thảo thông báo cho TC, CN. Giảm 1 ngày làm việc còn 6 ngày làm việc.</w:t>
      </w:r>
    </w:p>
    <w:p>
      <w:r>
        <w:t>Lý do: Giảm chi phí tuân thủ TTHC nội bộ.</w:t>
      </w:r>
    </w:p>
    <w:p>
      <w:r>
        <w:t>6.2. Kiến nghị thực thi:  Sửa đổi, bổ sung Quyết định Công bố TTHC số 2922/QĐ-UBND ngày 11/11/2024 về công bố thủ tục hành chính nội bộ trong tỉnh Khánh Hòa (phần II nội dung cụ thể của TTHC mục trình tự thực hiện, mục thời gian giải quyết)</w:t>
      </w:r>
    </w:p>
    <w:p>
      <w:r>
        <w:t>6.3. Lợi ích của phương án đơn giản hóa  (tính trên 01 lượt thực hiện TTHC).</w:t>
      </w:r>
    </w:p>
    <w:p>
      <w:r>
        <w:t>Chi phí tuân thủ TTHC trước khi đơn giản: 12,783,500 đồng/thủ tục.</w:t>
      </w:r>
    </w:p>
    <w:p>
      <w:r>
        <w:t>Chi phí tuân thủ TTHC sau khi đơn giản: 11,747,000 đồng/thủ tục.</w:t>
      </w:r>
    </w:p>
    <w:p>
      <w:r>
        <w:t>Chi phí tiết kiệm được sau khi đơn giản: 1,036,500 đồng/thủ tục.</w:t>
      </w:r>
    </w:p>
    <w:p>
      <w:r>
        <w:t>Tỷ lệ cắt giảm chi phí: 8.11 %.</w:t>
      </w:r>
    </w:p>
    <w:p>
      <w:r>
        <w:t>7. Thủ tục:  Công nhận hiệu quả và khả năng nhân rộng, phạm vi ảnh hưởng trong cấp huyện của sáng kiến, đề tài, đề án khoa học, công trình khoa học và công nghệ do cán bộ, công chức, viên chức là tác giả cấp huyện.</w:t>
      </w:r>
    </w:p>
    <w:p>
      <w:r>
        <w:t>7.1 Nội dung đơn giản hóa:  Đề nghị giảm thời gian thực hiện thủ tục hành chính nội bộ từ 37 ngày làm việc xuống còn 34 ngày làm việc (giảm 3 ngày làm việc). Cụ thể như sau:</w:t>
      </w:r>
    </w:p>
    <w:p>
      <w:r>
        <w:t>- UBND huyện, thị xã, thành phố thuộc tỉnh thành lập Hội đồng và tổ chức đánh giá hiệu quả áp dụng, phạm vi ảnh hưởng trong cấp huyện của sáng kiến, đề tài, đề án khoa học, công trình khoa học và công nghệ do cán bộ, công chức, viên chức là tác giả, trong thời gian 30 ngày làm việc, kể từ ngày hồ sơ được thẩm định hợp lệ. Giảm 2 ngày làm việc còn 28 ngày làm việc.</w:t>
      </w:r>
    </w:p>
    <w:p>
      <w:r>
        <w:t>- Căn cứ kết quả đánh giá của Hội đồng, Chủ tịch UBND huyện, thị xã, thành phố thuộc tỉnh trong thời hạn 07 ngày làm việc, xem xét, quyết định công nhận hiệu quả và khả năng nhận rộng, phạm vi ảnh hưởng trong cấp huyện của sáng kiến, đề tài hoặc dự thảo thông báo cho TC, CN. Giảm 1 ngày làm việc còn 6 ngày làm việc.</w:t>
      </w:r>
    </w:p>
    <w:p>
      <w:r>
        <w:t>Lý do: Giảm chi phí tuân thủ TTHC nội bộ.</w:t>
      </w:r>
    </w:p>
    <w:p>
      <w:r>
        <w:t>7.2. Kiến nghị thực thi:  Sửa đổi, bổ sung Quyết định Công bố TTHC số 2922/QĐ-UBND ngày 11/11/2024 về công bố thủ tục hành chính nội bộ trong tỉnh Khánh Hòa (phần II nội dung cụ thể của TTHC mục trình tự thực hiện, mục thời gian giải quyết)</w:t>
      </w:r>
    </w:p>
    <w:p>
      <w:r>
        <w:t>7.3. Lợi ích của phương án đơn giản hóa  (tính trên 01 lượt thực hiện TTHC).</w:t>
      </w:r>
    </w:p>
    <w:p>
      <w:r>
        <w:t>Chi phí tuân thủ TTHC trước khi đơn giản: 12,783,500 đồng/thủ tục.</w:t>
      </w:r>
    </w:p>
    <w:p>
      <w:r>
        <w:t>Chi phí tuân thủ TTHC sau khi đơn giản: 11,747,000 đồng/thủ tục.</w:t>
      </w:r>
    </w:p>
    <w:p>
      <w:r>
        <w:t>Chi phí tiết kiệm được sau khi đơn giản: 1,036,500 đồng/thủ tục.</w:t>
      </w:r>
    </w:p>
    <w:p>
      <w:r>
        <w:t>Tỷ lệ cắt giảm chi phí: 8.11 %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