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3353/QĐ-UBND năm 2025 công bố danh mục thủ tục hành chính và phê duyệt quy trình nội bộ, quy trình điện tử trong giải quyết thủ tục hành chính lĩnh vực thành lập và hoạt động của doanh nghiệp; thành lập và hoạt động của hộ kinh doanh thuộc phạm vi chức năng quản lý của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3353/QĐ-UBND</w:t>
      </w:r>
    </w:p>
    <w:p>
      <w:r>
        <w:t>Nghệ An, ngày 24 tháng 10 năm 2025</w:t>
      </w:r>
    </w:p>
    <w:p>
      <w:r>
        <w:t>QUYẾT ĐỊNH</w:t>
      </w:r>
    </w:p>
    <w:p>
      <w:r>
        <w:t>CÔNG BỐ DANH MỤC THỦ TỤC HÀNH CHÍNH VÀ PHÊ DUYỆT QUY TRÌNH NỘI BỘ, QUY TRÌNH ĐIỆN TỬ TRONG GIẢI QUYẾT THỦ TỤC HÀNH CHÍNH LĨNH VỰC THÀNH LẬP VÀ HOẠT ĐỘNG CỦA DOANH NGHIỆP; THÀNH LẬP VÀ HOẠT ĐỘNG CỦA HỘ KINH DOANH THUỘC PHẠM VI CHỨC NĂNG QUẢN LÝ CỦA SỞ TÀI CHÍNH</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09/6/2025 hướng dẫn thi hành một số nội dung của Nghị định số 118/2025/NĐ-CP về thực hiện thủ tục hành chính theo cơ chế một cửa, một cửa liên thông tại Bộ phận Một cửa và Cổng Dịch vụ công quốc gia</w:t>
      </w:r>
    </w:p>
    <w:p>
      <w:r>
        <w:t>Căn cứ Quyết định số 2632/QĐ-UBND ngày 18/8/2025 của Chủ tịch UBND tỉnh phê duyệt phương án đơn giản hóa thủ tục hành chính trên địa bàn tỉnh Nghệ An năm 2025;</w:t>
      </w:r>
    </w:p>
    <w:p>
      <w:r>
        <w:t>Theo đề nghị của Giám đốc Sở Tài chính tại Tờ trình số 6352/TTr-STC ngày 20/10/2025.</w:t>
      </w:r>
    </w:p>
    <w:p>
      <w:r>
        <w:t>QUYẾT ĐỊNH:</w:t>
      </w:r>
    </w:p>
    <w:p>
      <w:r>
        <w:t>Điều 1.  Công bố kèm theo Quyết định này Danh mục 21 thủ tục hành chính và phê duyệt quy trình nội bộ, quy trình điện tử trong giải quyết thủ tục hành chính lĩnh vực thành lập và hoạt động của doanh nghiệp; thành lập và hoạt động của hộ kinh doanh thuộc phạm vi chức năng quản lý của Sở Tài chính.</w:t>
      </w:r>
    </w:p>
    <w:p>
      <w:r>
        <w:t>(Chi tiết tại Phụ lục I, Phụ lục II kèm theo)</w:t>
      </w:r>
    </w:p>
    <w:p>
      <w:r>
        <w:t>Điều 2.  Giao Sở Tài chính chủ trì, phối hợp với Văn phòng UBND tỉnh (Trung tâm Phục vụ hành chính công tỉnh) để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các Sở; Thủ trưởng các Ban, ngành cấp tỉnh; Chủ tịch Ủy ban nhân dân các phường, xã và các tổ chức, cá nhân có liên quan chịu trách nhiệm thi hành Quyết định này./.</w:t>
      </w:r>
    </w:p>
    <w:p>
      <w:r>
        <w:t>Nơi nhận:</w:t>
      </w:r>
    </w:p>
    <w:p>
      <w:r>
        <w:t>- Như Điều 3;</w:t>
      </w:r>
    </w:p>
    <w:p>
      <w:r>
        <w:t>- Bộ Tài chính;</w:t>
      </w:r>
    </w:p>
    <w:p>
      <w:r>
        <w:t>- Chủ tịch UBND tỉnh;</w:t>
      </w:r>
    </w:p>
    <w:p>
      <w:r>
        <w:t>- PCT UBND tỉnh (đ/c Vinh);</w:t>
      </w:r>
    </w:p>
    <w:p>
      <w:r>
        <w:t>- PCVP UBND tỉnh (đ/c Thiền);</w:t>
      </w:r>
    </w:p>
    <w:p>
      <w:r>
        <w:t>- Trung tâm Phục vụ HCC tỉnh;</w:t>
      </w:r>
    </w:p>
    <w:p>
      <w:r>
        <w:t>- Cổng Thông tin điện tử tỉnh;</w:t>
      </w:r>
    </w:p>
    <w:p>
      <w:r>
        <w:t>- Lưu: VT, KSTT (Th).</w:t>
      </w:r>
    </w:p>
    <w:p>
      <w:r>
        <w:t>KT. CHỦ TỊCH</w:t>
      </w:r>
    </w:p>
    <w:p>
      <w:r>
        <w:t>PHÓ CHỦ TỊCH</w:t>
      </w:r>
    </w:p>
    <w:p>
      <w:r>
        <w:t>Phùng Thành Vinh</w:t>
      </w:r>
    </w:p>
    <w:p>
      <w:r>
        <w:t>PHỤ LỤC I</w:t>
      </w:r>
    </w:p>
    <w:p>
      <w:r>
        <w:t>DANH MỤC THỦ TỤC HÀNH CHÍNH LĨNH VỰC LĨNH VỰC THÀNH LẬP VÀ HOẠT ĐỘNG CỦA DOANH NGHIỆP, THÀNH LẬP VÀ HOẠT ĐỘNG CỦA HỘ KINH DOANH SAU KHI ĐƯỢC RÀ SOÁT CẮT GIẢM, ĐƠN GIẢN HÓA THỦ TỤC HÀNH CHÍNH THUỘC PHẠM VI GIẢI QUYẾT CỦA SỞ TÀI CHÍNH, ỦY BAN NHÂN DÂN CẤP XÃ</w:t>
      </w:r>
    </w:p>
    <w:p>
      <w:r>
        <w:t>(Kèm theo Quyết định số: 3353/QĐ-UBND ngày 24/10/2025 của Chủ tịch UBND tỉnh Nghệ An)</w:t>
      </w:r>
    </w:p>
    <w:p>
      <w:r>
        <w:t>I. THỦ TỤC HÀNH CHÍNH CẤP TỈNH</w:t>
      </w:r>
    </w:p>
    <w:p>
      <w:r>
        <w:t>TT</w:t>
      </w:r>
    </w:p>
    <w:p>
      <w:r>
        <w:t>Tên thủ tục   hành chính</w:t>
      </w:r>
    </w:p>
    <w:p>
      <w:r>
        <w:t>Thời hạn giải quyết</w:t>
      </w:r>
    </w:p>
    <w:p>
      <w:r>
        <w:t>Cách thức, địa điểm thực hiện</w:t>
      </w:r>
    </w:p>
    <w:p>
      <w:r>
        <w:t>Phí, lệ phí</w:t>
      </w:r>
    </w:p>
    <w:p>
      <w:r>
        <w:t>(nếu có)</w:t>
      </w:r>
    </w:p>
    <w:p>
      <w:r>
        <w:t>Căn cứ pháp lý</w:t>
      </w:r>
    </w:p>
    <w:p>
      <w:r>
        <w:t>Ghi chú</w:t>
      </w:r>
    </w:p>
    <w:p>
      <w:r>
        <w:t>1.</w:t>
      </w:r>
    </w:p>
    <w:p>
      <w:r>
        <w:t>2.001610. Đăng ký thành lập doanh nghiệp tư nhân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 sửa đổi, bổ sung một số điều của Luật Doanh nghiệp (Luật số 76/2025/QH15 ngày 17/6/2025);</w:t>
      </w:r>
    </w:p>
    <w:p>
      <w:r>
        <w:t>- Nghị định số 168/2025/NĐ- CP ngày 30/6/2025 của Chính phủ về đăng ký doanh nghiệp (Nghị định số 168/2025/NĐ- CP);</w:t>
      </w:r>
    </w:p>
    <w:p>
      <w:r>
        <w:t>- Thông tư số 47/2019/TT-BTC ngày 05/8/2019 của Bộ trưởng Bộ Tài chính quy định mức thu, nộp, quản lý và sử dụng phí cung cấp thông tin doanh nghiệp, lệ phí đăng ký doanh nghiệp (Thông tư số 47/2019/TT-BTC);</w:t>
      </w:r>
    </w:p>
    <w:p>
      <w:r>
        <w:t>- Thông tư số 64/2025/TT-BTC ngày 30/06/2025 của Bộ trưởng Bộ Tài chính quy định mức thu, miễn một số khoản phí, lệ phí nhằm hỗ trợ cho doanh nghiệp, người dân (Thông tư số 64/2025/TT-BTC);</w:t>
      </w:r>
    </w:p>
    <w:p>
      <w:r>
        <w:t>- Thông tư số 68/2025/TT-BTC ngày 01/7/2025 của Bộ trưởng Bộ Tài chính ban hành biểu mẫu sử dụng trong đăng ký doanh nghiệp, đăng ký hộ kinh doanh (Thông tư số 68/2025/TT-BTC).</w:t>
      </w:r>
    </w:p>
    <w:p>
      <w:r>
        <w:t>Cắt giảm thời gian giải quyết 1 ngày làm việc so với quy định</w:t>
      </w:r>
    </w:p>
    <w:p>
      <w:r>
        <w:t>2.</w:t>
      </w:r>
    </w:p>
    <w:p>
      <w:r>
        <w:t>2.001583. Đăng ký thành lập công ty TNHH một thành viên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 CP;</w:t>
      </w:r>
    </w:p>
    <w:p>
      <w:r>
        <w:t>- Thông tư số 47/2019/TT-BTC;</w:t>
      </w:r>
    </w:p>
    <w:p>
      <w:r>
        <w:t>- Thông tư số 64/2025/TT-BTC</w:t>
      </w:r>
    </w:p>
    <w:p>
      <w:r>
        <w:t>- Thông tư số 68/2025/TT-BTC.</w:t>
      </w:r>
    </w:p>
    <w:p>
      <w:r>
        <w:t>Cắt giảm thời gian giải quyết 1 ngày làm việc so với quy định</w:t>
      </w:r>
    </w:p>
    <w:p>
      <w:r>
        <w:t>3.</w:t>
      </w:r>
    </w:p>
    <w:p>
      <w:r>
        <w:t>2.001199. Đăng ký thành lập công ty TNHH hai thành viên trở lên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4.</w:t>
      </w:r>
    </w:p>
    <w:p>
      <w:r>
        <w:t>2.002043. Đăng ký thành lập công ty cổ phần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5.</w:t>
      </w:r>
    </w:p>
    <w:p>
      <w:r>
        <w:t>2.002010.Đăng ký thay đổi người đại diện theo pháp luật của công ty trách nhiệm hữu hạn, công ty cổ phần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w:t>
      </w:r>
    </w:p>
    <w:p>
      <w:r>
        <w:t>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6.</w:t>
      </w:r>
    </w:p>
    <w:p>
      <w:r>
        <w:t>2.002009.Đăng ký thay đổi vốn điều lệ, phần vốn góp, tỷ lệ phần vốn góp (đối với công ty TNHH, công ty cổ phần, công ty hợp danh)</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7.</w:t>
      </w:r>
    </w:p>
    <w:p>
      <w:r>
        <w:t>2.002011.Đăng ký thay đổi thành viên hợp danh, đăng ký thay đổi thành viên công ty trách nhiệm hữu hạn hai thành viên trở lên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8.</w:t>
      </w:r>
    </w:p>
    <w:p>
      <w:r>
        <w:t>2.002000.Đăng ký thay đổi chủ doanh nghiệp tư nhân trong trường hợp bán, tặng cho doanh nghiệp, chủ doanh nghiệp chết</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9.</w:t>
      </w:r>
    </w:p>
    <w:p>
      <w:r>
        <w:t>2.001996.Thông báo thay đổi ngành, nghề kinh doanh (đối với doanh nghiệp tư nhân, công ty TNHH, công ty cổ phần, công ty hợp danh)</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10.</w:t>
      </w:r>
    </w:p>
    <w:p>
      <w:r>
        <w:t>2.001954.Thông báo thay đổi nội dung đăng ký thuế</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Miễn lệ phí</w:t>
      </w:r>
    </w:p>
    <w:p>
      <w:r>
        <w:t>- Luật Doanh nghiệp số</w:t>
      </w:r>
    </w:p>
    <w:p>
      <w:r>
        <w:t>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11.</w:t>
      </w:r>
    </w:p>
    <w:p>
      <w:r>
        <w:t>2.002069.Đăng ký hoạt động chi nhánh, văn phòng đại diện, thông báo lập địa điểm kinh doanh (đối với doanh nghiệp tư nhân, công ty TNHH, công ty cổ phần, công ty hợp danh)</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12.</w:t>
      </w:r>
    </w:p>
    <w:p>
      <w:r>
        <w:t>2.002045.Đăng ký thay đổi nội dung đăng ký hoạt động chi nhánh, văn phòng đại diện, địa điểm kinh doanh</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13.</w:t>
      </w:r>
    </w:p>
    <w:p>
      <w:r>
        <w:t>2.002034.Chuyển đổi công ty trách nhiệm hữu hạn thành công ty cổ phần và ngược lại</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14.</w:t>
      </w:r>
    </w:p>
    <w:p>
      <w:r>
        <w:t>2.002033.Chuyển đổi công ty trách nhiệm hữu hạn một thành viên thành công ty trách nhiệm hữu hạn hai thành viên trở lên và ngược lại</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15.</w:t>
      </w:r>
    </w:p>
    <w:p>
      <w:r>
        <w:t>2.002032.Chuyển đổi doanh nghiệp tư nhân thành công ty hợp danh, công ty trách nhiệm hữu hạn, công ty cổ phần</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Phí công bố: 100.000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16.</w:t>
      </w:r>
    </w:p>
    <w:p>
      <w:r>
        <w:t>2.002017.Cấp đổi Giấy chứng nhận đăng ký kinh doanh hoặc Giấy chứng nhận đăng ký kinh doanh và đăng ký thuế sang Giấy chứng nhận đăng ký doanh nghiệp</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Lệ phí đăng ký: 25.000 đồng</w:t>
      </w:r>
    </w:p>
    <w:p>
      <w:r>
        <w:t>(Miễn lệ phí đối với trường hợp đăng ký qua mạng điện tử)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17.</w:t>
      </w:r>
    </w:p>
    <w:p>
      <w:r>
        <w:t>2.002020.Chấm dứt hoạt động chi nhánh, văn phòng đại diện, địa điểm kinh doanh</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Miễn lệ phí</w:t>
      </w:r>
    </w:p>
    <w:p>
      <w:r>
        <w:t>- Luật Doanh nghiệp số 59/2020/QH14;</w:t>
      </w:r>
    </w:p>
    <w:p>
      <w:r>
        <w:t>- Luật số 76/2025/QH15 ngày 17/6/2025</w:t>
      </w:r>
    </w:p>
    <w:p>
      <w:r>
        <w:t>- Nghị định số 168/2025/NĐ- CP;</w:t>
      </w:r>
    </w:p>
    <w:p>
      <w:r>
        <w:t>- Thông tư số 47/2019/TT-BTC;</w:t>
      </w:r>
    </w:p>
    <w:p>
      <w:r>
        <w:t>- Thông tư số 64/2025/TT-BTC</w:t>
      </w:r>
    </w:p>
    <w:p>
      <w:r>
        <w:t>- Thông tư số 68/2025/TT-BTC.</w:t>
      </w:r>
    </w:p>
    <w:p>
      <w:r>
        <w:t>Cắt giảm thời gian giải quyết 3 ngày làm việc so với quy định</w:t>
      </w:r>
    </w:p>
    <w:p>
      <w:r>
        <w:t>18.</w:t>
      </w:r>
    </w:p>
    <w:p>
      <w:r>
        <w:t>2.002016.Hiệu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02 ngày làm việc</w:t>
      </w:r>
    </w:p>
    <w:p>
      <w:r>
        <w:t>- Nộp hồ sơ trực tiếp hoặc thông qua dịch vụ bưu chính đến Trung tâm Phục vụ hành chính công tỉnh Nghệ An</w:t>
      </w:r>
    </w:p>
    <w:p>
      <w:r>
        <w:t>- Nộp hồ sơ trực tuyến (Mức độ toàn trình) qua Cổng thông tin quốc gia về đăng ký doanh nghiệp tại địa chỉ: https://dangkyquamang.dkkd.gov.vn/ Cổng Dịch vụ công quốc gia tại địa chỉ: http://dichvucong.gov.vn.</w:t>
      </w:r>
    </w:p>
    <w:p>
      <w:r>
        <w:t>Miễn lệ phí</w:t>
      </w:r>
    </w:p>
    <w:p>
      <w:r>
        <w:t>- Luật Doanh nghiệp số 59/2020/QH14;</w:t>
      </w:r>
    </w:p>
    <w:p>
      <w:r>
        <w:t>- Luật số 76/2025/QH15 ngày 17/6/2025</w:t>
      </w:r>
    </w:p>
    <w:p>
      <w:r>
        <w:t>- Nghị định số 168/2025/NĐ-CP;</w:t>
      </w:r>
    </w:p>
    <w:p>
      <w:r>
        <w:t>- Thông tư số 47/2019/TT-BTC;</w:t>
      </w:r>
    </w:p>
    <w:p>
      <w:r>
        <w:t>- Thông tư số 64/2025/TT-BTC</w:t>
      </w:r>
    </w:p>
    <w:p>
      <w:r>
        <w:t>- Thông tư số 68/2025/TT-BTC.</w:t>
      </w:r>
    </w:p>
    <w:p>
      <w:r>
        <w:t>Cắt giảm thời gian giải quyết 1 ngày làm việc so với quy định</w:t>
      </w:r>
    </w:p>
    <w:p>
      <w:r>
        <w:t>II. THỦ TỤC HÀNH CHÍNH CẤP XÃ</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1.001612. Đăng ký thành lập hộ kinh doanh</w:t>
      </w:r>
    </w:p>
    <w:p>
      <w:r>
        <w:t>Trong thời hạn 02 ngày làm việc</w:t>
      </w:r>
    </w:p>
    <w:p>
      <w:r>
        <w:t>- Nộp hồ sơ trực tiếp hoặc thông qua dịch vụ bưu chính đến bộ phận một cửa UBND cấp xã;</w:t>
      </w:r>
    </w:p>
    <w:p>
      <w:r>
        <w:t>- Nộp hồ sơ trực tuyến (Mức độ toàn trình) qua Cổng thông tin quốc gia về đăng ký doanh nghiệp tại địa chỉ: https://dangkyquamang.dkkd.gov.vn/ Cổng Dịch vụ công quốc gia tại địa chỉ: http://dichvucong.gov.vn.</w:t>
      </w:r>
    </w:p>
    <w:p>
      <w:r>
        <w:t>- Nộp hồ sơ trực tiếp: 30.000 đồng/lần (Miễn lệ phí đối với trường hợp đăng ký qua mạng điện tử) Đối với trường hợp hộ nghèo, người cao tuổi, người khuyết tật, người có công với cách mạng; đồng bào dân tộc thiểu số ở các xã có điều kiện kinh tế - xã hội đặc biệt khó khăn áp dụng lệ phí 0 đồng</w:t>
      </w:r>
    </w:p>
    <w:p>
      <w:r>
        <w:t>- Luật Doanh nghiệp số 59/2020/QH14;</w:t>
      </w:r>
    </w:p>
    <w:p>
      <w:r>
        <w:t>- Luật số 76/2025/QH15 ngày 17/6/2025 sửa đổi, bổ sung một số điều của Luật Doanh nghiệp (Luật số 76/2025/QH15 ngày 17/6/2025);</w:t>
      </w:r>
    </w:p>
    <w:p>
      <w:r>
        <w:t>- Nghị định số 168/2025/NĐ-CP ngày 30/6/2025 của Chính phủ về đăng ký doanh nghiệp (Nghị định số 168/2025/NĐ-CP);</w:t>
      </w:r>
    </w:p>
    <w:p>
      <w:r>
        <w:t>- Thông tư số 85/2019/TT-BTC ngày 29/11/2019 của Bộ trưởng Bộ Tài chính hướng dẫn về phí và lệ phí thuộc thẩm quyền quyết định của Hội đồng nhân dân tỉnh, thành phố trực thuộc Trung ương (Thông tư số 85/2019/TT-BTC);</w:t>
      </w:r>
    </w:p>
    <w:p>
      <w:r>
        <w:t>-Thông tư số 68/2025/TT-BTC ngày 01/7/2025 của Bộ trưởng Bộ Tài chính ban hành biểu mẫu sử dụng trong đăng ký doanh nghiệp, đăng ký hộ kinh doanh (Thông tư số 68/2025/TT-BTC).</w:t>
      </w:r>
    </w:p>
    <w:p>
      <w:r>
        <w:t>-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p>
    <w:p>
      <w:r>
        <w:t>- Nghị quyết số 07/2022/NQ-HĐND ngày 14/7/2022 của HĐND tỉnh Nghệ An quy định về lệ phí đăng ký kinh doanh trên địa bàn tỉnh Nghệ An (Nghị quyết số 07/2022/NQ-HDNĐ);</w:t>
      </w:r>
    </w:p>
    <w:p>
      <w:r>
        <w:t>- Nghị quyết số 09/2025/NQ-HĐND ngày 10/7/2025 quy định mức thu phí, lệ phí thực hiện thủ tục hành chính thông qua dịch vụ công trực tuyến trên địa bàn tỉnh Nghệ An (Nghị quyết số 09/2025/NQ-HĐND).</w:t>
      </w:r>
    </w:p>
    <w:p>
      <w:r>
        <w:t>Cắt giảm thời gian giải quyết 1 ngày làm việc so với quy định</w:t>
      </w:r>
    </w:p>
    <w:p>
      <w:r>
        <w:t>2.</w:t>
      </w:r>
    </w:p>
    <w:p>
      <w:r>
        <w:t>2.000720. Đăng ký thay đổi nội dung đăng ký hộ kinh doanh</w:t>
      </w:r>
    </w:p>
    <w:p>
      <w:r>
        <w:t>Trong thời hạn 02 ngày làm việc</w:t>
      </w:r>
    </w:p>
    <w:p>
      <w:r>
        <w:t>- Nộp hồ sơ trực tiếp hoặc thông qua dịch vụ bưu chính đến bộ phận một cửa UBND cấp xã;</w:t>
      </w:r>
    </w:p>
    <w:p>
      <w:r>
        <w:t>- Nộp hồ sơ trực tuyến (Mức độ toàn trình) qua Cổng thông tin quốc gia về đăng ký doanh nghiệp tại địa chỉ: https://dangkyquamang.dkkd.gov.vn/ Cổng Dịch vụ công quốc gia tại địa chỉ: http://dichvucong.gov.vn.</w:t>
      </w:r>
    </w:p>
    <w:p>
      <w:r>
        <w:t>- Nộp hồ sơ trực tiếp: 20.000 đồng/lần (Miễn lệ phí đối với trường hợp đăng ký qua mạng điện tử) Đối với trường hợp hộ nghèo, người cao tuổi, người khuyết tật, người có công với cách mạng; đồng bào dân tộc thiểu số ở các xã có điều kiện kinh tế - xã hội đặc biệt khó khăn ;trường hợp đăng ký thay đổi thông tin trong giấy chứng nhận đăng ký kinh doanh do thay đổi địa giới hành chính, đổi tên đơn vị hành chính lệ phí áp dụng 0 đồng.</w:t>
      </w:r>
    </w:p>
    <w:p>
      <w:r>
        <w:t>- Luật Doanh nghiệp số 59/2020/QH14;</w:t>
      </w:r>
    </w:p>
    <w:p>
      <w:r>
        <w:t>- Luật số 76/2025/QH15 ngày 17/6/2025</w:t>
      </w:r>
    </w:p>
    <w:p>
      <w:r>
        <w:t>- Nghị định số 168/2025/NĐ-CP;</w:t>
      </w:r>
    </w:p>
    <w:p>
      <w:r>
        <w:t>- Thông tư số 85/2019/TT-BTC;</w:t>
      </w:r>
    </w:p>
    <w:p>
      <w:r>
        <w:t>- Thông tư số 68/2025/TT-BTC.</w:t>
      </w:r>
    </w:p>
    <w:p>
      <w:r>
        <w:t>- Thông tư số 43/2025/TT-BTC.</w:t>
      </w:r>
    </w:p>
    <w:p>
      <w:r>
        <w:t>- Nghị quyết số 07/2022/NQ-HĐND;</w:t>
      </w:r>
    </w:p>
    <w:p>
      <w:r>
        <w:t>- Nghị quyết số 09/2025/NQ-HĐND.</w:t>
      </w:r>
    </w:p>
    <w:p>
      <w:r>
        <w:t>Cắt giảm thời gian giải quyết 1 ngày làm việc so với quy định</w:t>
      </w:r>
    </w:p>
    <w:p>
      <w:r>
        <w:t>3.</w:t>
      </w:r>
    </w:p>
    <w:p>
      <w:r>
        <w:t>2.000575. Cấp đổi sang Giấy chứng nhận đăng ký hộ kinh doanh</w:t>
      </w:r>
    </w:p>
    <w:p>
      <w:r>
        <w:t>Trong thời hạn 02 ngày làm việc</w:t>
      </w:r>
    </w:p>
    <w:p>
      <w:r>
        <w:t>- Nộp hồ sơ trực tiếp hoặc thông qua dịch vụ bưu chính đến bộ phận một cửa UBND cấp xã;</w:t>
      </w:r>
    </w:p>
    <w:p>
      <w:r>
        <w:t>- Nộp hồ sơ trực tuyến (Mức độ toàn trình) qua Cổng thông tin quốc gia về đăng ký doanh nghiệp tại địa chỉ: https://dangkyquamang.dkkd.gov.vn/ Cổng Dịch vụ công quốc gia tại địa chỉ: http://dichvucong.gov.vn.</w:t>
      </w:r>
    </w:p>
    <w:p>
      <w:r>
        <w:t>- Nộp hồ sơ trực tiếp: 20.000 đồng/lần (Miễn lệ phí đối với trường hợp đăng ký qua mạng điện tử) Đối với trường hợp hộ nghèo, người cao tuổi, người khuyết tật, người có công với cách mạng; đồng bào dân tộc thiểu số ở các xã có điều kiện kinh tế - xã hội đặc biệt khó khăn; trường hợp đăng ký thay đổi thông tin trong giấy chứng nhận đăng ký kinh doanh do thay đổi địa giới hành chính, đổi tên đơn vị hành chính lệ phí áp dụng 0 đồng.</w:t>
      </w:r>
    </w:p>
    <w:p>
      <w:r>
        <w:t>- Luật Doanh nghiệp số 59/2020/QH14;</w:t>
      </w:r>
    </w:p>
    <w:p>
      <w:r>
        <w:t>- Luật số 76/2025/QH15 ngày 17/6/2025</w:t>
      </w:r>
    </w:p>
    <w:p>
      <w:r>
        <w:t>- Nghị định số 168/2025/NĐ-CP;</w:t>
      </w:r>
    </w:p>
    <w:p>
      <w:r>
        <w:t>- Thông tư số 85/2019/TT-BTC;</w:t>
      </w:r>
    </w:p>
    <w:p>
      <w:r>
        <w:t>- Thông tư số 68/2025/TT-BTC.</w:t>
      </w:r>
    </w:p>
    <w:p>
      <w:r>
        <w:t>- Thông tư số 43/2025/TT-BTC.</w:t>
      </w:r>
    </w:p>
    <w:p>
      <w:r>
        <w:t>- Nghị quyết số 07/2022/NQ-HĐND;</w:t>
      </w:r>
    </w:p>
    <w:p>
      <w:r>
        <w:t>- Nghị quyết số 09/2025/NQ-HĐND.</w:t>
      </w:r>
    </w:p>
    <w:p>
      <w:r>
        <w:t>Cắt giảm thời gian giải quyết 1 ngày làm việc so với quy định</w:t>
      </w:r>
    </w:p>
    <w:p>
      <w:r>
        <w:t>PHỤ LỤC II</w:t>
      </w:r>
    </w:p>
    <w:p>
      <w:r>
        <w:t>QUY TRÌNH NỘI BỘ, QUY TRÌNH ĐIỆN TỬ TRONG GIẢI QUYẾT THỦ TỤC HÀNH CHÍNH LĨNH VỰC THÀNH LẬP VÀ HOẠT ĐỘNG CỦA DOANH NGHIỆP; THÀNH LẬP VÀ HOẠT ĐỘNG CỦA HỘ KINH DOANH THUỘC PHẠM VI CHỨC NĂNG QUẢN LÝ CỦA SỞ TÀI CHÍNH</w:t>
      </w:r>
    </w:p>
    <w:p>
      <w:r>
        <w:t>(Kèm theo Quyết định số: 3353/QĐ-UBND ngày 24/10/2025 của Chủ tịch UBND tỉnh Nghệ An)</w:t>
      </w:r>
    </w:p>
    <w:p>
      <w:r>
        <w:t>A. THỦ TỤC HÀNH CHÍNH CẤP TỈNH</w:t>
      </w:r>
    </w:p>
    <w:p>
      <w:r>
        <w:t>I. Quy trình nội bộ, quy trình điện tử trong giải quyết TTHC trường hợp nộp hồ sơ tại Trung tâm Phục vụ hành chính công cấp tỉnh:</w:t>
      </w:r>
    </w:p>
    <w:p>
      <w:r>
        <w:t>1.  2.001610. Đăng ký thành lập doanh nghiệp tư nhân</w:t>
      </w:r>
    </w:p>
    <w:p>
      <w:r>
        <w:t>2.  2.001583. Đăng ký thành lập công ty TNHH một thành viên</w:t>
      </w:r>
    </w:p>
    <w:p>
      <w:r>
        <w:t>3.  2.001199. Đăng ký thành lập công ty TNHH hai thành viên trở lên</w:t>
      </w:r>
    </w:p>
    <w:p>
      <w:r>
        <w:t>4.  2.002043. Đăng ký thành lập công ty cổ phần</w:t>
      </w:r>
    </w:p>
    <w:p>
      <w:r>
        <w:t>5.  2.002010.Đăng ký thay đổi người đại diện theo pháp luật của công ty trách nhiệm hữu hạn, công ty cổ phần</w:t>
      </w:r>
    </w:p>
    <w:p>
      <w:r>
        <w:t>6.  2.002009.Đăng ký thay đổi vốn điều lệ, phần vốn góp, tỷ lệ phần vốn góp (đối với công ty TNHH, công ty cổ phần, công ty hợp danh)</w:t>
      </w:r>
    </w:p>
    <w:p>
      <w:r>
        <w:t>7.  2.002011.Đăng ký thay đổi thành viên hợp danh, đăng ký thay đổi thành viên công ty trách nhiệm hữu hạn hai thành viên trở lên</w:t>
      </w:r>
    </w:p>
    <w:p>
      <w:r>
        <w:t>8.  2.002000.Đăng ký thay đổi chủ doanh nghiệp tư nhân trong trường hợp bán, tặng cho doanh nghiệp, chủ doanh nghiệp chết</w:t>
      </w:r>
    </w:p>
    <w:p>
      <w:r>
        <w:t>9.  2.001996.Thông báo thay đổi ngành, nghề kinh doanh (đối với doanh nghiệp tư nhân, công ty TNHH, công ty cổ phần, công ty hợp danh)</w:t>
      </w:r>
    </w:p>
    <w:p>
      <w:r>
        <w:t>10.  2.001954.Thông báo thay đổi nội dung đăng ký thuế</w:t>
      </w:r>
    </w:p>
    <w:p>
      <w:r>
        <w:t>11.  2.002069.Đăng ký hoạt động chi nhánh, văn phòng đại diện, thông báo lập địa điểm kinh doanh (đối với doanh nghiệp tư nhân, công ty TNHH, công ty cổ phần, công ty hợp danh)</w:t>
      </w:r>
    </w:p>
    <w:p>
      <w:r>
        <w:t>12.  2.002045.Đăng ký thay đổi nội dung đăng ký hoạt động chi nhánh, văn phòng đại diện, địa điểm kinh doanh</w:t>
      </w:r>
    </w:p>
    <w:p>
      <w:r>
        <w:t>13.  2.002034.Chuyển đổi công ty trách nhiệm hữu hạn thành công ty cổ phần và ngược lại</w:t>
      </w:r>
    </w:p>
    <w:p>
      <w:r>
        <w:t>14.  2.002033.Chuyển đổi công ty trách nhiệm hữu hạn một thành viên thành công ty trách nhiệm hữu hạn hai thành viên trở lên và ngược lại</w:t>
      </w:r>
    </w:p>
    <w:p>
      <w:r>
        <w:t>15.  2.002032.Chuyển đổi doanh nghiệp tư nhân thành công ty hợp danh, công ty trách nhiệm hữu hạn, công ty cổ phần</w:t>
      </w:r>
    </w:p>
    <w:p>
      <w:r>
        <w:t>16.  2.002017.Cấp đổi Giấy chứng nhận đăng ký kinh doanh hoặc Giấy chứng nhận đăng ký kinh doanh và đăng ký thuế sang Giấy chứng nhận đăng ký doanh nghiệp</w:t>
      </w:r>
    </w:p>
    <w:p>
      <w:r>
        <w:t>17.  2.002020.Chấm dứt hoạt động chi nhánh, văn phòng đại diện, địa điểm kinh doanh</w:t>
      </w:r>
    </w:p>
    <w:p>
      <w:r>
        <w:t>18.  2.002016.Hiệu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Thứ tự   công việc</w:t>
      </w:r>
    </w:p>
    <w:p>
      <w:r>
        <w:t>Đơn vị/người thực hiện</w:t>
      </w:r>
    </w:p>
    <w:p>
      <w:r>
        <w:t>Nội dung công việc</w:t>
      </w:r>
    </w:p>
    <w:p>
      <w:r>
        <w:t>Thời gian thực hiện (tính mỗi ngày 08 giờ)</w:t>
      </w:r>
    </w:p>
    <w:p>
      <w:r>
        <w:t>DVC trực tuyến mức độ</w:t>
      </w:r>
    </w:p>
    <w:p>
      <w:r>
        <w:t>Bước 1</w:t>
      </w:r>
    </w:p>
    <w:p>
      <w:r>
        <w:t>Bộ phận tiếp nhận hồ sơ tại Trung tâm Phục vụ HCC tỉnh</w:t>
      </w:r>
    </w:p>
    <w:p>
      <w:r>
        <w:t>- Kiểm tra, hướng dẫn, tiếp nhận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 và trao giấy biên nhận hẹn trả kết quả;</w:t>
      </w:r>
    </w:p>
    <w:p>
      <w:r>
        <w:t>- Số hóa hồ sơ quét (scan) và đồng thời chuyển hồ sơ giấy về để lưu trữ phòng Đăng ký kinh doanh.</w:t>
      </w:r>
    </w:p>
    <w:p>
      <w:r>
        <w:t>01 giờ làm việc</w:t>
      </w:r>
    </w:p>
    <w:p>
      <w:r>
        <w:t>Một phần</w:t>
      </w:r>
    </w:p>
    <w:p>
      <w:r>
        <w:t>Bước 2</w:t>
      </w:r>
    </w:p>
    <w:p>
      <w:r>
        <w:t>Lãnh đạo phòng Đăng ký kinh doanh</w:t>
      </w:r>
    </w:p>
    <w:p>
      <w:r>
        <w:t>Nhận hồ sơ (điện tử) và phân công giải quyết</w:t>
      </w:r>
    </w:p>
    <w:p>
      <w:r>
        <w:t>0.5 giờ làm việc</w:t>
      </w:r>
    </w:p>
    <w:p>
      <w:r>
        <w:t>Bước 3</w:t>
      </w:r>
    </w:p>
    <w:p>
      <w:r>
        <w:t>Công chức Phòng Đăng ký kinh doanh</w:t>
      </w:r>
    </w:p>
    <w:p>
      <w:r>
        <w:t>- Nhận hồ sơ (điện tử) và xem xét, thẩm tra, xử lý hồ sơ nếu hồ sơ hợp lệ nhập thông tin trên Hệ thống; hồ sơ chưa hợp lệ: gửi thông báo yêu cầu sửa đổi, bổ sung hồ sơ qua Hệ thống Thông tin đăng ký doanh nghiệp Quốc gia</w:t>
      </w:r>
    </w:p>
    <w:p>
      <w:r>
        <w:t>- Trình Lãnh đạo phòng Đăng ký kinh doanh.</w:t>
      </w:r>
    </w:p>
    <w:p>
      <w:r>
        <w:t>8 giờ làm việc</w:t>
      </w:r>
    </w:p>
    <w:p>
      <w:r>
        <w:t>Bước 4</w:t>
      </w:r>
    </w:p>
    <w:p>
      <w:r>
        <w:t>Lãnh đạo phòng Đăng ký kinh doanh</w:t>
      </w:r>
    </w:p>
    <w:p>
      <w:r>
        <w:t>- Thẩm định, xem xét, quyết định:</w:t>
      </w:r>
    </w:p>
    <w:p>
      <w:r>
        <w:t>+ Trường hợp hồ sơ chưa hợp lệ: Gửi thông báo yêu cầu sửa đổi, bổ sung hồ sơ qua Hệ thống Thông tin đăng ký doanh nghiệp Quốc gia; đồng thời chuyển thông báo và hồ sơ cho Trung tâm Phục vụ HCC tỉnh</w:t>
      </w:r>
    </w:p>
    <w:p>
      <w:r>
        <w:t>+ Trường hợp hồ sơ hợp lệ, không cần lấy ý kiến cơ quan thuế: phê duyệt chấp thuận, in kết quả, ký.</w:t>
      </w:r>
    </w:p>
    <w:p>
      <w:r>
        <w:t>+ Trường hợp hồ sơ hợp lệ cần lấy ý kiến cơ quan thuế: Chuyển hồ sơ lấy ý kiến cơ quan thuế qua Hệ thống Thông tin đăng ký doanh nghiệp Quốc gia. trường hợp cơ quan thuế chấp thuận, phê duyệt chấp thuận, in kết quả, ký; trường hợp cơ quan thuế không chấp thuận, thông báo yêu cầu sửa đổi, bổ sung hồ sơ</w:t>
      </w:r>
    </w:p>
    <w:p>
      <w:r>
        <w:t>6 giờ làm việc</w:t>
      </w:r>
    </w:p>
    <w:p>
      <w:r>
        <w:t>Bước 5</w:t>
      </w:r>
    </w:p>
    <w:p>
      <w:r>
        <w:t>Công chức Phòng Đăng ký kinh doanh</w:t>
      </w:r>
    </w:p>
    <w:p>
      <w:r>
        <w:t>Đóng dấu, chuyển kết quả cho Trung tâm Phục vụ HCC tỉnh.</w:t>
      </w:r>
    </w:p>
    <w:p>
      <w:r>
        <w:t>0.5 giờ làm việc</w:t>
      </w:r>
    </w:p>
    <w:p>
      <w:r>
        <w:t>Bước 6</w:t>
      </w:r>
    </w:p>
    <w:p>
      <w:r>
        <w:t>Bộ phận trả kết quả tại Trung tâm Phục vụ HCC tỉnh</w:t>
      </w:r>
    </w:p>
    <w:p>
      <w:r>
        <w:t>- Xác nhận Hệ thống Thông tin giải quyết TTHC tỉnh;</w:t>
      </w:r>
    </w:p>
    <w:p>
      <w:r>
        <w:t>- Thông báo và trả kết quả cho tổ chức, cá nhân.</w:t>
      </w:r>
    </w:p>
    <w:p>
      <w:r>
        <w:t>Tổng thời gian giải quyết TTHC</w:t>
      </w:r>
    </w:p>
    <w:p>
      <w:r>
        <w:t>16 giờ (02 ngày làm việc, kể từ ngày tiếp nhận hồ sơ hợp lệ)</w:t>
      </w:r>
    </w:p>
    <w:p>
      <w:r>
        <w:t>II. Quy trình nội bộ, quy trình điện tử trong giải quyết TTHC trường hợp nộp hồ sơ qua mạng điện tử</w:t>
      </w:r>
    </w:p>
    <w:p>
      <w:r>
        <w:t>1.  2.001610. Đăng ký thành lập doanh nghiệp tư nhân</w:t>
      </w:r>
    </w:p>
    <w:p>
      <w:r>
        <w:t>2.  2.001583. Đăng ký thành lập công ty TNHH một thành viên</w:t>
      </w:r>
    </w:p>
    <w:p>
      <w:r>
        <w:t>3.  2.001199. Đăng ký thành lập công ty TNHH hai thành viên trở lên</w:t>
      </w:r>
    </w:p>
    <w:p>
      <w:r>
        <w:t>4.  2.002043. Đăng ký thành lập công ty cổ phần</w:t>
      </w:r>
    </w:p>
    <w:p>
      <w:r>
        <w:t>5.  2.002010.Đăng ký thay đổi người đại diện theo pháp luật của công ty trách nhiệm hữu hạn, công ty cổ phần</w:t>
      </w:r>
    </w:p>
    <w:p>
      <w:r>
        <w:t>6.  2.002009.Đăng ký thay đổi vốn điều lệ, phần vốn góp, tỷ lệ phần vốn góp (đối với công ty TNHH, công ty cổ phần, công ty hợp danh)</w:t>
      </w:r>
    </w:p>
    <w:p>
      <w:r>
        <w:t>7.  2.002011.Đăng ký thay đổi thành viên hợp danh, đăng ký thay đổi thành viên công ty trách nhiệm hữu hạn hai thành viên trở lên chết</w:t>
      </w:r>
    </w:p>
    <w:p>
      <w:r>
        <w:t>8.  2.002000.Đăng ký thay đổi chủ doanh nghiệp tư nhân trong trường hợp bán, tặng cho doanh nghiệp, chủ doanh nghiệp</w:t>
      </w:r>
    </w:p>
    <w:p>
      <w:r>
        <w:t>9.  2.001996.Thông báo thay đổi ngành, nghề kinh doanh (đối với doanh nghiệp tư nhân, công ty TNHH, công ty cổ phần, công ty hợp danh)</w:t>
      </w:r>
    </w:p>
    <w:p>
      <w:r>
        <w:t>10.  2.001954.Thông báo thay đổi nội dung đăng ký thuế</w:t>
      </w:r>
    </w:p>
    <w:p>
      <w:r>
        <w:t>11.  2.002069.Đăng ký hoạt động chi nhánh, văn phòng đại diện, thông báo lập địa điểm kinh doanh (đối với doanh nghiệp tư nhân, công ty TNHH, công ty cổ phần, công ty hợp danh)</w:t>
      </w:r>
    </w:p>
    <w:p>
      <w:r>
        <w:t>12.  2.002045.Đăng ký thay đổi nội dung đăng ký hoạt động chi nhánh, văn phòng đại diện, địa điểm kinh doanh</w:t>
      </w:r>
    </w:p>
    <w:p>
      <w:r>
        <w:t>13.  2.002034.Chuyển đổi công ty trách nhiệm hữu hạn thành công ty cổ phần và ngược lại</w:t>
      </w:r>
    </w:p>
    <w:p>
      <w:r>
        <w:t>14.  2.002033.Chuyển đổi công ty trách nhiệm hữu hạn một thành viên thành công ty trách nhiệm hữu hạn hai thành viên trở lên và ngược lại</w:t>
      </w:r>
    </w:p>
    <w:p>
      <w:r>
        <w:t>15.  2.002032.Chuyển đổi doanh nghiệp tư nhân thành công ty hợp danh, công ty trách nhiệm hữu hạn, công ty cổ phần</w:t>
      </w:r>
    </w:p>
    <w:p>
      <w:r>
        <w:t>16.  2.002017.Cấp đổi Giấy chứng nhận đăng ký kinh doanh hoặc Giấy chứng nhận đăng ký kinh doanh và đăng ký thuế sang Giấy chứng nhận đăng ký doanh nghiệp</w:t>
      </w:r>
    </w:p>
    <w:p>
      <w:r>
        <w:t>17.  2.002020.Chấm dứt hoạt động chi nhánh, văn phòng đại diện, địa điểm kinh doanh</w:t>
      </w:r>
    </w:p>
    <w:p>
      <w:r>
        <w:t>18.  2.002016.Hiệu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Thứ tự   công việc</w:t>
      </w:r>
    </w:p>
    <w:p>
      <w:r>
        <w:t>Đơn vị/người thực hiện</w:t>
      </w:r>
    </w:p>
    <w:p>
      <w:r>
        <w:t>Nội dung công việc</w:t>
      </w:r>
    </w:p>
    <w:p>
      <w:r>
        <w:t>Thời gian thực hiện (tính mỗi ngày 08 giờ)</w:t>
      </w:r>
    </w:p>
    <w:p>
      <w:r>
        <w:t>DVC trực tuyến mức độ</w:t>
      </w:r>
    </w:p>
    <w:p>
      <w:r>
        <w:t>Bước 1</w:t>
      </w:r>
    </w:p>
    <w:p>
      <w:r>
        <w:t>Công chức Phòng Đăng ký kinh doanh</w:t>
      </w:r>
    </w:p>
    <w:p>
      <w:r>
        <w:t>- Nhận hồ sơ (điện tử) và xem xét, thẩm tra, xử lý hồ sơ;</w:t>
      </w:r>
    </w:p>
    <w:p>
      <w:r>
        <w:t>- Trình Lãnh đạo phòng Đăng ký kinh doanh.</w:t>
      </w:r>
    </w:p>
    <w:p>
      <w:r>
        <w:t>8 giờ làm việc</w:t>
      </w:r>
    </w:p>
    <w:p>
      <w:r>
        <w:t>Toàn trình</w:t>
      </w:r>
    </w:p>
    <w:p>
      <w:r>
        <w:t>Bước 2</w:t>
      </w:r>
    </w:p>
    <w:p>
      <w:r>
        <w:t>Lãnh đạo phòng Đăng ký kinh doanh</w:t>
      </w:r>
    </w:p>
    <w:p>
      <w:r>
        <w:t>- Thẩm định, xem xét, quyết định:</w:t>
      </w:r>
    </w:p>
    <w:p>
      <w:r>
        <w:t>+ Trường hợp hồ sơ chưa hợp lệ: Gửi thông báo yêu cầu sửa đổi, bổ sung hồ sơ qua Hệ thống Thông tin đăng ký doanh nghiệp Quốc gia;</w:t>
      </w:r>
    </w:p>
    <w:p>
      <w:r>
        <w:t>+ Trường hợp hồ sơ hợp lệ, không cần lấy ý kiến cơ quan thuế: phê duyệt chấp thuận, in kết quả, ký.</w:t>
      </w:r>
    </w:p>
    <w:p>
      <w:r>
        <w:t>+ Trường hợp hồ sơ hợp lệ cần lấy ý kiến cơ quan thuế: Chuyển hồ sơ lấy ý kiến cơ quan thuế qua Hệ thống Thông tin đăng ký doanh nghiệp Quốc gia; trường hợp cơ quan thuế chấp thuận, phê duyệt chấp thuận, in kết quả, ký; trường hợp cơ quan thuế không chấp thuận, thông báo yêu cầu sửa đổi, bổ sung hồ sơ.</w:t>
      </w:r>
    </w:p>
    <w:p>
      <w:r>
        <w:t>7 giờ làm việc</w:t>
      </w:r>
    </w:p>
    <w:p>
      <w:r>
        <w:t>Bước 3</w:t>
      </w:r>
    </w:p>
    <w:p>
      <w:r>
        <w:t>Công chức Phòng Đăng ký kinh doanh</w:t>
      </w:r>
    </w:p>
    <w:p>
      <w:r>
        <w:t>Đóng dấu, chuyển kết quả cho Trung tâm Phục vụ HCC tỉnh.</w:t>
      </w:r>
    </w:p>
    <w:p>
      <w:r>
        <w:t>01 giờ làm việc</w:t>
      </w:r>
    </w:p>
    <w:p>
      <w:r>
        <w:t>Bước 4</w:t>
      </w:r>
    </w:p>
    <w:p>
      <w:r>
        <w:t>Bộ phận trả kết quả tại Trung tâm Phục vụ HCC tỉnh tỉnh</w:t>
      </w:r>
    </w:p>
    <w:p>
      <w:r>
        <w:t>- Xác nhận Hệ thống Thông tin giải quyết TTHC tỉnh;</w:t>
      </w:r>
    </w:p>
    <w:p>
      <w:r>
        <w:t>- Thông báo và trả kết quả cho tổ chức, cá nhân.</w:t>
      </w:r>
    </w:p>
    <w:p>
      <w:r>
        <w:t>Tổng thời gian giải quyết TTHC</w:t>
      </w:r>
    </w:p>
    <w:p>
      <w:r>
        <w:t>16 giờ (02 ngày làm việc, kể từ ngày tiếp nhận hồ sơ hợp lệ)</w:t>
      </w:r>
    </w:p>
    <w:p>
      <w:r>
        <w:t>B. THỦ TỤC HÀNH CHÍNH CẤP XÃ</w:t>
      </w:r>
    </w:p>
    <w:p>
      <w:r>
        <w:t>I. Quy trình nội bộ, quy trình điện tử trong giải quyết TTHC trường hợp nộp hồ sơ tại Trung tâm Phục vụ hành chính công cấp xã</w:t>
      </w:r>
    </w:p>
    <w:p>
      <w:r>
        <w:t>1 . 1.001612. Đăng ký thành lập hộ kinh doanh</w:t>
      </w:r>
    </w:p>
    <w:p>
      <w:r>
        <w:t>2 . 2.000720. Đăng ký thay đổi nội dung đăng ký hộ kinh doanh</w:t>
      </w:r>
    </w:p>
    <w:p>
      <w:r>
        <w:t>3 . 2.000575. Cấp đổi sang Giấy chứng nhận đăng ký hộ kinh doanh</w:t>
      </w:r>
    </w:p>
    <w:p>
      <w:r>
        <w:t>Thứ tự công việc</w:t>
      </w:r>
    </w:p>
    <w:p>
      <w:r>
        <w:t>Đơn vị/người thực hiện</w:t>
      </w:r>
    </w:p>
    <w:p>
      <w:r>
        <w:t>Nội dung công việc</w:t>
      </w:r>
    </w:p>
    <w:p>
      <w:r>
        <w:t>Thời gian thực hiện</w:t>
      </w:r>
    </w:p>
    <w:p>
      <w:r>
        <w:t>DVC trực tuyến mức độ</w:t>
      </w:r>
    </w:p>
    <w:p>
      <w:r>
        <w:t>Bước 1</w:t>
      </w:r>
    </w:p>
    <w:p>
      <w:r>
        <w:t>Công chức, viên chức tại Trung tâm Phục vụ hành chính công của UBND cấp xã</w:t>
      </w:r>
    </w:p>
    <w:p>
      <w:r>
        <w:t>- Kiểm tra, hướng dẫn, tiếp nhận hồ sơ, gửi phiếu hẹn trả cho cá nhân/tổ chức;</w:t>
      </w:r>
    </w:p>
    <w:p>
      <w:r>
        <w:t>- Số hóa hồ sơ quét (scan) chuyển hồ sơ trên Hệ thống Thông tin dịch vụ công Quốc gia và chuyển hồ sơ (điện tử) cho Lãnh đạo Phòng Kinh tế/Kinh tế, hạ tầng và đô thị</w:t>
      </w:r>
    </w:p>
    <w:p>
      <w:r>
        <w:t>01 giờ làm việc</w:t>
      </w:r>
    </w:p>
    <w:p>
      <w:r>
        <w:t>Một phần</w:t>
      </w:r>
    </w:p>
    <w:p>
      <w:r>
        <w:t>Bước 2</w:t>
      </w:r>
    </w:p>
    <w:p>
      <w:r>
        <w:t>Lãnh đạo Phòng Kinh tế/Kinh tế, hạ tầng và đô thị</w:t>
      </w:r>
    </w:p>
    <w:p>
      <w:r>
        <w:t>Nhận hồ sơ (điện tử) và phân công giải quyết.</w:t>
      </w:r>
    </w:p>
    <w:p>
      <w:r>
        <w:t>0.5 giờ làm việc</w:t>
      </w:r>
    </w:p>
    <w:p>
      <w:r>
        <w:t>Bước 3</w:t>
      </w:r>
    </w:p>
    <w:p>
      <w:r>
        <w:t>Công chức Phòng Kinh tế/Kinh tế, hạ tầng và đô thị</w:t>
      </w:r>
    </w:p>
    <w:p>
      <w:r>
        <w:t>- Nhận hồ sơ (điện tử) và xem xét, thẩm tra, xử lý hồ sơ;</w:t>
      </w:r>
    </w:p>
    <w:p>
      <w:r>
        <w:t>- Trình Lãnh đạo Phòng Kinh tế/Kinh tế, hạ tầng và đô thị</w:t>
      </w:r>
    </w:p>
    <w:p>
      <w:r>
        <w:t>09 giờ làm việc</w:t>
      </w:r>
    </w:p>
    <w:p>
      <w:r>
        <w:t>Bước 4</w:t>
      </w:r>
    </w:p>
    <w:p>
      <w:r>
        <w:t>Lãnh đạo Phòng Kinh tế/Kinh tế, hạ tầng và đô thị</w:t>
      </w:r>
    </w:p>
    <w:p>
      <w:r>
        <w:t>Thẩm định, xem xét, quyết định:</w:t>
      </w:r>
    </w:p>
    <w:p>
      <w:r>
        <w:t>+ Trường hợp hồ sơ chưa hợp lệ: Gửi thông báo yêu cầu sửa đổi, bổ sung hồ sơ qua Hệ thống Thông tin đăng ký doanh nghiệp Quốc gia;</w:t>
      </w:r>
    </w:p>
    <w:p>
      <w:r>
        <w:t>+ Trường hợp hồ sơ phải lấy ý kiến cơ quan thuế: Chuyển hồ sơ lấy ý kiến cơ quan thuế qua Hệ thống Thông tin dịch vụ công Quốc gia, trường hợp cơ quan thuế chấp thuận, phê duyệt chấp thuận, in kết quả;</w:t>
      </w:r>
    </w:p>
    <w:p>
      <w:r>
        <w:t>+ Trường hợp hồ sơ hợp lệ không phải lấy ý kiến cơ quan thuế: Phê duyệt chấp thuận kết quả, in kết quả.</w:t>
      </w:r>
    </w:p>
    <w:p>
      <w:r>
        <w:t>05 giờ làm việc</w:t>
      </w:r>
    </w:p>
    <w:p>
      <w:r>
        <w:t>Bước 5</w:t>
      </w:r>
    </w:p>
    <w:p>
      <w:r>
        <w:t>Công chức Phòng Kinh tế/Kinh tế, hạ tầng và đô thị</w:t>
      </w:r>
    </w:p>
    <w:p>
      <w:r>
        <w:t>- Vào số văn bản, đóng dấu, ký số (nếu có), photo.</w:t>
      </w:r>
    </w:p>
    <w:p>
      <w:r>
        <w:t>- Chuyển kết quả  (bản điện tử và bản giấy)  cho Trung tâm Phục vụ hành chính công cấp xã</w:t>
      </w:r>
    </w:p>
    <w:p>
      <w:r>
        <w:t>0.5 giờ làm việc</w:t>
      </w:r>
    </w:p>
    <w:p>
      <w:r>
        <w:t>Bước 6</w:t>
      </w:r>
    </w:p>
    <w:p>
      <w:r>
        <w:t>Công chức, viên chức tại Trung tâm Phục vụ hành chính công của UBND cấp xã</w:t>
      </w:r>
    </w:p>
    <w:p>
      <w:r>
        <w:t>- Xác nhận lên Cổng dịch vụ công quốc gia.</w:t>
      </w:r>
    </w:p>
    <w:p>
      <w:r>
        <w:t>- Thông báo và trả kết quả cho tổ chức, cá nhân và thu phí, lệ phí (nếu có).</w:t>
      </w:r>
    </w:p>
    <w:p>
      <w:r>
        <w:t>Tổng số thời gian giải quyết TTHC</w:t>
      </w:r>
    </w:p>
    <w:p>
      <w:r>
        <w:t>16 giờ (2 ngày làm việc, kể từ ngày tiếp nhận hồ sơ hợp lệ)</w:t>
      </w:r>
    </w:p>
    <w:p>
      <w:r>
        <w:t>II. Quy trình nội bộ, quy trình điện tử trong giải quyết TTHC trường hợp nộp hồ sơ qua mạng điện tử</w:t>
      </w:r>
    </w:p>
    <w:p>
      <w:r>
        <w:t>1 . 1.001612. Đăng ký thành lập hộ kinh doanh</w:t>
      </w:r>
    </w:p>
    <w:p>
      <w:r>
        <w:t>2 . 2.000720. Đăng ký thay đổi nội dung đăng ký hộ kinh doanh</w:t>
      </w:r>
    </w:p>
    <w:p>
      <w:r>
        <w:t>3 . 2.000575. Cấp đổi sang Giấy chứng nhận đăng ký hộ kinh doanh</w:t>
      </w:r>
    </w:p>
    <w:p>
      <w:r>
        <w:t>Thứ tự công việc</w:t>
      </w:r>
    </w:p>
    <w:p>
      <w:r>
        <w:t>Đơn vị/người thực hiện</w:t>
      </w:r>
    </w:p>
    <w:p>
      <w:r>
        <w:t>Nội dung công việc</w:t>
      </w:r>
    </w:p>
    <w:p>
      <w:r>
        <w:t>Thời gian thực hiện</w:t>
      </w:r>
    </w:p>
    <w:p>
      <w:r>
        <w:t>DVC trực tuyến mức độ</w:t>
      </w:r>
    </w:p>
    <w:p>
      <w:r>
        <w:t>Bước 1</w:t>
      </w:r>
    </w:p>
    <w:p>
      <w:r>
        <w:t>Lãnh đạo Phòng Kinh tế/Kinh tế, hạ tầng và đô thị</w:t>
      </w:r>
    </w:p>
    <w:p>
      <w:r>
        <w:t>Nhận hồ sơ (điện tử) và phân công giải quyết.</w:t>
      </w:r>
    </w:p>
    <w:p>
      <w:r>
        <w:t>0.5 giờ làm việc</w:t>
      </w:r>
    </w:p>
    <w:p>
      <w:r>
        <w:t>Toàn trình</w:t>
      </w:r>
    </w:p>
    <w:p>
      <w:r>
        <w:t>Bước 2</w:t>
      </w:r>
    </w:p>
    <w:p>
      <w:r>
        <w:t>Công chức Phòng Kinh tế/Kinh tế, hạ tầng và đô thị</w:t>
      </w:r>
    </w:p>
    <w:p>
      <w:r>
        <w:t>- Nhận hồ sơ (điện tử) và xem xét, thẩm tra, xử lý hồ sơ;</w:t>
      </w:r>
    </w:p>
    <w:p>
      <w:r>
        <w:t>- Trình Lãnh đạo Phòng Kinh tế</w:t>
      </w:r>
    </w:p>
    <w:p>
      <w:r>
        <w:t>09 giờ làm việc</w:t>
      </w:r>
    </w:p>
    <w:p>
      <w:r>
        <w:t>Bước 3</w:t>
      </w:r>
    </w:p>
    <w:p>
      <w:r>
        <w:t>Lãnh đạo Phòng Kinh tế/Kinh tế, hạ tầng và đô thị</w:t>
      </w:r>
    </w:p>
    <w:p>
      <w:r>
        <w:t>Thẩm định, xem xét, quyết định:</w:t>
      </w:r>
    </w:p>
    <w:p>
      <w:r>
        <w:t>+ Trường hợp hồ sơ chưa hợp lệ: Gửi thông báo yêu cầu sửa đổi, bổ sung hồ sơ qua Hệ thống Thông tin đăng ký doanh nghiệp Quốc gia;</w:t>
      </w:r>
    </w:p>
    <w:p>
      <w:r>
        <w:t>+ Trường hợp hồ sơ phải lấy ý kiến cơ quan thuế: Chuyển hồ sơ lấy ý kiến cơ quan thuế qua Hệ thống Thông tin dịch vụ công Quốc gia, trường hợp cơ quan thuế chấp thuận, phê duyệt chấp thuận, in kết quả;</w:t>
      </w:r>
    </w:p>
    <w:p>
      <w:r>
        <w:t>+ Trường hợp hồ sơ hợp lệ không phải lấy ý kiến cơ quan thuế: Phê duyệt chấp thuận kết quả, in kết quả.</w:t>
      </w:r>
    </w:p>
    <w:p>
      <w:r>
        <w:t>06 giờ làm việc</w:t>
      </w:r>
    </w:p>
    <w:p>
      <w:r>
        <w:t>Bước 4</w:t>
      </w:r>
    </w:p>
    <w:p>
      <w:r>
        <w:t>Công chức Phòng Kinh tế/Kinh tế, hạ tầng và đô thị</w:t>
      </w:r>
    </w:p>
    <w:p>
      <w:r>
        <w:t>- Vào số văn bản, đóng dấu, ký số (nếu có), photo.</w:t>
      </w:r>
    </w:p>
    <w:p>
      <w:r>
        <w:t>- Chuyển kết quả  (bản điện tử và bản giấy)  cho Trung tâm Phục vụ hành chính công cấp xã</w:t>
      </w:r>
    </w:p>
    <w:p>
      <w:r>
        <w:t>0.5 giờ làm việc</w:t>
      </w:r>
    </w:p>
    <w:p>
      <w:r>
        <w:t>Bước 5</w:t>
      </w:r>
    </w:p>
    <w:p>
      <w:r>
        <w:t>Công chức, viên chức tại Trung tâm Phục vụ hành chính công của UBND cấp xã</w:t>
      </w:r>
    </w:p>
    <w:p>
      <w:r>
        <w:t>- Xác nhận lên Cổng dịch vụ công quốc gia.</w:t>
      </w:r>
    </w:p>
    <w:p>
      <w:r>
        <w:t>- Thông báo và trả kết quả cho tổ chức, cá nhân và thu phí, lệ phí (nếu có).</w:t>
      </w:r>
    </w:p>
    <w:p>
      <w:r>
        <w:t>Tổng số thời gian giải quyết TTHC</w:t>
      </w:r>
    </w:p>
    <w:p>
      <w:r>
        <w:t>16 giờ (2 ngày làm việc, kể từ ngày tiếp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