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335/QĐ-UBND năm 2025 phê duyệt Quy trình nội bộ giải quyết thủ tục hành chính lĩnh vực Hoạt động xây dựng thuộc phạm vi quản lý của Sở Xây dựng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11/03/2025</w:t>
            </w:r>
          </w:p>
        </w:tc>
      </w:tr>
      <w:tr>
        <w:tc>
          <w:tcPr>
            <w:tcW w:type="dxa" w:w="4320"/>
          </w:tcPr>
          <w:p>
            <w:r>
              <w:t>Ngày hiệu lực</w:t>
            </w:r>
          </w:p>
        </w:tc>
        <w:tc>
          <w:tcPr>
            <w:tcW w:type="dxa" w:w="4320"/>
          </w:tcPr>
          <w:p>
            <w:r>
              <w:t>11/03/2025</w:t>
            </w:r>
          </w:p>
        </w:tc>
      </w:tr>
      <w:tr>
        <w:tc>
          <w:tcPr>
            <w:tcW w:type="dxa" w:w="4320"/>
          </w:tcPr>
          <w:p>
            <w:r>
              <w:t>Tình trạng</w:t>
            </w:r>
          </w:p>
        </w:tc>
        <w:tc>
          <w:tcPr>
            <w:tcW w:type="dxa" w:w="4320"/>
          </w:tcPr>
          <w:p>
            <w:r>
              <w:t>Chưa xác định</w:t>
            </w:r>
          </w:p>
        </w:tc>
      </w:tr>
    </w:tbl>
    <w:p/>
    <w:p>
      <w:r>
        <w:t>ỦY BAN NHÂN DÂN</w:t>
      </w:r>
    </w:p>
    <w:p>
      <w:r>
        <w:t>TỈNH Đ Ắ K N Ô NG</w:t>
      </w:r>
    </w:p>
    <w:p>
      <w:r>
        <w:t>-------</w:t>
      </w:r>
    </w:p>
    <w:p>
      <w:r>
        <w:t>CỘNG HÒA XÃ HỘI CHỦ NGHĨA VIỆT NAM</w:t>
      </w:r>
    </w:p>
    <w:p>
      <w:r>
        <w:t>Độc lập - Tự do - Hạnh phúc</w:t>
      </w:r>
    </w:p>
    <w:p>
      <w:r>
        <w:t>---------------</w:t>
      </w:r>
    </w:p>
    <w:p>
      <w:r>
        <w:t>Số:  335 /QĐ-UBND</w:t>
      </w:r>
    </w:p>
    <w:p>
      <w:r>
        <w:t>Đắk Nông, ngày  11  tháng  3  năm  2025</w:t>
      </w:r>
    </w:p>
    <w:p>
      <w:r>
        <w:t>QUYẾT ĐỊNH</w:t>
      </w:r>
    </w:p>
    <w:p>
      <w:r>
        <w:t>VỀ VIỆC PHÊ DUYỆT QUY TRÌNH NỘI BỘ GIẢI QUYẾT THỦ TỤC HÀNH CHÍNH LĨNH VỰC HOẠT ĐỘNG XÂY DỰNG THUỘC PHẠM VI QUẢN LÝ CỦA SỞ XÂY DỰNG</w:t>
      </w:r>
    </w:p>
    <w:p>
      <w:r>
        <w:t>CHỦ TỊCH ỦY BAN NHÂN DÂN TỈNH ĐẮK NÔNG</w:t>
      </w:r>
    </w:p>
    <w:p>
      <w:r>
        <w:t>Căn cứ Luật Tổ chức chính quyền địa phương ngày 19 tháng 02 năm 2025;</w:t>
      </w:r>
    </w:p>
    <w:p>
      <w:r>
        <w:t>Căn cứ Nghị định số 63/201 0 /NĐ-CP ngày 08 tháng 6 năm 2010 của Chính phủ về kiểm soát thủ tục hành chính và Nghị định số 92/2017/NĐ-CP ngày 07 tháng 8 năm 2017 của Chính phủ sửa đổi, bổ sung một số điều của các Nghị định liên quan đến kiểm soát thủ tục hành chính;</w:t>
      </w:r>
    </w:p>
    <w:p>
      <w:r>
        <w:t>Căn cứ Nghị định số 6 1 /2018/NĐ-CP ngày 23 tháng 4 năm 2018 của Chính phủ về thực hiện cơ chế một cửa, một cửa liên thông trong giải quyết thủ tục hành chính; Nghị định số 107/2021/NĐ-CP ngày 06 tháng 12 năm 2021 của Thủ tướng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1334/QĐ-BXD ngày 31/12/2024 của Bộ Xây dựng về việc công bố thủ tục hành chính được thay thế, bãi bỏ trong lĩnh vực hoạt động xây dựng thuộc phạm vi chức năng quản lý nhà nước của Bộ Xây dựng;</w:t>
      </w:r>
    </w:p>
    <w:p>
      <w:r>
        <w:t>C ă n cứ Quyết định số 143/QĐ-UBND ngày 06/02/2025 của UBND tỉnh về công bố Danh mục thủ tục hành chính được thay thế, bãi bỏ trong lĩnh vực hoạt động xây dựng thuộc phạm v i  chức năng quản lý của Sở Xây dựng.</w:t>
      </w:r>
    </w:p>
    <w:p>
      <w:r>
        <w:t>Theo đề nghị của Giám đốc Sở Xây dựng tại Tờ trình số 03/TTr-SXD ngày 03 tháng 3 năm 2025.</w:t>
      </w:r>
    </w:p>
    <w:p>
      <w:r>
        <w:t>QUYẾT ĐỊNH:</w:t>
      </w:r>
    </w:p>
    <w:p>
      <w:r>
        <w:t>Điều 1.  Phê duyệt kèm theo Quyết định này Quy trình nội bộ giải quyết thủ tục hành chính (TTHC) lĩnh vực hoạt động xây dựng thuộc phạm vi quản lý của Sở Xây dựng.</w:t>
      </w:r>
    </w:p>
    <w:p>
      <w:r>
        <w:t>Điều 2.</w:t>
      </w:r>
    </w:p>
    <w:p>
      <w:r>
        <w:t>- Giao Sở Xây dựng chủ trì, phối hợp với các đơn vị liên quan theo dõi, cập nhật thành phần hồ sơ, trình tự, quy trình thực hiện đối với TTHC kèm theo Quyết định này vào Cơ sở dữ liệu Hệ thống thông tin giải quyết TTHC của tỉnh; niêm yết, công khai Quy trình giải quyết TTHC tại trụ sở làm việc và trên Trang thông tin điện tử của Sở.</w:t>
      </w:r>
    </w:p>
    <w:p>
      <w:r>
        <w:t>- Giao Văn phòng UBND tỉnh niêm yết, công khai Quy trình giải quyết TTHC tại Trung tâm Phục vụ hành chính công.</w:t>
      </w:r>
    </w:p>
    <w:p>
      <w:r>
        <w:t>- Giao UBND các huyện, thành phố niêm yết, công khai Quy trình giải quyết TTHC tại Bộ phận tiếp nhận và trả kết quả.</w:t>
      </w:r>
    </w:p>
    <w:p>
      <w:r>
        <w:t>Điều 3.  Quyết định này có hiệu lực thi hành kể từ ngày ký.</w:t>
      </w:r>
    </w:p>
    <w:p>
      <w:r>
        <w:t>Chánh Văn phòng UBND tỉnh, Giám đốc các Sở: Xây dựng, Khoa học và Công nghệ; Thủ trưởng các Sở, Ban, ngành; Chủ tịch UBND các huyện, thành phố và các tổ chức, cá nhân có liên quan chịu trách nhiệm thi hành Quyết định này. /.</w:t>
      </w:r>
    </w:p>
    <w:p>
      <w:r>
        <w:t>Nơi nhận:</w:t>
      </w:r>
    </w:p>
    <w:p>
      <w:r>
        <w:t>- Như điều 3;</w:t>
      </w:r>
    </w:p>
    <w:p>
      <w:r>
        <w:t>- CT, các PCT UBND tỉnh;</w:t>
      </w:r>
    </w:p>
    <w:p>
      <w:r>
        <w:t>- Các PCVP UBND tỉnh;</w:t>
      </w:r>
    </w:p>
    <w:p>
      <w:r>
        <w:t>- Viễn thông Đắk Nông;</w:t>
      </w:r>
    </w:p>
    <w:p>
      <w:r>
        <w:t>- C ổ ng thông tin điện tử t ỉ nh;</w:t>
      </w:r>
    </w:p>
    <w:p>
      <w:r>
        <w:t>- Lưu: VT, TTPVHCC, NC(S).</w:t>
      </w:r>
    </w:p>
    <w:p>
      <w:r>
        <w:t>KT. CHỦ TỊCH</w:t>
      </w:r>
    </w:p>
    <w:p>
      <w:r>
        <w:t>PHÓ CHỦ TỊCH</w:t>
      </w:r>
    </w:p>
    <w:p>
      <w:r>
        <w:t>Tôn Thị Ngọc Hạnh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