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3349/QĐ-UBND năm 2024 phê duyệt Quy trình nội bộ trong giải quyết thủ tục hành chính lĩnh vực hỗ trợ của tổ hợp tác, hợp tác xã, liên hiệp hợp tác xã thuộc phạm vi, chức năng quản lý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3349/QĐ-UBND</w:t>
      </w:r>
    </w:p>
    <w:p>
      <w:r>
        <w:t>Quảng Ninh, ngày 20 tháng 11 năm 2024</w:t>
      </w:r>
    </w:p>
    <w:p>
      <w:r>
        <w:t>QUYẾT ĐỊNH</w:t>
      </w:r>
    </w:p>
    <w:p>
      <w:r>
        <w:t>PHÊ DUYỆT QUY TRÌNH NỘI BỘ TRONG GIẢI QUYẾT THỦ TỤC HÀNH CHÍNH LĨNH VỰC HỖ TRỢ CỦA TỔ HỢP TÁC, HỢP TÁC XÃ, LIÊN HIỆP HỢP TÁC XÃ THUỘC PHẠM VI, CHỨC NĂNG QUẢN LÝ CỦA SỞ KẾ HOẠCH VÀ ĐẦU TƯ</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3104/QĐ-UBND ngày 25/10/2024 của UBND tỉnh về việc công bố danh mục thủ tục hành chính mới ban hành trong lĩnh vực hỗ trợ tổ hợp tác, hợp tác xã, liên hiệp hợp tác xã, thuộc chức năng quản lý của Sở Kế hoạch và Đầu tư;</w:t>
      </w:r>
    </w:p>
    <w:p>
      <w:r>
        <w:t>Theo đề nghị của Sở Kế hoạch và Đầu tư tại Tờ trình số 4501/TTr-KHĐT ngày 14/11/2024.</w:t>
      </w:r>
    </w:p>
    <w:p>
      <w:r>
        <w:t>QUYẾT ĐỊNH:</w:t>
      </w:r>
    </w:p>
    <w:p>
      <w:r>
        <w:t>Điều 1.  Phê duyệt quy trình nội bộ trong giải quyết thủ tục hành chính lĩnh vực hỗ trợ tổ hợp tác, hợp tác xã, liên hiệp hợp tác xã thuộc phạm vi chức năng quản lý của Sở Kế hoạch và Đầu tư  (có quy trình kèm theo).</w:t>
      </w:r>
    </w:p>
    <w:p>
      <w:r>
        <w:t>Điều 2.  Quyết định này có hiệu lực thi hành kể từ ngày ký.</w:t>
      </w:r>
    </w:p>
    <w:p>
      <w:r>
        <w:t>Điều 3.  Các ông, bà: Chánh Văn phòng Ủy ban nhân dân tỉnh; Giám đốc Sở Kế hoạch và Đầu tư,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Bộ Kế hoạch và Đầu tư; báo cáo</w:t>
      </w:r>
    </w:p>
    <w:p>
      <w:r>
        <w:t>- Cục KSTTHC, Văn phòng CP; báo cáo</w:t>
      </w:r>
    </w:p>
    <w:p>
      <w:r>
        <w:t>- TT Tỉnh ủy, HĐND tỉnh; báo cáo</w:t>
      </w:r>
    </w:p>
    <w:p>
      <w:r>
        <w:t>- CT, P3 UBND tỉnh;</w:t>
      </w:r>
    </w:p>
    <w:p>
      <w:r>
        <w:t>- V0, V3, KSTT;</w:t>
      </w:r>
    </w:p>
    <w:p>
      <w:r>
        <w:t>- Trung tâm thông tin;</w:t>
      </w:r>
    </w:p>
    <w:p>
      <w:r>
        <w:t>- Lưu: VT, KSTT4.</w:t>
      </w:r>
    </w:p>
    <w:p>
      <w:r>
        <w:t>KT. CHỦ TỊCH</w:t>
      </w:r>
    </w:p>
    <w:p>
      <w:r>
        <w:t>PHÓ CHỦ TỊCH</w:t>
      </w:r>
    </w:p>
    <w:p>
      <w:r>
        <w:t>Nghiêm   Xuân Cường</w:t>
      </w:r>
    </w:p>
    <w:p>
      <w:r>
        <w:t>QUY TRÌNH NỘI BỘ</w:t>
      </w:r>
    </w:p>
    <w:p>
      <w:r>
        <w:t>TRONG GIẢI QUYẾT THỦ TỤC HÀNH CHÍNH LĨNH VỰC HỖ TRỢ TỔ HỢP TÁC, HỢP TÁC XÃ, LIÊN HIỆP HỢP TÁC XÃ THUỘC PHẠM VI, CHỨC NĂNG QUẢN LÝ CỦA SỞ KẾ HOẠCH VÀ ĐẦU TƯ</w:t>
      </w:r>
    </w:p>
    <w:p>
      <w:r>
        <w:t>(Kèm theo Quyết định số 3349/QĐ-UBND ngày 20/11/2024 của Chủ tịch UBND tỉnh)</w:t>
      </w:r>
    </w:p>
    <w:p>
      <w:r>
        <w:t>STT</w:t>
      </w:r>
    </w:p>
    <w:p>
      <w:r>
        <w:t>Trình tự/Tên TTHC</w:t>
      </w:r>
    </w:p>
    <w:p>
      <w:r>
        <w:t>Bộ phận xử lý</w:t>
      </w:r>
    </w:p>
    <w:p>
      <w:r>
        <w:t>Thời gian giải quyết   (ngày làm việc)</w:t>
      </w:r>
    </w:p>
    <w:p>
      <w:r>
        <w:t>Cơ quan thực hiện</w:t>
      </w:r>
    </w:p>
    <w:p>
      <w:r>
        <w:t>1</w:t>
      </w:r>
    </w:p>
    <w:p>
      <w:r>
        <w:t>Đăng ký nhu cầu hỗ trợ của tổ hợp tác, hợp tác xã, liên hiệp hợp tác xã</w:t>
      </w:r>
    </w:p>
    <w:p>
      <w:r>
        <w:t>10 ngày</w:t>
      </w:r>
    </w:p>
    <w:p>
      <w:r>
        <w:t>UBND cấp xã</w:t>
      </w:r>
    </w:p>
    <w:p>
      <w:r>
        <w:t>Bước 1</w:t>
      </w:r>
    </w:p>
    <w:p>
      <w:r>
        <w:t>Tiếp nhận hồ sơ, gửi giấy tiếp nhận hồ sơ và hẹn trả kết quả cho cá nhân/tổ chức</w:t>
      </w:r>
    </w:p>
    <w:p>
      <w:r>
        <w:t>Bộ phận tiếp nhận và trả kết quả một cửa cấp xã</w:t>
      </w:r>
    </w:p>
    <w:p>
      <w:r>
        <w:t>1 ngày</w:t>
      </w:r>
    </w:p>
    <w:p>
      <w:r>
        <w:t>Bước 2</w:t>
      </w:r>
    </w:p>
    <w:p>
      <w:r>
        <w:t>Thẩm định, dự thảo kết quả giải quyết</w:t>
      </w:r>
    </w:p>
    <w:p>
      <w:r>
        <w:t>Phòng chuyên môn UBND cấp xã</w:t>
      </w:r>
    </w:p>
    <w:p>
      <w:r>
        <w:t>6 ngày</w:t>
      </w:r>
    </w:p>
    <w:p>
      <w:r>
        <w:t>Bước 3</w:t>
      </w:r>
    </w:p>
    <w:p>
      <w:r>
        <w:t>Phê duyệt, đóng dấu, chuyển kết quả cho cán bộ trả kết quả</w:t>
      </w:r>
    </w:p>
    <w:p>
      <w:r>
        <w:t>Lãnh đạo UBND cấp xã</w:t>
      </w:r>
    </w:p>
    <w:p>
      <w:r>
        <w:t>3 ngày</w:t>
      </w:r>
    </w:p>
    <w:p>
      <w:r>
        <w:t>Bước 4</w:t>
      </w:r>
    </w:p>
    <w:p>
      <w:r>
        <w:t>Trả kết quả cho cá nhân/tổ chức</w:t>
      </w:r>
    </w:p>
    <w:p>
      <w:r>
        <w:t>Bộ phận tiếp nhận và trả kết quả một cửa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