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334/QĐ-YDCT năm 2023 về Danh mục thuốc cổ truyền sản xuất trong nước được cấp giấy đăng ký lưu hành tại Việt Nam - Đợt 180 (ngày 31/10/2022) - bàn giao từ Cục Quản lý Dược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334/QĐ-YDCT</w:t>
      </w:r>
    </w:p>
    <w:p>
      <w:r>
        <w:t>Hà Nội, ngày 13 tháng 10 năm 2023</w:t>
      </w:r>
    </w:p>
    <w:p>
      <w:r>
        <w:t>QUYẾT ĐỊNH</w:t>
      </w:r>
    </w:p>
    <w:p>
      <w:r>
        <w:t>VỀ VIỆC BAN HÀNH DANH MỤC THUỐC CỔ TRUYỀN SẢN XUẤT TRONG NƯỚC ĐƯỢC CẤP GIẤY ĐĂNG KÝ LƯU HÀNH TẠI VIỆT NAM - ĐỢT 180 (NGÀY 31/10/2022) - BÀN GIAO TỪ CỤC QUẢN LÝ DƯỢC</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180 (ngày 31/10/2022) - bàn giao từ Cục Quản lý Dược;</w:t>
      </w:r>
    </w:p>
    <w:p>
      <w:r>
        <w:t>Theo đề nghị của Trưởng Phòng Quản lý Dược cổ truyền - Cục Quản lý Y, Dược cổ truyền.</w:t>
      </w:r>
    </w:p>
    <w:p>
      <w:r>
        <w:t>QUYẾT ĐỊNH:</w:t>
      </w:r>
    </w:p>
    <w:p>
      <w:r>
        <w:t>Điều 1.  Ban hành kèm theo Quyết định này Danh mục 12 thuốc cổ truyền sản xuất trong nước được cấp giấy đăng ký lưu hành tại Việt Nam - Đợt 180 (ngày 31/10/2022) - bàn giao từ Cục Quản lý Dược  (tại Phụ lục kèm theo) . Các thuốc tại Danh mục này có số đăng ký với ký hiệu TCT-xxxxx-23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Bộ Y tế (để b/c);</w:t>
      </w:r>
    </w:p>
    <w:p>
      <w:r>
        <w:t>- PGS.TS. Lê Văn Truyền - Nguyên Chủ tịch HĐTV cấp GĐKLH thuốc, NLLT-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12 THUỐC CỔ TRUYỀN SẢN XUẤT TRONG NƯỚC ĐƯỢC CẤP GIẤY ĐĂNG KÝ LƯU HÀNH TẠI VIỆT NAM HIỆU LỰC 05 NĂM - ĐỢT 180 (NGÀY 31/10/2022) - BÀN GIAO TỪ CỤC QUẢN LÝ DƯỢC</w:t>
      </w:r>
    </w:p>
    <w:p>
      <w:r>
        <w:t>(Ban hành kèm theo Quyết định số: 334/QĐ-YDCT ngày 13/10/2023)</w:t>
      </w:r>
    </w:p>
    <w:p>
      <w:r>
        <w:t>1. Công ty đăng ký: Cơ sở sản xuất thuốc Y học cổ truyền Bảo Phương</w:t>
      </w:r>
    </w:p>
    <w:p>
      <w:r>
        <w:t>(Đ/c: Thôn Thắng Đầu, xã Hoà Thạch, huyện Quốc Oai, thành phố Hà Nội)</w:t>
      </w:r>
    </w:p>
    <w:p>
      <w:r>
        <w:t>1.1. Nhà sản xuất: Cơ sở sản xuất thuốc Y học cổ truyền Bảo Phương</w:t>
      </w:r>
    </w:p>
    <w:p>
      <w:r>
        <w:t>(Đ/c: Thôn Thắng Đầu, xã Hoà Thạch, huyện Quốc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Hoạt huyết thông mạch B/P</w:t>
      </w:r>
    </w:p>
    <w:p>
      <w:r>
        <w:t>Đào nhân 1g; Hồng hoa 1g; Đương qui 1,2g; Xuyên khung 1g; Xích thược 1g, Sinh địa 1,2g; Chỉ xác 1g; Sài hồ bắc 1g; Cát cánh 0,6g; Cam thảo 0,3g.</w:t>
      </w:r>
    </w:p>
    <w:p>
      <w:r>
        <w:t>Viên hoàn cứng</w:t>
      </w:r>
    </w:p>
    <w:p>
      <w:r>
        <w:t>36 tháng</w:t>
      </w:r>
    </w:p>
    <w:p>
      <w:r>
        <w:t>TCCS</w:t>
      </w:r>
    </w:p>
    <w:p>
      <w:r>
        <w:t>Hộp 1 lọ x 30 viên; Hộp 1 lọ x 60 viên.</w:t>
      </w:r>
    </w:p>
    <w:p>
      <w:r>
        <w:t>TCT-00141-23</w:t>
      </w:r>
    </w:p>
    <w:p>
      <w:r>
        <w:t>2</w:t>
      </w:r>
    </w:p>
    <w:p>
      <w:r>
        <w:t>Viêm gan B/P</w:t>
      </w:r>
    </w:p>
    <w:p>
      <w:r>
        <w:t>Long đởm thảo 0,4g; Hoàng cầm 0,4g; Chi tử 0,4g; Sài hồ 0,4g; Sinh địa 0,4g; Trạch tả 0,4g; Mộc thông 0,4g; Đương quy 0,3g; Xa tiền tử 0,2g; Cam thảo 0,2g.</w:t>
      </w:r>
    </w:p>
    <w:p>
      <w:r>
        <w:t>Viên hoàn cứng</w:t>
      </w:r>
    </w:p>
    <w:p>
      <w:r>
        <w:t>36 tháng</w:t>
      </w:r>
    </w:p>
    <w:p>
      <w:r>
        <w:t>TCCS</w:t>
      </w:r>
    </w:p>
    <w:p>
      <w:r>
        <w:t>Hộp 1 lọ x 30 viên; Hộp 1 lọ x 60 viên.</w:t>
      </w:r>
    </w:p>
    <w:p>
      <w:r>
        <w:t>TCT-00142-23</w:t>
      </w:r>
    </w:p>
    <w:p>
      <w:r>
        <w:t>3</w:t>
      </w:r>
    </w:p>
    <w:p>
      <w:r>
        <w:t>Viên vai gáy</w:t>
      </w:r>
    </w:p>
    <w:p>
      <w:r>
        <w:t>Khương hoạt 0,9g; Hoàng kỳ 0,3g; Phòng phong 0,9g; Xích thược 0,9g; Khương hoàng 0,9g; Gừng 0,2g; Cam thảo 0,3g; Đương quy 0,9g.</w:t>
      </w:r>
    </w:p>
    <w:p>
      <w:r>
        <w:t>Viên hoàn cứng</w:t>
      </w:r>
    </w:p>
    <w:p>
      <w:r>
        <w:t>36 tháng</w:t>
      </w:r>
    </w:p>
    <w:p>
      <w:r>
        <w:t>TCCS</w:t>
      </w:r>
    </w:p>
    <w:p>
      <w:r>
        <w:t>Hộp 1 lọ x 30 viên; Hộp 1 lọ x 60 viên.</w:t>
      </w:r>
    </w:p>
    <w:p>
      <w:r>
        <w:t>TCT-00143-23</w:t>
      </w:r>
    </w:p>
    <w:p>
      <w:r>
        <w:t>2. Công ty đăng ký: Công ty cổ phần dược Phúc Vinh</w:t>
      </w:r>
    </w:p>
    <w:p>
      <w:r>
        <w:t>(Đ/c: Lô CN4-6.2 khu công nghiệp Thạch Thất - Quốc Oai, xã Phùng Xá, huyện Thạch Thất, thành phố Hà Nội)</w:t>
      </w:r>
    </w:p>
    <w:p>
      <w:r>
        <w:t>2.1. Nhà sản xuất: Công ty cổ phần dược Phúc Vinh</w:t>
      </w:r>
    </w:p>
    <w:p>
      <w:r>
        <w:t>(Đ/c: Lô CN4-6.2 Khu công nghiệp Thạch Thất - Quốc Oai, xã Phùng Xá, huyện Thạch Thất,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4</w:t>
      </w:r>
    </w:p>
    <w:p>
      <w:r>
        <w:t>Viêm xoang PV</w:t>
      </w:r>
    </w:p>
    <w:p>
      <w:r>
        <w:t>Cao hỗn hợp dược liệu 0,63g (tương đương 3300 mg dược liệu bao gồm Hoàng kỳ 750 mg; Thương nhĩ tử 600 mg; Phòng phong 450 mg; Bạch chỉ 450 mg; Tân di hoa 450 mg; Bạch truật 450 mg; Bạc hà 150 mg).</w:t>
      </w:r>
    </w:p>
    <w:p>
      <w:r>
        <w:t>Viên nang cứng</w:t>
      </w:r>
    </w:p>
    <w:p>
      <w:r>
        <w:t>36 tháng</w:t>
      </w:r>
    </w:p>
    <w:p>
      <w:r>
        <w:t>TCCS</w:t>
      </w:r>
    </w:p>
    <w:p>
      <w:r>
        <w:t>Hộp 2 vỉ, 3 vỉ, 5 vỉ, 10 vỉ x 10 viên; Hộp 1 lọ 50 viên; Hộp 1 lọ 60 viên; Hộp 1 lọ 100 viên.</w:t>
      </w:r>
    </w:p>
    <w:p>
      <w:r>
        <w:t>TCT-00144-23</w:t>
      </w:r>
    </w:p>
    <w:p>
      <w:r>
        <w:t>3. Công ty đăng ký: Công ty cổ phần dược phẩm Me Di Sun</w:t>
      </w:r>
    </w:p>
    <w:p>
      <w:r>
        <w:t>(Đ/c: Số 521 khu phố An Lợi, phường Hoà Lợi, thị xã Bến Cát, tỉnh Bình Dương)</w:t>
      </w:r>
    </w:p>
    <w:p>
      <w:r>
        <w:t>3.1. Nhà sản xuất: Công ty cổ phần dược phẩm Me Di Sun</w:t>
      </w:r>
    </w:p>
    <w:p>
      <w:r>
        <w:t>(Đ/c: Số 521 khu phố An Lợi, phường Hoà Lợi, thị xã Bến Cát, tỉnh Bình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5</w:t>
      </w:r>
    </w:p>
    <w:p>
      <w:r>
        <w:t>Phong thấp</w:t>
      </w:r>
    </w:p>
    <w:p>
      <w:r>
        <w:t>Cao hỗn hợp dược liệu 195mg gồm: Hy thiêm 600mg; Ngũ Gia bì 800mg; Thiên niên kiện 300mg; Cẩu tích 50mg; Thổ phục linh 50mg.</w:t>
      </w:r>
    </w:p>
    <w:p>
      <w:r>
        <w:t>Viên nang cứng</w:t>
      </w:r>
    </w:p>
    <w:p>
      <w:r>
        <w:t>36 tháng</w:t>
      </w:r>
    </w:p>
    <w:p>
      <w:r>
        <w:t>TCCS</w:t>
      </w:r>
    </w:p>
    <w:p>
      <w:r>
        <w:t>Hộp 5 vỉ x 10 viên.</w:t>
      </w:r>
    </w:p>
    <w:p>
      <w:r>
        <w:t>TCT-00145-23</w:t>
      </w:r>
    </w:p>
    <w:p>
      <w:r>
        <w:t>4. Công ty đăng ký: Công ty cổ phần Dược VTYT Hải Dương</w:t>
      </w:r>
    </w:p>
    <w:p>
      <w:r>
        <w:t>(Đ/c: Số 102 Chi lăng, phường Nguyễn Trãi, thành phố Hải Dương, tỉnh Hải Dương)</w:t>
      </w:r>
    </w:p>
    <w:p>
      <w:r>
        <w:t>4.1. Nhà sản xuất: Công ty cổ phần Dược VTYT Hải Dương</w:t>
      </w:r>
    </w:p>
    <w:p>
      <w:r>
        <w:t>(Đ/c: Số 102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6</w:t>
      </w:r>
    </w:p>
    <w:p>
      <w:r>
        <w:t>Dưỡng tâm an</w:t>
      </w:r>
    </w:p>
    <w:p>
      <w:r>
        <w:t>Cao đặc lá Sen 65mg; Cao đặc lá Vông 50mg; Cao đặc Lạc tiên 65mg; Cao đặc tâm Sen 15mg; Cao đặc Bình vôi 120mg.</w:t>
      </w:r>
    </w:p>
    <w:p>
      <w:r>
        <w:t>Viên nang cứng</w:t>
      </w:r>
    </w:p>
    <w:p>
      <w:r>
        <w:t>36 tháng</w:t>
      </w:r>
    </w:p>
    <w:p>
      <w:r>
        <w:t>TCCS</w:t>
      </w:r>
    </w:p>
    <w:p>
      <w:r>
        <w:t>Hộp 02 vỉ x 10 viên; Hộp 06 vỉ x 10 viên; Hộp 10 vỉ x 10 viên.</w:t>
      </w:r>
    </w:p>
    <w:p>
      <w:r>
        <w:t>TCT-00146-23</w:t>
      </w:r>
    </w:p>
    <w:p>
      <w:r>
        <w:t>5. Công ty đăng ký: Công ty TNHH Nam dược</w:t>
      </w:r>
    </w:p>
    <w:p>
      <w:r>
        <w:t>(Đ/c: Lô M13 (C4-9), Khu công nghiệp Hòa Xá, xã Mỹ Xá, thành phố Nam Định, tỉnh Nam Định)</w:t>
      </w:r>
    </w:p>
    <w:p>
      <w:r>
        <w:t>5.1. Nhà sản xuất: Công ty TNHH Nam dược</w:t>
      </w:r>
    </w:p>
    <w:p>
      <w:r>
        <w:t>(Đ/c: Lô M13 (C4-9), Khu công nghiệp Hòa Xá, xã Mỹ Xá, thành phố Nam Định,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7</w:t>
      </w:r>
    </w:p>
    <w:p>
      <w:r>
        <w:t>Nam dược giải độc</w:t>
      </w:r>
    </w:p>
    <w:p>
      <w:r>
        <w:t>Cao khô 0,428g tương đương với 1,68 dược liệu: Liên kiều 0,64g; Thăng ma 0,40g; Kim ngân hoa 0,32g; Hoàng cam 0,32g.</w:t>
      </w:r>
    </w:p>
    <w:p>
      <w:r>
        <w:t>Viên nang cứng</w:t>
      </w:r>
    </w:p>
    <w:p>
      <w:r>
        <w:t>36 tháng</w:t>
      </w:r>
    </w:p>
    <w:p>
      <w:r>
        <w:t>TCCS</w:t>
      </w:r>
    </w:p>
    <w:p>
      <w:r>
        <w:t>Hộp 5 vỉ x 10 viên.</w:t>
      </w:r>
    </w:p>
    <w:p>
      <w:r>
        <w:t>TCT-00147-23</w:t>
      </w:r>
    </w:p>
    <w:p>
      <w:r>
        <w:t>6. Công ty đăng ký: Công ty TNHH Dược phẩm Nhất Nhất</w:t>
      </w:r>
    </w:p>
    <w:p>
      <w:r>
        <w:t>(Đ/c: Cụm công nghiệp Liên Hưng, ấp Bình Tiền 2, xã Đức Hòa Hạ, huyện Đức Hòa, tỉnh Long An)</w:t>
      </w:r>
    </w:p>
    <w:p>
      <w:r>
        <w:t>6.1. Nhà sản xuất: Công ty TNHH Dược phẩm Nhất Nhất</w:t>
      </w:r>
    </w:p>
    <w:p>
      <w:r>
        <w:t>(Đ/c: Cụm công nghiệp Liên Hưng, ấp Bình Tiền 2, xã Đức Hòa Hạ,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8</w:t>
      </w:r>
    </w:p>
    <w:p>
      <w:r>
        <w:t>Mỡ máu Tâm Tâm</w:t>
      </w:r>
    </w:p>
    <w:p>
      <w:r>
        <w:t>Cao khô hỗn hợp dược liệu 650 mg (tương đương với Đan sâm 5000 mg, Câu kỷ tử 2500 mg, Thảo quyết minh 3750 mg, Sơn tra 3750 mg, Hà thủ ô đỏ 3750 mg).</w:t>
      </w:r>
    </w:p>
    <w:p>
      <w:r>
        <w:t>Viên nén bao phim</w:t>
      </w:r>
    </w:p>
    <w:p>
      <w:r>
        <w:t>36 tháng</w:t>
      </w:r>
    </w:p>
    <w:p>
      <w:r>
        <w:t>TCCS</w:t>
      </w:r>
    </w:p>
    <w:p>
      <w:r>
        <w:t>Hộp 2 vỉ, 3 vỉ x 10 viên; Hộp 1 Lọ x 30 Viên, 60 viên, 100 Viên.</w:t>
      </w:r>
    </w:p>
    <w:p>
      <w:r>
        <w:t>TCT-00148-23</w:t>
      </w:r>
    </w:p>
    <w:p>
      <w:r>
        <w:t>7. Công ty đăng ký: Công ty cổ phần Dược phẩm Yên Bái</w:t>
      </w:r>
    </w:p>
    <w:p>
      <w:r>
        <w:t>(Đ/c: Số 725, Đường Yên Ninh, thành phố Yên Bái, tỉnh Yên Bái)</w:t>
      </w:r>
    </w:p>
    <w:p>
      <w:r>
        <w:t>7.1. Nhà sản xuất: Công ty cổ phần Dược phẩm Yên Bái</w:t>
      </w:r>
    </w:p>
    <w:p>
      <w:r>
        <w:t>(Đ/c: Số 725, Đường Yên Ninh,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9</w:t>
      </w:r>
    </w:p>
    <w:p>
      <w:r>
        <w:t>Trita-YBA</w:t>
      </w:r>
    </w:p>
    <w:p>
      <w:r>
        <w:t>Mỗi gói 4g chứa: Hoàng kỳ 0,38g; Bạch truật 0,38g; Đảng sâm 0,38g; Đương quy 0,25g; Trần bì 0,19g; Cam thảo 0,19g; Sài hồ 0,38g; Thăng ma 0,38g; Nhục thung dung 0,25g; Bá tử nhân 0,25g; Vừng đen 0,25g.</w:t>
      </w:r>
    </w:p>
    <w:p>
      <w:r>
        <w:t>Viên hoàn cứng</w:t>
      </w:r>
    </w:p>
    <w:p>
      <w:r>
        <w:t>36 tháng</w:t>
      </w:r>
    </w:p>
    <w:p>
      <w:r>
        <w:t>TCCS</w:t>
      </w:r>
    </w:p>
    <w:p>
      <w:r>
        <w:t>Hộp 10 gói x 4g.</w:t>
      </w:r>
    </w:p>
    <w:p>
      <w:r>
        <w:t>TCT-00149-23</w:t>
      </w:r>
    </w:p>
    <w:p>
      <w:r>
        <w:t>8. Công ty đăng ký: Cơ sở sản xuất thuốc y học cổ truyền Bông Sen Vàng</w:t>
      </w:r>
    </w:p>
    <w:p>
      <w:r>
        <w:t>(Đ/c: Thôn Đá Bàn, xã Hùng An, huyện Bắc Quang, tỉnh Hà Giang)</w:t>
      </w:r>
    </w:p>
    <w:p>
      <w:r>
        <w:t>8.1. Nhà sản xuất: Cơ sở sản xuất thuốc y học cổ truyền Bông Sen Vàng</w:t>
      </w:r>
    </w:p>
    <w:p>
      <w:r>
        <w:t>(Đ/c: Thôn Đá Bàn, xã Hùng An, huyện Bắc Quang, tỉnh Hà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10</w:t>
      </w:r>
    </w:p>
    <w:p>
      <w:r>
        <w:t>Hoạt huyết bông sen vàng</w:t>
      </w:r>
    </w:p>
    <w:p>
      <w:r>
        <w:t>Chai 120ml cao lỏng chứa các chất chiết được từ dược liệu tương đương với: Đào nhân 30g; Hồng hoa 30g; Đương quy 36g; Xuyên khung 30g; Xích thược 30g; Sinh địa 36g; Chỉ xác 30g; Sài hồ bắc 30g; Cát cánh 18g; Cam thảo 9g.</w:t>
      </w:r>
    </w:p>
    <w:p>
      <w:r>
        <w:t>Cao lỏng</w:t>
      </w:r>
    </w:p>
    <w:p>
      <w:r>
        <w:t>36 tháng</w:t>
      </w:r>
    </w:p>
    <w:p>
      <w:r>
        <w:t>TCCS</w:t>
      </w:r>
    </w:p>
    <w:p>
      <w:r>
        <w:t>Hộp 1 chai 120ml.</w:t>
      </w:r>
    </w:p>
    <w:p>
      <w:r>
        <w:t>TCT-00150-23</w:t>
      </w:r>
    </w:p>
    <w:p>
      <w:r>
        <w:t>9. Công ty đăng ký: Công ty Cổ phần Dược phẩm Hà Nam</w:t>
      </w:r>
    </w:p>
    <w:p>
      <w:r>
        <w:t>(Đ/c: Số 34 Nguyễn Văn Trỗi, Phường Lương Khánh Thiện, thành phố Phủ Lý, tỉnh Hà Nam)</w:t>
      </w:r>
    </w:p>
    <w:p>
      <w:r>
        <w:t>9.1. Nhà sản xuất: Công ty Cổ phần Dược phẩm Hà Nam</w:t>
      </w:r>
    </w:p>
    <w:p>
      <w:r>
        <w:t>(Đ/c: Số 34 Nguyễn Văn Trỗi, Phường Lương Khánh Thiện, thành phố Phủ Lý,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11</w:t>
      </w:r>
    </w:p>
    <w:p>
      <w:r>
        <w:t>Ích mẫu</w:t>
      </w:r>
    </w:p>
    <w:p>
      <w:r>
        <w:t>Cao khô ích mẫu 400mg (tương đương 4g ích mẫu); Cao khô hương phụ 100mg (tương đương 1,25g Hương phụ); Cao khô Ngải cứu 90mg (tương đương 1g Ngải cứu)</w:t>
      </w:r>
    </w:p>
    <w:p>
      <w:r>
        <w:t>Viên nang cứng</w:t>
      </w:r>
    </w:p>
    <w:p>
      <w:r>
        <w:t>36 tháng</w:t>
      </w:r>
    </w:p>
    <w:p>
      <w:r>
        <w:t>TCCS</w:t>
      </w:r>
    </w:p>
    <w:p>
      <w:r>
        <w:t>Hộp 1 túi 2 vỉ, 5 vỉ, 10 vỉ x 10 viên; Hộp 1 lọ 30 viên</w:t>
      </w:r>
    </w:p>
    <w:p>
      <w:r>
        <w:t>TCT-00151-23</w:t>
      </w:r>
    </w:p>
    <w:p>
      <w:r>
        <w:t>12</w:t>
      </w:r>
    </w:p>
    <w:p>
      <w:r>
        <w:t>Lục vị</w:t>
      </w:r>
    </w:p>
    <w:p>
      <w:r>
        <w:t>Mỗi lọ 80ml si rô chứa: Cao đặc hỗn hợp 8g tương đương (Thục địa 25,6g; Hoài sơn 12,8g; Sơn thù 12,8g; Phục linh 9,6g; Mẫu đơn bì 9,6g; Trạch tả 9,6g)</w:t>
      </w:r>
    </w:p>
    <w:p>
      <w:r>
        <w:t>Sirô</w:t>
      </w:r>
    </w:p>
    <w:p>
      <w:r>
        <w:t>36 tháng</w:t>
      </w:r>
    </w:p>
    <w:p>
      <w:r>
        <w:t>TCCS</w:t>
      </w:r>
    </w:p>
    <w:p>
      <w:r>
        <w:t>Hộp 1 lọ 80ml, 150ml</w:t>
      </w:r>
    </w:p>
    <w:p>
      <w:r>
        <w:t>TCT-00152-23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