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334/QĐ-UBND năm 2024 công bố Danh mục thủ tục hành chính sửa đổi, bổ sung và phê duyệt quy trình nội bộ trong giải quyết thủ tục hành chính theo cơ chế một cửa liên thông lĩnh vực thi đua, khen thưởng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18/02/2024</w:t>
            </w:r>
          </w:p>
        </w:tc>
      </w:tr>
      <w:tr>
        <w:tc>
          <w:tcPr>
            <w:tcW w:type="dxa" w:w="4320"/>
          </w:tcPr>
          <w:p>
            <w:r>
              <w:t>Ngày hiệu lực</w:t>
            </w:r>
          </w:p>
        </w:tc>
        <w:tc>
          <w:tcPr>
            <w:tcW w:type="dxa" w:w="4320"/>
          </w:tcPr>
          <w:p>
            <w:r>
              <w:t>18/02/2024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334/QĐ-UBND</w:t>
      </w:r>
    </w:p>
    <w:p>
      <w:r>
        <w:t>Lạng Sơn, ngày 18 tháng 02 năm 2024</w:t>
      </w:r>
    </w:p>
    <w:p>
      <w:r>
        <w:t>QUYẾT ĐỊNH</w:t>
      </w:r>
    </w:p>
    <w:p>
      <w:r>
        <w:t>VỀ VIỆC CÔNG BỐ DANH MỤC THỦ TỤC HÀNH CHÍNH SỬA ĐỔI, BỔ SUNG VÀ PHÊ DUYỆT QUY TRÌNH NỘI BỘ TRONG GIẢI QUYẾT THỦ TỤC HÀNH CHÍNH THEO CƠ CHẾ MỘT CỬA LIÊN THÔNG LĨNH VỰC THI ĐUA, KHEN THƯỞNG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305/QĐ-BVHTTDL ngày 05/02/2024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 tại Tờ trình số 24/TTr-SVHTTDL ngày 07/02/2024.</w:t>
      </w:r>
    </w:p>
    <w:p>
      <w:r>
        <w:t>QUYẾT ĐỊNH:</w:t>
      </w:r>
    </w:p>
    <w:p>
      <w:r>
        <w:t>Điều 1.  Công bố kèm theo Quyết định này Danh mục 02 thủ tục hành chính sửa đổi, bổ sung và phê duyệt quy trình nội bộ 02 thủ tục hành chính theo cơ chế một cửa liên thông lĩnh vực thi đua, khen thưởng thuộc thẩm quyền giải quyết của Sở Văn hóa, Thể thao và Du lịch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Danh mục thủ tục hành chính có số thứ tự 49, 50 tiểu Mục I.7 Mục I Phần A Phụ lục I ban hành kèm theo Quyết định số 330/QĐ-UBND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Bộ Văn hóa, Thể thao và Du lịch;</w:t>
      </w:r>
    </w:p>
    <w:p>
      <w:r>
        <w:t>- Thường trực HĐND tỉnh;</w:t>
      </w:r>
    </w:p>
    <w:p>
      <w:r>
        <w:t>- Chủ tịch, các Phó Chủ tịch UBND tỉnh;</w:t>
      </w:r>
    </w:p>
    <w:p>
      <w:r>
        <w:t>- Sở Văn hóa, Thể thao và Du lịch;</w:t>
      </w:r>
    </w:p>
    <w:p>
      <w:r>
        <w:t>- C, PCVP UBND tỉnh,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SỬA ĐỔI, BỔ SUNG LĨNH VỰC THI ĐUA, KHEN THƯỞNG THUỘC THẨM QUYỀN GIẢI QUYẾT CỦA SỞ VĂN HÓA, THỂ THAO VÀ DU LỊCH TỈNH LẠNG SƠN (02 TTHC)</w:t>
      </w:r>
    </w:p>
    <w:p>
      <w:r>
        <w:t>(Kèm theo Quyết định số 334/QĐ-UBND ngày 18/02/2024 của Chủ tịch UBND tỉnh Lạng Sơn)</w:t>
      </w:r>
    </w:p>
    <w:p>
      <w:r>
        <w:t>TT</w:t>
      </w:r>
    </w:p>
    <w:p>
      <w:r>
        <w:t>Số hồ sơ   TTHC</w:t>
      </w:r>
    </w:p>
    <w:p>
      <w:r>
        <w:t>Tên thủ tục   hành chính</w:t>
      </w:r>
    </w:p>
    <w:p>
      <w:r>
        <w:t>Thời hạn giải quyết</w:t>
      </w:r>
    </w:p>
    <w:p>
      <w:r>
        <w:t>Địa điểm thực hiện</w:t>
      </w:r>
    </w:p>
    <w:p>
      <w:r>
        <w:t>Cách thức thực hiện</w:t>
      </w:r>
    </w:p>
    <w:p>
      <w:r>
        <w:t>Căn cứ pháp lýi</w:t>
      </w:r>
    </w:p>
    <w:p>
      <w:r>
        <w:t>01</w:t>
      </w:r>
    </w:p>
    <w:p>
      <w:r>
        <w:t>1.001032.000.00.00.H37</w:t>
      </w:r>
    </w:p>
    <w:p>
      <w:r>
        <w:t>Thủ tục xét tặng danh hiệu “Nghệ nhân nhân dân” trong lĩnh vực di sản văn hóa phi vật thể</w:t>
      </w:r>
    </w:p>
    <w:p>
      <w:r>
        <w:t>- Thời gian tổ chức hoạt động xét tặng danh hiệu “Nghệ nhân nhân dân” trong lĩnh vực di sản văn hóa phi vật thể tại Hội đồng cấp tỉnh không quá 90 ngày;</w:t>
      </w:r>
    </w:p>
    <w:p>
      <w:r>
        <w:t>- Thời gian tổ chức hoạt động xét tặng danh hiệu “Nghệ nhân nhân dân” trong lĩnh vực di sản văn hóa phi vật thể tại Hội đồng chuyên ngành cấp Bộ không quá 120 ngày;</w:t>
      </w:r>
    </w:p>
    <w:p>
      <w:r>
        <w:t>- Thời gian tổ chức hoạt động xét tặng danh hiệu “Nghệ nhân nhân dân” trong lĩnh vực di sản văn hóa phi vật thể tại Hội đồng cấp Nhà nước không quá 120 ngày.</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Hội đồng cấp tỉnh, Hội đồng chuyên ngành cấp Bộ, Hội đồng cấp Nhà nước.</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Luật Di sản văn hóa ngày 29/6/2001 và Luật sửa đổi, bổ sung một số điều của Luật Di sản văn hóa ngày 18/6/2009;</w:t>
      </w:r>
    </w:p>
    <w:p>
      <w:r>
        <w:t>-  Nghị định số 93/2023/NĐ- CP ngày 25/12/2023 của Chính phủ quy định về xét tặng danh hiệu “Nghệ nhân nhân dân”, “Nghệ nhân ưu tú” trong lĩnh vực di sản văn hóa phi vật thể.</w:t>
      </w:r>
    </w:p>
    <w:p>
      <w:r>
        <w:t>02</w:t>
      </w:r>
    </w:p>
    <w:p>
      <w:r>
        <w:t>1.000971.000.00.00.H37</w:t>
      </w:r>
    </w:p>
    <w:p>
      <w:r>
        <w:t>Thủ tục xét tặng danh hiệu “Nghệ nhân ưu tú” trong lĩnh vực di sản văn hóa phi vật thể</w:t>
      </w:r>
    </w:p>
    <w:p>
      <w:r>
        <w:t>- Thời gian tổ chức hoạt động xét tặng danh hiệu “Nghệ nhân ưu tú” trong lĩnh vực di sản văn hóa phi vật thể tại Hội đồng cấp tỉnh không quá 90 ngày;</w:t>
      </w:r>
    </w:p>
    <w:p>
      <w:r>
        <w:t>- Thời gian tổ chức hoạt động xét tặng danh hiệu “Nghệ nhân ưu tú” trong lĩnh vực di sản văn hóa phi vật thể tại Hội đồng chuyên ngành cấp Bộ không quá 120 ngày;</w:t>
      </w:r>
    </w:p>
    <w:p>
      <w:r>
        <w:t>- Thời gian tổ chức hoạt động xét tặng danh hiệu “Nghệ nhân ưu tú” trong lĩnh vực di sản văn hóa phi vật thể tại Hội đồng cấp Nhà nước không quá 120 ngày.</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Hội đồng cấp tỉnh, Hội đồng chuyên ngành cấp Bộ, Hội đồng cấp Nhà nước.</w:t>
      </w:r>
    </w:p>
    <w:p>
      <w:r>
        <w:t>- Tiếp nhận hồ sơ và trả kết quả tại Trung tâm Phục vụ hành chính công tỉnh;</w:t>
      </w:r>
    </w:p>
    <w:p>
      <w:r>
        <w:t>- Tiếp nhận hồ sơ và trả kết quả qua dịch vụ bưu chính công ích;</w:t>
      </w:r>
    </w:p>
    <w:p>
      <w:r>
        <w:t>- Tiếp nhận hồ sơ qua dịch vụ công trực tuyến tại địa chỉ  https://dichvucong.langson.gov.vn.</w:t>
      </w:r>
    </w:p>
    <w:p>
      <w:r>
        <w:t>- Luật Thi đua, khen thưởng ngày 15/6/2022;</w:t>
      </w:r>
    </w:p>
    <w:p>
      <w:r>
        <w:t>- Luật Di sản văn hóa ngày 29/6/2001 và Luật sửa đổi, bổ sung một số điều của Luật Di sản văn hóa ngày 18/6/2009;</w:t>
      </w:r>
    </w:p>
    <w:p>
      <w:r>
        <w:t>-  Nghị định số 93/2023/NĐ- CP ngày 25/12/2023 của Chính phủ quy định về xét tặng danh hiệu “Nghệ nhân nhân dân”, “Nghệ nhân ưu tú” trong lĩnh vực di sản văn hóa phi vật thể.</w:t>
      </w:r>
    </w:p>
    <w:p>
      <w:r>
        <w:t>PHỤ LỤC II</w:t>
      </w:r>
    </w:p>
    <w:p>
      <w:r>
        <w:t>DANH MỤC VÀ QUY TRÌNH NỘI BỘ TRONG GIẢI QUYẾT THỦ TỤC HÀNH CHÍNH THEO CƠ CHẾ MỘT CỬA LIÊN THÔNG LĨNH VỰC THI ĐUA, KHEN THƯỞNG THUỘC THẨM QUYỀN GIẢI QUYẾT CỦA SỞ VĂN HÓA, THỂ THAO VÀ DU LỊCH TỈNH LẠNG SƠN</w:t>
      </w:r>
    </w:p>
    <w:p>
      <w:r>
        <w:t>(Kèm theo Quyết định số 334/QĐ-UBND ngày 18/02/2024   của Chủ tịch UBND tỉnh Lạng Sơn)</w:t>
      </w:r>
    </w:p>
    <w:p>
      <w:r>
        <w:t>Phần I</w:t>
      </w:r>
    </w:p>
    <w:p>
      <w:r>
        <w:t>DANH MỤC THỦ TỤC HÀNH CHÍNH ĐƯỢC XÂY DỰNG QUY TRÌNH NỘI BỘ THỰC HIỆN THEO CƠ CHẾ MỘT CỬA LIÊN THÔNG (02 TTHC)</w:t>
      </w:r>
    </w:p>
    <w:p>
      <w:r>
        <w:t>TT</w:t>
      </w:r>
    </w:p>
    <w:p>
      <w:r>
        <w:t>Tên thủ tục hành chính</w:t>
      </w:r>
    </w:p>
    <w:p>
      <w:r>
        <w:t>Cơ quan thực hiện</w:t>
      </w:r>
    </w:p>
    <w:p>
      <w:r>
        <w:t>01</w:t>
      </w:r>
    </w:p>
    <w:p>
      <w:r>
        <w:t>Thủ tục xét tặng danh hiệu “Nghệ nhân nhân dân” trong lĩnh vực di sản văn hóa phi vật thể</w:t>
      </w:r>
    </w:p>
    <w:p>
      <w:r>
        <w:t>Sở Văn hóa, Thể thao và Du lịch, Hội đồng cấp tỉnh, Hội đồng chuyên ngành cấp Bộ; Hội đồng cấp Nhà nước</w:t>
      </w:r>
    </w:p>
    <w:p>
      <w:r>
        <w:t>02</w:t>
      </w:r>
    </w:p>
    <w:p>
      <w:r>
        <w:t>Thủ tục xét tặng danh hiệu “Nghệ nhân ưu tú” trong lĩnh vực di sản văn hóa phi vật thể</w:t>
      </w:r>
    </w:p>
    <w:p>
      <w:r>
        <w:t>Phần II</w:t>
      </w:r>
    </w:p>
    <w:p>
      <w:r>
        <w:t>QUY TRÌNH NỘI BỘ TRONG GIẢI QUYẾT THỦ TỤC HÀNH CHÍNH THEO CƠ CHẾ MỘT CỬA LIÊN THÔNG</w:t>
      </w:r>
    </w:p>
    <w:p>
      <w:r>
        <w:t>Các cụm từ viết tắt:</w:t>
      </w:r>
    </w:p>
    <w:p>
      <w:r>
        <w:t>- Thủ tục hành chính: TTHC</w:t>
      </w:r>
    </w:p>
    <w:p>
      <w:r>
        <w:t>- Tiếp nhận và trả kết quả: TN&amp;TKQ</w:t>
      </w:r>
    </w:p>
    <w:p>
      <w:r>
        <w:t>- Trung tâm Phục vụ hành chính công: TTPVHCC</w:t>
      </w:r>
    </w:p>
    <w:p>
      <w:r>
        <w:t>- Văn hóa, Thể thao và Du lịch: VHTTDL</w:t>
      </w:r>
    </w:p>
    <w:p>
      <w:r>
        <w:t>- Văn phòng Sở: VPS</w:t>
      </w:r>
    </w:p>
    <w:p>
      <w:r>
        <w:t>- Nhân viên bưu điện: NVBĐ</w:t>
      </w:r>
    </w:p>
    <w:p>
      <w:r>
        <w:t>Nhóm 02 TTHC, gồm:</w:t>
      </w:r>
    </w:p>
    <w:p>
      <w:r>
        <w:t>1. Thủ tục xét tặng danh hiệu “Nghệ nhân nhân dân” trong lĩnh vực di sản văn hóa phi vật thể.</w:t>
      </w:r>
    </w:p>
    <w:p>
      <w:r>
        <w:t>2. Thủ tục xét tặng danh hiệu “Nghệ nhân ưu tú” trong lĩnh vực di sản văn hóa phi vật thể.</w:t>
      </w:r>
    </w:p>
    <w:p>
      <w:r>
        <w:t>- Thời gian tổ chức hoạt động xét tặng danh hiệu “Nghệ nhân nhân dân”, “Nghệ nhân ưu tú” trong lĩnh vực di sản văn hóa phi vật thể tại Hội đồng cấp tỉnh không quá 90 ngày;</w:t>
      </w:r>
    </w:p>
    <w:p>
      <w:r>
        <w:t>- Thời gian tổ chức hoạt động xét tặng danh hiệu “Nghệ nhân nhân dân”, “Nghệ nhân ưu tú” trong lĩnh vực di sản văn hóa phi vật thể tại Hội đồng chuyên ngành cấp Bộ không quá 120 ngày;</w:t>
      </w:r>
    </w:p>
    <w:p>
      <w:r>
        <w:t>- Thời gian tổ chức hoạt động xét tặng danh hiệu “Nghệ nhân nhân dân”, “Nghệ nhân ưu tú” trong lĩnh vực di sản văn hóa phi vật thể tại Hội đồng cấp Nhà nước không quá 120 ngày.</w:t>
      </w:r>
    </w:p>
    <w:p>
      <w:r>
        <w:t>TT</w:t>
      </w:r>
    </w:p>
    <w:p>
      <w:r>
        <w:t>Trình tự</w:t>
      </w:r>
    </w:p>
    <w:p>
      <w:r>
        <w:t>Trách nhiệm thực hiện</w:t>
      </w:r>
    </w:p>
    <w:p>
      <w:r>
        <w:t>Thời gian thực hiện</w:t>
      </w:r>
    </w:p>
    <w:p>
      <w:r>
        <w:t>B1</w:t>
      </w:r>
    </w:p>
    <w:p>
      <w:r>
        <w:t>- Tiếp nhận hồ sơ và ghi giấy biên nhận, hẹn ngày trả kết quả;</w:t>
      </w:r>
    </w:p>
    <w:p>
      <w:r>
        <w:t>- Chuyển hồ sơ cho lãnh đạo VPS.</w:t>
      </w:r>
    </w:p>
    <w:p>
      <w:r>
        <w:t>Công chức TN&amp;TKQ/NVBĐ</w:t>
      </w:r>
    </w:p>
    <w:p>
      <w:r>
        <w:t>0,5 ngày</w:t>
      </w:r>
    </w:p>
    <w:p>
      <w:r>
        <w:t>B2</w:t>
      </w:r>
    </w:p>
    <w:p>
      <w:r>
        <w:t>Phân công chuyên viên xử lý hồ sơ</w:t>
      </w:r>
    </w:p>
    <w:p>
      <w:r>
        <w:t>Lãnh đạo VPS</w:t>
      </w:r>
    </w:p>
    <w:p>
      <w:r>
        <w:t>0,5 ngày</w:t>
      </w:r>
    </w:p>
    <w:p>
      <w:r>
        <w:t>B3</w:t>
      </w:r>
    </w:p>
    <w:p>
      <w:r>
        <w:t>Thẩm định hồ sơ:</w:t>
      </w:r>
    </w:p>
    <w:p>
      <w:r>
        <w:t>- Trường hợp hồ sơ không đáp ứng yêu cầu, thông báo cho cá nhân/tổ chức trong thời hạn không quá 07 ngày, nêu rõ lý do;</w:t>
      </w:r>
    </w:p>
    <w:p>
      <w:r>
        <w:t>- Trường hợp hồ sơ cần giải trình và bổ sung thêm, thông báo cho cá nhân/tổ chức trong thời hạn không quá 07 ngày kể từ ngày được phân công thụ lý;</w:t>
      </w:r>
    </w:p>
    <w:p>
      <w:r>
        <w:t>- Trường hợp, hồ sơ đáp ứng yêu cầu: Dự thảo Quyết định thành lập Hội đồng cấp tỉnh xét tặng danh hiệu “Nghệ nhân nhân dân”, “Nghệ nhân ưu tú” trong lĩnh vực di sản văn hóa phi vật thể trình lãnh đạo VPS.</w:t>
      </w:r>
    </w:p>
    <w:p>
      <w:r>
        <w:t>Chuyên viên VPS</w:t>
      </w:r>
    </w:p>
    <w:p>
      <w:r>
        <w:t>07 ngày</w:t>
      </w:r>
    </w:p>
    <w:p>
      <w:r>
        <w:t>B4</w:t>
      </w:r>
    </w:p>
    <w:p>
      <w:r>
        <w:t>Xem xét văn bản xử lý của chuyên viên trình, trình lãnh đạo Sở VHTTDL</w:t>
      </w:r>
    </w:p>
    <w:p>
      <w:r>
        <w:t>Lãnh đạo VPS</w:t>
      </w:r>
    </w:p>
    <w:p>
      <w:r>
        <w:t>01 ngày</w:t>
      </w:r>
    </w:p>
    <w:p>
      <w:r>
        <w:t>B5</w:t>
      </w:r>
    </w:p>
    <w:p>
      <w:r>
        <w:t>Xem xét, kiểm tra nội dung do lãnh đạo VPS trình:</w:t>
      </w:r>
    </w:p>
    <w:p>
      <w:r>
        <w:t>- Nếu đáp ứng yêu cầu: Ký duyệt vào văn bản trình Chủ tịch UBND tỉnh;</w:t>
      </w:r>
    </w:p>
    <w:p>
      <w:r>
        <w:t>- Nếu không đáp ứng yêu cầu: Chuyển lại lãnh đạo VPS xử lý.</w:t>
      </w:r>
    </w:p>
    <w:p>
      <w:r>
        <w:t>Lãnh đạo Sở VHTTDL</w:t>
      </w:r>
    </w:p>
    <w:p>
      <w:r>
        <w:t>01 ngày</w:t>
      </w:r>
    </w:p>
    <w:p>
      <w:r>
        <w:t>B6</w:t>
      </w:r>
    </w:p>
    <w:p>
      <w:r>
        <w:t>Đóng dấu, phát hành văn bản gửi đến Chủ tịch UBND tỉnh</w:t>
      </w:r>
    </w:p>
    <w:p>
      <w:r>
        <w:t>Văn thư Sở VHTTDL</w:t>
      </w:r>
    </w:p>
    <w:p>
      <w:r>
        <w:t>0,5 ngày</w:t>
      </w:r>
    </w:p>
    <w:p>
      <w:r>
        <w:t>B7</w:t>
      </w:r>
    </w:p>
    <w:p>
      <w:r>
        <w:t>Xem xét, phê duyệt Quyết định thành lập Hội đồng cấp tỉnh xét tặng danh hiệu “Nghệ nhân nhân dân”, “Nghệ nhân ưu tú” trong lĩnh vực di sản văn hóa phi vật thể</w:t>
      </w:r>
    </w:p>
    <w:p>
      <w:r>
        <w:t>Chủ tịch UBND tỉnh</w:t>
      </w:r>
    </w:p>
    <w:p>
      <w:r>
        <w:t>4,5 ngày</w:t>
      </w:r>
    </w:p>
    <w:p>
      <w:r>
        <w:t>B8</w:t>
      </w:r>
    </w:p>
    <w:p>
      <w:r>
        <w:t>Thành lập tổ giúp việc Hội đồng cấp tỉnh xét tặng danh hiệu “Nghệ nhân nhân dân”, “Nghệ nhân ưu tú” trong lĩnh vực di sản văn hóa phi vật thể.</w:t>
      </w:r>
    </w:p>
    <w:p>
      <w:r>
        <w:t>Sở VHTTDL</w:t>
      </w:r>
    </w:p>
    <w:p>
      <w:r>
        <w:t>30 ngày</w:t>
      </w:r>
    </w:p>
    <w:p>
      <w:r>
        <w:t>B9</w:t>
      </w:r>
    </w:p>
    <w:p>
      <w:r>
        <w:t>Công khai danh sách cá nhân đề nghị xét tặng danh hiệu “Nghệ nhân nhân dân” “Nghệ nhân ưu tú” trong lĩnh vực di sản văn hóa phi vật thể trên Cổng Thông tin điện tử tỉnh Lạng Sơn hoặc Báo Lạng Sơn trong thời gian 15 ngày kể từ ngày kết thúc thời hạn nhận hồ sơ của cá nhân để lấy ý kiến của Nhân dân.</w:t>
      </w:r>
    </w:p>
    <w:p>
      <w:r>
        <w:t>B10</w:t>
      </w:r>
    </w:p>
    <w:p>
      <w:r>
        <w:t>Tiếp nhận, xử lý các kiến nghị của Nhân dân trong thời gian 15 ngày kể từ ngày kết thúc thời hạn công khai danh sách cá nhân đề nghị xét tặng danh hiệu “Nghệ nhân nhân dân” “Nghệ nhân ưu tú” trong lĩnh vực di sản văn hóa phi vật thể trên Cổng Thông tin điện tử tỉnh Lạng Sơn hoặc Báo Lạng Sơn</w:t>
      </w:r>
    </w:p>
    <w:p>
      <w:r>
        <w:t>B11</w:t>
      </w:r>
    </w:p>
    <w:p>
      <w:r>
        <w:t>- Tổ chức lấy ý kiến của cộng đồng dân cư nơi cá nhân đề nghị xét tặng danh hiệu “Nghệ nhân nhân dân”, “Nghệ nhân ưu tú” trong lĩnh vực di sản văn hóa phi vật thể đang cư trú trong thời gian 30 ngày tính từ ngày công khai danh sách trên Cổng Thông tin điện tử tỉnh Lạng Sơn hoặc Báo Lạng Sơn;</w:t>
      </w:r>
    </w:p>
    <w:p>
      <w:r>
        <w:t>- Trình Hồ sơ đề nghị xét tặng danh hiệu “Nghệ nhân nhân dân” “Nghệ nhân ưu tú” trong lĩnh vực di sản văn hóa phi vật thể lên Hội đồng cấp tỉnh.</w:t>
      </w:r>
    </w:p>
    <w:p>
      <w:r>
        <w:t>B12</w:t>
      </w:r>
    </w:p>
    <w:p>
      <w:r>
        <w:t>Xem xét, đánh giá từng hồ sơ đề nghị xét tặng danh hiệu “Nghệ nhân nhân dân” , “Nghệ nhân ưu tú” trong lĩnh vực di sản văn hóa phi vật thể theo quy định tại Điều 7 hoặc Điều 8 Nghị định số 93/2023/NĐ-CP ngày 25/12/2023 của Chính phủ trong thời gian 10 ngày kể từ ngày cơ quan thường trực Hội đồng báo cáo xin ý kiến các thành viên Hội đồng về hồ sơ</w:t>
      </w:r>
    </w:p>
    <w:p>
      <w:r>
        <w:t>Hội đồng cấp tỉnh xét tặng danh hiệu “Nghệ nhân nhân dân” “Nghệ nhân ưu tú” trong lĩnh vực di sản văn hóa phi vật thể</w:t>
      </w:r>
    </w:p>
    <w:p>
      <w:r>
        <w:t>10 ngày</w:t>
      </w:r>
    </w:p>
    <w:p>
      <w:r>
        <w:t>B13</w:t>
      </w:r>
    </w:p>
    <w:p>
      <w:r>
        <w:t>Thông báo bằng văn bản về kết quả xét tặng đến cá nhân đề nghị xét tặng danh hiệu “Nghệ nhân nhân dân”, “Nghệ nhân ưu tú” trong lĩnh vực di sản văn hóa phi vật thể</w:t>
      </w:r>
    </w:p>
    <w:p>
      <w:r>
        <w:t>Hội đồng cấp tỉnh xét tặng danh hiệu “Nghệ nhân nhân dân” “Nghệ nhân ưu tú” trong lĩnh vực di sản văn hóa phi vật thể</w:t>
      </w:r>
    </w:p>
    <w:p>
      <w:r>
        <w:t>20 ngày</w:t>
      </w:r>
    </w:p>
    <w:p>
      <w:r>
        <w:t>B14</w:t>
      </w:r>
    </w:p>
    <w:p>
      <w:r>
        <w:t>Tiếp nhận, xử lý các kiến nghị trong thời gian 20 ngày kể từ ngày thông báo kết quả xét tặng của Hội đồng</w:t>
      </w:r>
    </w:p>
    <w:p>
      <w:r>
        <w:t>Hội đồng cấp tỉnh xét tặng danh hiệu “Nghệ nhân nhân dân” “Nghệ nhân ưu tú” trong lĩnh vực di sản văn hóa phi vật thể</w:t>
      </w:r>
    </w:p>
    <w:p>
      <w:r>
        <w:t>B15</w:t>
      </w:r>
    </w:p>
    <w:p>
      <w:r>
        <w:t>Hoàn thiện hồ sơ đề nghị xét tặng danh hiệu “Nghệ nhân nhân dân”, “Nghệ nhân ưu tú” trong lĩnh vực di sản văn hóa phi vật thể đạt từ 75% ý kiến đồng ý của cộng đồng dân cư nơi cư trú và đạt từ 80% phiếu đồng ý của tổng số thành viên Hội đồng có mặt tại cuộc họp, gửi cơ quan thường trực Hội đồng chuyên ngành cấp Bộ</w:t>
      </w:r>
    </w:p>
    <w:p>
      <w:r>
        <w:t>Hội đồng cấp tỉnh xét tặng danh hiệu “Nghệ nhân nhân dân” “Nghệ nhân ưu tú” trong lĩnh vực di sản văn hóa phi vật thể</w:t>
      </w:r>
    </w:p>
    <w:p>
      <w:r>
        <w:t>15 ngày</w:t>
      </w:r>
    </w:p>
    <w:p>
      <w:r>
        <w:t>B16</w:t>
      </w:r>
    </w:p>
    <w:p>
      <w:r>
        <w:t>Hoàn thiện hồ sơ đề nghị xét tặng danh hiệu “Nghệ nhân nhân dân”, “Nghệ nhân ưu tú” trong lĩnh vực di sản văn hóa phi vật thể đạt từ 80% phiếu đồng ý của tổng số thành viên Hội đồng có mặt tại cuộc họp, gửi cơ quan thường trực Hội đồng cấp Nhà nước</w:t>
      </w:r>
    </w:p>
    <w:p>
      <w:r>
        <w:t>Hội đồng chuyên ngành cấp Bộ xét tặng danh hiệu “Nghệ nhân nhân dân” “Nghệ nhân ưu tú” trong lĩnh vực di sản văn hóa phi vật thể</w:t>
      </w:r>
    </w:p>
    <w:p>
      <w:r>
        <w:t>120 ngày</w:t>
      </w:r>
    </w:p>
    <w:p>
      <w:r>
        <w:t>B17</w:t>
      </w:r>
    </w:p>
    <w:p>
      <w:r>
        <w:t>Hoàn thiện hồ sơ đề nghị xét tặng danh hiệu “Nghệ nhân nhân dân” trong lĩnh vực di sản văn hóa phi vật thể đạt từ 80% phiếu đồng ý của tổng số thành viên Hội đồng có mặt tại cuộc họp, gửi Bộ Nội vụ (Ban Thi đua - Khen thưởng Trung ương) để tổng hợp trình Thủ tướng Chính phủ</w:t>
      </w:r>
    </w:p>
    <w:p>
      <w:r>
        <w:t>Hội đồng cấp Nhà nước</w:t>
      </w:r>
    </w:p>
    <w:p>
      <w:r>
        <w:t>120 ngày</w:t>
      </w:r>
    </w:p>
    <w:p>
      <w:r>
        <w:t>B18</w:t>
      </w:r>
    </w:p>
    <w:p>
      <w:r>
        <w:t>- Trả kết quả giải quyết;</w:t>
      </w:r>
    </w:p>
    <w:p>
      <w:r>
        <w:t>- Thống kê, theo dõi.</w:t>
      </w:r>
    </w:p>
    <w:p>
      <w:r>
        <w:t>Công chức TN&amp;TKQ/NVBĐ</w:t>
      </w:r>
    </w:p>
    <w:p>
      <w:r>
        <w:t>Không tính thời gian</w:t>
      </w:r>
    </w:p>
    <w:p>
      <w:r>
        <w:t>Tổng thời gian giải quyết</w:t>
      </w:r>
    </w:p>
    <w:p>
      <w:r>
        <w:t>330 ngày</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