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3339/QĐ-UBND năm 2024 phê duyệt quy trình nội bộ, quy trình điện tử trong giải quyết thủ tục hành chính các lĩnh vực nhà ở và kinh doanh bất động sản thuộc phạm vi chức năng quản lý Nhà nước của Sở Xây dựng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3339 /QĐ-UBND</w:t>
      </w:r>
    </w:p>
    <w:p>
      <w:r>
        <w:t>Nghệ An, ngày  05  tháng  12  năm 2024</w:t>
      </w:r>
    </w:p>
    <w:p>
      <w:r>
        <w:t>QUYẾT ĐỊNH</w:t>
      </w:r>
    </w:p>
    <w:p>
      <w:r>
        <w:t>VỀ VIỆC PHÊ DUYỆT QUY TRÌNH NỘI BỘ, QUY TRÌNH ĐIỆN TỬ TRONG GIẢI QUYẾT THỦ TỤC HÀNH CHÍNH CÁC LĨNH VỰC NHÀ Ở VÀ KINH DOANH BẤT ĐỘNG SẢN THUỘC PHẠM VI CHỨC NĂNG QUẢN LÝ NHÀ NƯỚC CỦA SỞ XÂY DỰNG NGHỆ AN</w:t>
      </w:r>
    </w:p>
    <w:p>
      <w:r>
        <w:t>CHỦ TỊCH ỦY BAN NHÂN DÂN TỈNH NGHỆ AN</w:t>
      </w:r>
    </w:p>
    <w:p>
      <w:r>
        <w:t>Căn cứ Luật Tổ chức chính quyền địa phương ngày 19/06/2015; Luật sửa đổi bổ sung một số điều của Luật Tổ chức chính quyền địa phương ngày 22/11/2019;</w:t>
      </w:r>
    </w:p>
    <w:p>
      <w:r>
        <w:t>Căn cứ các Nghị định của Chính phủ: số 63/2010/NĐ-CP ngày 08/6/2010 của Chính phủ về kiểm soát thủ tục hành chính; số 48/2013/NĐ-CP ngày 14/5/2013 của Chính phủ sửa đổi, bổ sung một số điều của các nghị định liên quan đến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số 02/2017/TT-VPCP ngày 31/10/2017 hướng dẫn nghiệp vụ về kiểm soát thủ tục hành chính; số 01/2018/TT-VPCP ngày 23/11/2018 về việc hướng dẫn thi hành một số quy định của Nghị định số 61//2018/NĐ-CP ngày 23/4/2018 về thực hiện cơ chế một cửa, một cửa liên thông trong giải quyết thủ tục hành chính;</w:t>
      </w:r>
    </w:p>
    <w:p>
      <w:r>
        <w:t>Theo đề nghị của Giám đốc Sở Xây dựng tại Tờ trình số 4646/TTr.SXD-VP ngày 31/10/2024,</w:t>
      </w:r>
    </w:p>
    <w:p>
      <w:r>
        <w:t>QUYẾT ĐỊNH:</w:t>
      </w:r>
    </w:p>
    <w:p>
      <w:r>
        <w:t>Điều 1.  Phê duyệt kèm theo Quyết định này 26 Quy trình nội bộ, quy trình điện tử trong giải quyết thủ tục hành chính các lĩnh vực Nhà ở và Kinh doanh Bất động sản thuộc phạm vi chức năng quản lý nhà nước của Sở Xây dựng Nghệ An</w:t>
      </w:r>
    </w:p>
    <w:p>
      <w:r>
        <w:t>(Phụ lục kèm theo Quyết định này).</w:t>
      </w:r>
    </w:p>
    <w:p>
      <w:r>
        <w:t>Điều 2.  Sở Xây dựng có trách nhiệm chủ trì, phối hợp với Cổng Thông tin điện tử để thiết lập quy trình điện tử giải quyết thủ tục hành chính lên Hệ thống Thông tin giải quyết thủ tục hành chính của tỉnh theo quy định.</w:t>
      </w:r>
    </w:p>
    <w:p>
      <w:r>
        <w:t>Điều 3.  Quyết định này có hiệu lực thi hành kể từ ngày ký .</w:t>
      </w:r>
    </w:p>
    <w:p>
      <w:r>
        <w:t>Chánh Văn phòng Ủy ban nhân dân tỉnh, Giám đốc Sở Xây dựng, Thủ trưởng các cơ quan, đơn vị; Chủ tịch UBND các huyện, thành phố, thị xã và các tổ chức, cá nhân liên quan chịu trách nhiệm thi hành Quyết định này./.</w:t>
      </w:r>
    </w:p>
    <w:p>
      <w:r>
        <w:t>Nơi nhận:</w:t>
      </w:r>
    </w:p>
    <w:p>
      <w:r>
        <w:t>- Như Điều 3;</w:t>
      </w:r>
    </w:p>
    <w:p>
      <w:r>
        <w:t>- Bộ Xây dựng (b/c);</w:t>
      </w:r>
    </w:p>
    <w:p>
      <w:r>
        <w:t>- Cục KSTTHC - VPCP(b/c);</w:t>
      </w:r>
    </w:p>
    <w:p>
      <w:r>
        <w:t>- Chủ tịch UBND tỉnh (b/c);</w:t>
      </w:r>
    </w:p>
    <w:p>
      <w:r>
        <w:t>- Các PCT UBND tỉnh;</w:t>
      </w:r>
    </w:p>
    <w:p>
      <w:r>
        <w:t>- Phó CVPTTUBND tỉnh;</w:t>
      </w:r>
    </w:p>
    <w:p>
      <w:r>
        <w:t>- Trung tâm PVHCC;</w:t>
      </w:r>
    </w:p>
    <w:p>
      <w:r>
        <w:t>- Cổng Thông tin điện tử tỉnh;</w:t>
      </w:r>
    </w:p>
    <w:p>
      <w:r>
        <w:t>- Lưu: VT, KSTT( TP,Th)</w:t>
      </w:r>
    </w:p>
    <w:p>
      <w:r>
        <w:t>KT. CHỦ TỊCH</w:t>
      </w:r>
    </w:p>
    <w:p>
      <w:r>
        <w:t>PHÓ CHỦ TỊCH</w:t>
      </w:r>
    </w:p>
    <w:p>
      <w:r>
        <w:t>Lê Hồng Vinh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