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3329/QĐ-UBND năm 2025 về Danh mục thủ tục hành chính lĩnh vực Văn hóa, Thể thao và Du lịch thực hiện không phụ thuộc vào địa giới hành chính trong phạm vi cấp tỉnh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3329/QĐ-UBND</w:t>
      </w:r>
    </w:p>
    <w:p>
      <w:r>
        <w:t>Nghệ An, ngày 23 tháng 10 năm 2025</w:t>
      </w:r>
    </w:p>
    <w:p>
      <w:r>
        <w:t>QUYẾT ĐỊNH</w:t>
      </w:r>
    </w:p>
    <w:p>
      <w:r>
        <w:t>BAN HÀNH DANH MỤC THỦ TỤC HÀNH CHÍNH LĨNH VỰC VĂN HÓA, THỂ THAO VÀ DU LỊCH THỰC HIỆN KHÔNG PHỤ THUỘC VÀO ĐỊA GIỚI HÀNH CHÍNH TRONG PHẠM VI CẤP TỈNH TRÊN ĐỊA BÀN TỈNH NGHỆ AN</w:t>
      </w:r>
    </w:p>
    <w:p>
      <w:r>
        <w:t>CHỦ TỊCH ỦY BAN NHÂN DÂN TỈNH NGHỆ AN</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Văn hóa, Thể thao và Du lịch tại Tờ trình số 4071/TTr-SVHTTDL ngày 21/10/2025.</w:t>
      </w:r>
    </w:p>
    <w:p>
      <w:r>
        <w:t>QUYẾT ĐỊNH:</w:t>
      </w:r>
    </w:p>
    <w:p>
      <w:r>
        <w:t>Điều 1.  Ban hành kèm theo Quyết định này Danh mục 174 thủ tục hành chính lĩnh vực văn hóa, thể thao và du lịch thực hiện không phụ thuộc vào địa giới hành chính trong phạm vi cấp tỉnh trên địa bàn tỉnh Nghệ An (cấp tỉnh: 163 thủ tục, cấp xã: 11 thủ tục  (Chi tiết tại Danh mục ban hành kèm theo) .</w:t>
      </w:r>
    </w:p>
    <w:p>
      <w:r>
        <w:t>Điều 2. Trách nhiệm của Sở Văn hóa, Thể thao và Du lịch; Uỷ ban nhân dân các xã, phường</w:t>
      </w:r>
    </w:p>
    <w:p>
      <w:r>
        <w:t>1. Trách nhiệm của Sở Văn hóa, Thể thao và Du lịch</w:t>
      </w:r>
    </w:p>
    <w:p>
      <w:r>
        <w:t>a) Tổ chức triển khai thực hiện danh mục thủ tục hành chính tiếp nhận và trả kết quả giải quyết thủ tục hành chính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thủ tục hành chính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thủ tục hành chính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thủ tục hành chính;</w:t>
      </w:r>
    </w:p>
    <w:p>
      <w:r>
        <w:t>đ) Công khai, minh bạch danh mục và quy trình thực hiện thủ tục hành chính tại Trung tâm Phục vụ hành chính công tỉnh, trên Trang thông tin điện tử của đơn vị, Cổng Dịch vụ công quốc gia và Hệ thống thông tin giải quyết thủ tục hành chính tỉnh;</w:t>
      </w:r>
    </w:p>
    <w:p>
      <w:r>
        <w:t>e) Theo dõi, kiểm tra, giám sát việc thực hiện và định kỳ hoặc đột xuất báo cáo Ủy ban nhân dân tỉnh (qua Văn phòng UBND tỉnh) về tình hình, kết quả triển khai, khó khăn vướng mắc, kiến nghị giải pháp hoàn thiện.</w:t>
      </w:r>
    </w:p>
    <w:p>
      <w:r>
        <w:t>2. Trách nhiệm của Ủy ban nhân dân các xã, phường</w:t>
      </w:r>
    </w:p>
    <w:p>
      <w:r>
        <w:t>a) Tổ chức tiếp nhận hồ sơ và trả kết quả giải quyết thủ tục hành chính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thủ tục hành chính tỉnh để phục vụ theo dõi, giám sát tiến độ và thông báo kết quả cho tổ chức, cá nhân;</w:t>
      </w:r>
    </w:p>
    <w:p>
      <w:r>
        <w:t>d) Thực hiện trả kết quả giải quyết thủ tục hành chính cho tổ chức, cá nhân tại nơi đã tiếp nhận hồ sơ, đúng thời hạn quy định, không yêu cầu người dân di chuyển đến nơi có thẩm quyền giải quyết;</w:t>
      </w:r>
    </w:p>
    <w:p>
      <w:r>
        <w:t>đ) Niêm yết công khai, đầy đủ danh mục thủ tục hành chính,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Giao Văn phòng Ủy ban nhân dân tỉnh chủ trì, phối hợp với các cơ quan, đơn vị có liên quan tổ chức triển khai, hướng dẫn, đôn đốc, kiểm tra, giám sát việc thực hiện Quyết định này.</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Điều 4. Hiệu lực và trách nhiệm thi hành</w:t>
      </w:r>
    </w:p>
    <w:p>
      <w:r>
        <w:t>Quyết định này có hiệu lực thi hành kể từ ngày ký.</w:t>
      </w:r>
    </w:p>
    <w:p>
      <w:r>
        <w:t>Chánh Văn phòng Ủy ban nhân dân tỉnh; Giám đốc Sở Văn hóa, Thể thao và Du lịch, Thủ trưởng các Sở, ban, ngành cấp tỉnh; Giám đốc Trung tâm Phục vụ hành chính công tỉnh; Giám đốc Trung tâm Phục vụ hành chính công cấp xã và các tổ chức, cá nhân có liên quan chịu trách nhiệm thi hành Quyết định này./.</w:t>
      </w:r>
    </w:p>
    <w:p>
      <w:r>
        <w:t>Nơi nhận:</w:t>
      </w:r>
    </w:p>
    <w:p>
      <w:r>
        <w:t>- Như Điều 4;</w:t>
      </w:r>
    </w:p>
    <w:p>
      <w:r>
        <w:t>- TT Tỉnh ủy, TT HĐND tỉnh;</w:t>
      </w:r>
    </w:p>
    <w:p>
      <w:r>
        <w:t>- Chủ tịch UBND tỉnh;</w:t>
      </w:r>
    </w:p>
    <w:p>
      <w:r>
        <w:t>- Các Phó Chủ tịch UBND tỉnh;</w:t>
      </w:r>
    </w:p>
    <w:p>
      <w:r>
        <w:t>- Các Phó CVP UBND tỉnh;</w:t>
      </w:r>
    </w:p>
    <w:p>
      <w:r>
        <w:t>- Báo và Phát thanh - Truyền hình NA;</w:t>
      </w:r>
    </w:p>
    <w:p>
      <w:r>
        <w:t>- Trung tâm Phục vụ HCC tỉnh;</w:t>
      </w:r>
    </w:p>
    <w:p>
      <w:r>
        <w:t>- Cổng TTĐT tỉnh;</w:t>
      </w:r>
    </w:p>
    <w:p>
      <w:r>
        <w:t>- UBND các xã, phường;</w:t>
      </w:r>
    </w:p>
    <w:p>
      <w:r>
        <w:t>- Lưu: VT, KSTT (N).</w:t>
      </w:r>
    </w:p>
    <w:p>
      <w:r>
        <w:t>KT. CHỦ TỊCH</w:t>
      </w:r>
    </w:p>
    <w:p>
      <w:r>
        <w:t>PHÓ CHỦ TỊCH</w:t>
      </w:r>
    </w:p>
    <w:p>
      <w:r>
        <w:t>Phùng Thành Vinh</w:t>
      </w:r>
    </w:p>
    <w:p>
      <w:r>
        <w:t>DANH MỤC</w:t>
      </w:r>
    </w:p>
    <w:p>
      <w:r>
        <w:t>THỦ TỤC HÀNH CHÍNH LĨNH VỰC VĂN HÓA, THỂ THAO VÀ DU LỊCH THỰC HIỆN KHÔNG PHỤ THUỘC VÀO ĐỊA GIỚI HÀNH CHÍNH TRONG PHẠM VI CẤP TỈNH TRÊN ĐỊA BÀN TỈNH NGHỆ AN</w:t>
      </w:r>
    </w:p>
    <w:p>
      <w:r>
        <w:t>(Kèm theo Quyết định số 3329/QĐ-UBND ngày 23 tháng 10 năm 2025 của Chủ tịch UBND tỉnh Nghệ An)</w:t>
      </w:r>
    </w:p>
    <w:p>
      <w:r>
        <w:t>TT</w:t>
      </w:r>
    </w:p>
    <w:p>
      <w:r>
        <w:t>Mã số TTHC</w:t>
      </w:r>
    </w:p>
    <w:p>
      <w:r>
        <w:t>Tên thủ tục hành chính</w:t>
      </w:r>
    </w:p>
    <w:p>
      <w:r>
        <w:t>Cách thức, địa điểm thực hiện</w:t>
      </w:r>
    </w:p>
    <w:p>
      <w:r>
        <w:t>A</w:t>
      </w:r>
    </w:p>
    <w:p>
      <w:r>
        <w:t>THỦ TỤC HÀNH CHÍNH CẤP TỈNH</w:t>
      </w:r>
    </w:p>
    <w:p>
      <w:r>
        <w:t>I</w:t>
      </w:r>
    </w:p>
    <w:p>
      <w:r>
        <w:t>Lĩnh vực di sản văn hóa</w:t>
      </w:r>
    </w:p>
    <w:p>
      <w:r>
        <w:t>1</w:t>
      </w:r>
    </w:p>
    <w:p>
      <w:r>
        <w:t>2.001631</w:t>
      </w:r>
    </w:p>
    <w:p>
      <w:r>
        <w:t>Thủ tục đăng ký di vật, cổ vật, bảo vật quốc gia</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1.003838</w:t>
      </w:r>
    </w:p>
    <w:p>
      <w:r>
        <w:t>Thủ tục cho phép người Việt Nam định cư ở nước ngoài, tổ chức, cá nhân nước ngoài tiến hành nghiên cứu sưu tầm di sản văn hóa phi vật thể tại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2.001613</w:t>
      </w:r>
    </w:p>
    <w:p>
      <w:r>
        <w:t>Thủ tục xác nhận đủ điều kiện được cấp giấy phép hoạt động bảo tàng ngoài công lập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1.003793</w:t>
      </w:r>
    </w:p>
    <w:p>
      <w:r>
        <w:t>Thủ tục cấp giấy phép hoạt động bảo tàng ngoài công lập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2.001591</w:t>
      </w:r>
    </w:p>
    <w:p>
      <w:r>
        <w:t>Thủ tục Cấp Giấy phép khai quật khẩn cấp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1.003738</w:t>
      </w:r>
    </w:p>
    <w:p>
      <w:r>
        <w:t>Thủ tục Cấp chứng chỉ hành nghề mua bán di vật, cổ vật, bảo vật quốc gia</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1.003646</w:t>
      </w:r>
    </w:p>
    <w:p>
      <w:r>
        <w:t>Thủ tục Công nhận bảo vật quốc gia đối với bảo tàng cấp tỉnh, ban hoặc trung tâm quản lý di tích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8</w:t>
      </w:r>
    </w:p>
    <w:p>
      <w:r>
        <w:t>1.003835</w:t>
      </w:r>
    </w:p>
    <w:p>
      <w:r>
        <w:t>Thủ tục công nhận bảo vật quốc gia đối với bảo tàng ngoài công lập, tổ chức, cá nhân là chủ sở hữu hoặc đang quản lý hợp pháp hiện vật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9</w:t>
      </w:r>
    </w:p>
    <w:p>
      <w:r>
        <w:t>1.001106</w:t>
      </w:r>
    </w:p>
    <w:p>
      <w:r>
        <w:t>Thủ tục cấp Giấy chứng nhận đủ điều kiện kinh doanh giám định cổ vật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1.001123</w:t>
      </w:r>
    </w:p>
    <w:p>
      <w:r>
        <w:t>Thủ tục cấp lại giấy chứng nhận đủ điều kiện kinh doanh giám định cổ vật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1.013456</w:t>
      </w:r>
    </w:p>
    <w:p>
      <w:r>
        <w:t>Thủ tục cấp phép nhập khẩu di vật, cổ vật không nhằm mục đích kinh doanh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1.013801</w:t>
      </w:r>
    </w:p>
    <w:p>
      <w:r>
        <w:t>Thủ tục cho phép người Việt Nam định cư ở nước ngoài, tổ chức, cá nhân nước ngoài tiến hành nghiên cứu, sưu tầm di sản tư liệu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13</w:t>
      </w:r>
    </w:p>
    <w:p>
      <w:r>
        <w:t>1.014217</w:t>
      </w:r>
    </w:p>
    <w:p>
      <w:r>
        <w:t>Thủ tục lấy ý kiến đối với việc sửa chữa, cải tạo, xây dựng nhà ở riêng lẻ nằm trong khu vực bảo vệ di tích, di sản thế giới (trường hợp không cấp giấy phép xây dựng)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14</w:t>
      </w:r>
    </w:p>
    <w:p>
      <w:r>
        <w:t>1.014218</w:t>
      </w:r>
    </w:p>
    <w:p>
      <w:r>
        <w:t>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w:t>
      </w:r>
    </w:p>
    <w:p>
      <w:r>
        <w:t>Lĩnh vực Điện ảnh</w:t>
      </w:r>
    </w:p>
    <w:p>
      <w:r>
        <w:t>1</w:t>
      </w:r>
    </w:p>
    <w:p>
      <w:r>
        <w:t>1.011454</w:t>
      </w:r>
    </w:p>
    <w:p>
      <w:r>
        <w:t>Thủ tục Cấp giấy phép phân loại phim</w:t>
      </w:r>
    </w:p>
    <w:p>
      <w:r>
        <w:t>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III</w:t>
      </w:r>
    </w:p>
    <w:p>
      <w:r>
        <w:t>Lĩnh vực Mỹ thuật, nhiếp ảnh và triển lãm</w:t>
      </w:r>
    </w:p>
    <w:p>
      <w:r>
        <w:t>1</w:t>
      </w:r>
    </w:p>
    <w:p>
      <w:r>
        <w:t>1.001833</w:t>
      </w:r>
    </w:p>
    <w:p>
      <w:r>
        <w:t>Thủ tục Tiếp nhận thông báo tổ chức thi sáng tác tác phẩm mỹ thuật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1.001809</w:t>
      </w:r>
    </w:p>
    <w:p>
      <w:r>
        <w:t>Thủ tục Cấp Giấy phép triển lãm mỹ thuật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1.001778</w:t>
      </w:r>
    </w:p>
    <w:p>
      <w:r>
        <w:t>Thủ tục Cấp Giấy phép sao chép tác phẩm mỹ thuật về danh nhân văn hóa, anh hùng dân tộc, lãnh tụ</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1.001755</w:t>
      </w:r>
    </w:p>
    <w:p>
      <w:r>
        <w:t>Thủ tục Cấp Giấy phép xây dựng tượng đài, tranh hoành tráng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1.001738</w:t>
      </w:r>
    </w:p>
    <w:p>
      <w:r>
        <w:t>Thủ tục Cấp Giấy phép tổ chức trại sáng tác điêu khắc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1.001704</w:t>
      </w:r>
    </w:p>
    <w:p>
      <w:r>
        <w:t>Thủ tục cấp Giấy phép triển lãm tác phẩm nhiếp ảnh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1.001671</w:t>
      </w:r>
    </w:p>
    <w:p>
      <w:r>
        <w:t>Thủ tục Cấp Giấy phép đưa tác phẩm nhiếp ảnh từ Việt Nam ra nước ngoài triển lãm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1.001229</w:t>
      </w:r>
    </w:p>
    <w:p>
      <w:r>
        <w:t>Thủ tục Cấp Giấy phép tổ chức triển lãm do các tổ chức, cá nhân tại địa phương đưa ra nước ngoài không vì mục đích thương mại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1.001211</w:t>
      </w:r>
    </w:p>
    <w:p>
      <w:r>
        <w:t>Thủ tục Cấp Giấy phép tổ chức triển lãm do cá nhân nước ngoài tổ chức tại địa phương không vì mục đích thương mại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1.001191</w:t>
      </w:r>
    </w:p>
    <w:p>
      <w:r>
        <w:t>Thủ tục Cấp lại Giấy phép tổ chức triển lãm do các tổ chức, cá nhân tại địa phương đưa ra nước ngoài không vì mục đích thương mại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1.001182</w:t>
      </w:r>
    </w:p>
    <w:p>
      <w:r>
        <w:t>Thủ tục Cấp lại Giấy phép tổ chức triển lãm do cá nhân nước ngoài tổ chức tại địa phương không vì mục đích thương mại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1.001147</w:t>
      </w:r>
    </w:p>
    <w:p>
      <w:r>
        <w:t>Thủ tục Thông báo tổ chức triển lãm do tổ chức ở địa phương hoặc cá nhân tổ chức tại địa phương không vì mục đích thương mại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IV</w:t>
      </w:r>
    </w:p>
    <w:p>
      <w:r>
        <w:t>Lĩnh vực Nghệ thuật biểu diễn</w:t>
      </w:r>
    </w:p>
    <w:p>
      <w:r>
        <w:t>1</w:t>
      </w:r>
    </w:p>
    <w:p>
      <w:r>
        <w:t>1.009397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1.009398</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1.009399</w:t>
      </w:r>
    </w:p>
    <w:p>
      <w:r>
        <w:t>Thủ tục tổ chức cuộc thi người đẹp, người mẫu</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1.009403</w:t>
      </w:r>
    </w:p>
    <w:p>
      <w:r>
        <w:t>Thủ tục ra nước ngoài dự thi người đẹp, người mẫu</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w:t>
      </w:r>
    </w:p>
    <w:p>
      <w:r>
        <w:t>Lĩnh vực Văn hóa cơ sở</w:t>
      </w:r>
    </w:p>
    <w:p>
      <w:r>
        <w:t>1</w:t>
      </w:r>
    </w:p>
    <w:p>
      <w:r>
        <w:t>1.003676</w:t>
      </w:r>
    </w:p>
    <w:p>
      <w:r>
        <w:t>Thủ tục Đăng ký tổ chức lễ hội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1.003654</w:t>
      </w:r>
    </w:p>
    <w:p>
      <w:r>
        <w:t>Thủ tục Thông báo tổ chức lễ hội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1.001029</w:t>
      </w:r>
    </w:p>
    <w:p>
      <w:r>
        <w:t>Thủ tục cấp Giấy phép đủ điều kiện kinh doanh dịch vụ karaoke</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4</w:t>
      </w:r>
    </w:p>
    <w:p>
      <w:r>
        <w:t>1.001008</w:t>
      </w:r>
    </w:p>
    <w:p>
      <w:r>
        <w:t>Thủ tục cấp Giấy phép điều chỉnh Giấy phép đủ điều kiện kinh doanh dịch vụ karaoke</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5</w:t>
      </w:r>
    </w:p>
    <w:p>
      <w:r>
        <w:t>1.001008</w:t>
      </w:r>
    </w:p>
    <w:p>
      <w:r>
        <w:t>Thủ tục cấp Giấy phép đủ điều kiện kinh doanh dịch vụ vũ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6</w:t>
      </w:r>
    </w:p>
    <w:p>
      <w:r>
        <w:t>1.004639</w:t>
      </w:r>
    </w:p>
    <w:p>
      <w:r>
        <w:t>Thủ tục cấp Giấy phép điều chỉnh Giấy phép đủ điều kiện kinh doanh dịch vụ vũ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7</w:t>
      </w:r>
    </w:p>
    <w:p>
      <w:r>
        <w:t>1.004645</w:t>
      </w:r>
    </w:p>
    <w:p>
      <w:r>
        <w:t>Thủ tục Tiếp nhận thông báo tổ chức đoàn người thực hiện quảng cáo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1.004639</w:t>
      </w:r>
    </w:p>
    <w:p>
      <w:r>
        <w:t>Thủ tục cấp giấy phép thành lập Văn phòng đại diện của doanh nghiệp quảng cáo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1.004666</w:t>
      </w:r>
    </w:p>
    <w:p>
      <w:r>
        <w:t>Thủ tục cấp sửa đổi, bổ sung Giấy phép thành lập Văn phòng đại diện của doanh nghiệp quảng cáo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1.004662</w:t>
      </w:r>
    </w:p>
    <w:p>
      <w:r>
        <w:t>Thủ tục cấp lại Giấy phép thành lập Văn phòng đại của doanh nghiệp quảng cáo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VII</w:t>
      </w:r>
    </w:p>
    <w:p>
      <w:r>
        <w:t>Lĩnh vực Mua bán hàng hóa quốc tế chuyên ngành văn hóa</w:t>
      </w:r>
    </w:p>
    <w:p>
      <w:r>
        <w:t>1</w:t>
      </w:r>
    </w:p>
    <w:p>
      <w:r>
        <w:t>2.001496</w:t>
      </w:r>
    </w:p>
    <w:p>
      <w:r>
        <w:t>Thủ tục Phê duyệt nội dung tác phẩm mỹ thuật, tác phẩm nhiếp ảnh nhập khẩu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1.003560</w:t>
      </w:r>
    </w:p>
    <w:p>
      <w:r>
        <w:t>Thủ tục xác nhận danh mục sản phẩm nghe nhìn có nội dung vui chơi giải trí nhập khẩu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3</w:t>
      </w:r>
    </w:p>
    <w:p>
      <w:r>
        <w:t>1.003784</w:t>
      </w:r>
    </w:p>
    <w:p>
      <w:r>
        <w:t>Thủ tục thông báo nhập khẩu văn hóa phẩm (trừ di vật, cổ vật) không nhằm mục đích kinh doanh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1.003743</w:t>
      </w:r>
    </w:p>
    <w:p>
      <w:r>
        <w:t>Thủ tục kiểm tra chuyên ngành văn hóa phẩm không nhằm mục đích kinh doanh trước khi xuất khẩu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VII</w:t>
      </w:r>
    </w:p>
    <w:p>
      <w:r>
        <w:t>Lĩnh vực Thi đua khen thưởng</w:t>
      </w:r>
    </w:p>
    <w:p>
      <w:r>
        <w:t>1</w:t>
      </w:r>
    </w:p>
    <w:p>
      <w:r>
        <w:t>1.001376</w:t>
      </w:r>
    </w:p>
    <w:p>
      <w:r>
        <w:t>Thủ tục Xét tặng danh hiệu "Nghệ sĩ Nhân dân"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1.001108</w:t>
      </w:r>
    </w:p>
    <w:p>
      <w:r>
        <w:t>Thủ tục Xét tặng danh hiệu “Nghệ sĩ Ưu tú”</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1.001032</w:t>
      </w:r>
    </w:p>
    <w:p>
      <w:r>
        <w:t>Thủ tục Xét tặng danh hiệu “Nghệ nhân Nhân dân” trong lĩnh vực Di sản văn hóa phi vật thể</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1.000971</w:t>
      </w:r>
    </w:p>
    <w:p>
      <w:r>
        <w:t>Thủ tục Xét tặng danh hiệu “Nghệ nhân Ưu tú” trong lĩnh vực Di sản văn hóa phi vật thể</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1.000871</w:t>
      </w:r>
    </w:p>
    <w:p>
      <w:r>
        <w:t>Thủ tục Xét tặng danh hiệu “Giải thưởng Hồ Chí Minh" về văn học nghệ thuật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1.000564</w:t>
      </w:r>
    </w:p>
    <w:p>
      <w:r>
        <w:t>Thủ tục Xét tặng danh hiệu “Giải thưởng Nhà nước" về văn học nghệ thuật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VIII</w:t>
      </w:r>
    </w:p>
    <w:p>
      <w:r>
        <w:t>Lĩnh vực Gia đình</w:t>
      </w:r>
    </w:p>
    <w:p>
      <w:r>
        <w:t>1</w:t>
      </w:r>
    </w:p>
    <w:p>
      <w:r>
        <w:t>1.012080</w:t>
      </w:r>
    </w:p>
    <w:p>
      <w:r>
        <w:t>Thủ tục cấp lần đầu Giấy chứng nhận đăng ký thành lập cơ sở cung cấp dịch vụ trợ giúp phòng, chống bạo lực gia đình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1.012081</w:t>
      </w:r>
    </w:p>
    <w:p>
      <w:r>
        <w:t>Thủ tục cấp lại Giấy chứng nhận đăng ký thành lập cơ sở cung cấp dịch vụ trợ giúp phòng, chống bạo lực gia đình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1.012082</w:t>
      </w:r>
    </w:p>
    <w:p>
      <w:r>
        <w:t>Thủ tục cấp đổi Giấy chứng nhận đăng ký thành lập cơ sở cung cấp dịch vụ trợ giúp phòng, chống bạo lực gia đình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IX</w:t>
      </w:r>
    </w:p>
    <w:p>
      <w:r>
        <w:t>Lĩnh vực Hợp tác quốc tế</w:t>
      </w:r>
    </w:p>
    <w:p>
      <w:r>
        <w:t>1</w:t>
      </w:r>
    </w:p>
    <w:p>
      <w:r>
        <w:t>1.006412</w:t>
      </w:r>
    </w:p>
    <w:p>
      <w:r>
        <w:t>Thủ tục cấp Giấy chứng nhận thành lập và hoạt động của chi nhánh cơ sở văn hóa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1.001082</w:t>
      </w:r>
    </w:p>
    <w:p>
      <w:r>
        <w:t>Thủ tục cấp lại Giấy chứng nhận thành lập và hoạt động của chi nhánh cơ sở văn hóa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1.001091</w:t>
      </w:r>
    </w:p>
    <w:p>
      <w:r>
        <w:t>Thủ tục gia hạn Giấy chứng nhận thành lập và hoạt động của chi nhánh cơ sở văn hóa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X</w:t>
      </w:r>
    </w:p>
    <w:p>
      <w:r>
        <w:t>Lĩnh vực Thể dục thể thao</w:t>
      </w:r>
    </w:p>
    <w:p>
      <w:r>
        <w:t>1</w:t>
      </w:r>
    </w:p>
    <w:p>
      <w:r>
        <w:t>1.002445</w:t>
      </w:r>
    </w:p>
    <w:p>
      <w:r>
        <w:t>Thủ tục cấp giấy chứng nhận đủ điều kiện kinh doanh hoạt động thể thao của câu lạc bộ thể thao chuyên nghiệp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1.000485</w:t>
      </w:r>
    </w:p>
    <w:p>
      <w:r>
        <w:t>Thủ tục cấp giấy chứng nhận đủ điều kiện kinh doanh hoạt động thể thao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1.003441</w:t>
      </w:r>
    </w:p>
    <w:p>
      <w:r>
        <w:t>Thủ tục cấp lại giấy chứng nhận đủ điều kiện kinh doanh hoạt động thể thao trong trường hợp thay đổi nội dung ghi trong giấy chứng nhận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1.000983</w:t>
      </w:r>
    </w:p>
    <w:p>
      <w:r>
        <w:t>Thủ tục cấp lại giấy chứng nhận đủ điều kiện kinh doanh hoạt động thể thao trong trường hợp bị mất hoặc hư hỏng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1.002022</w:t>
      </w:r>
    </w:p>
    <w:p>
      <w:r>
        <w:t>Thủ tục đăng cai giải thi đấu, trận thi đấu do liên đoàn thể thao quốc gia hoặc liên đoàn thể thao quốc tế tổ chức hoặc đăng cai tổ chức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1.002013</w:t>
      </w:r>
    </w:p>
    <w:p>
      <w:r>
        <w:t>Thủ tục đăng cai giải thi đấu, trận thi đấu thể thao thành tích cao khác do liên đoàn thể thao tỉnh, thành phố trực thuộc trung ương tổ chức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1.001782</w:t>
      </w:r>
    </w:p>
    <w:p>
      <w:r>
        <w:t>Thủ tục đăng cai tổ chức giải thi đấu vô địch từng môn thể thao của tỉnh, thành phố trực thuộc trung 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1.000953</w:t>
      </w:r>
    </w:p>
    <w:p>
      <w:r>
        <w:t>Thủ tục Cấp Giấy chứng nhận đủ điều kiện kinh doanh hoạt động thể thao đối với môn Yoga</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1.000936</w:t>
      </w:r>
    </w:p>
    <w:p>
      <w:r>
        <w:t>Thủ tục Cấp Giấy chứng nhận đủ điều kiện kinh doanh hoạt động thể thao đối với môn Golf</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1.000920</w:t>
      </w:r>
    </w:p>
    <w:p>
      <w:r>
        <w:t>Thủ tục Cấp Giấy chứng nhận đủ điều kiện kinh doanh hoạt động thể thao đối với môn Cầu Lông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1.001195</w:t>
      </w:r>
    </w:p>
    <w:p>
      <w:r>
        <w:t>Thủ tục Cấp Giấy chứng nhận đủ điều kiện kinh doanh hoạt động thể thao đối với môn Teakwondo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1.000904</w:t>
      </w:r>
    </w:p>
    <w:p>
      <w:r>
        <w:t>Thủ tục Cấp Giấy chứng nhận đủ điều kiện kinh doanh hoạt động thể thao đối với môn Karate</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13</w:t>
      </w:r>
    </w:p>
    <w:p>
      <w:r>
        <w:t>1.000883</w:t>
      </w:r>
    </w:p>
    <w:p>
      <w:r>
        <w:t>Thủ tục Cấp Giấy chứng nhận đủ điều kiện kinh doanh hoạt động thể thao đối với môn Bơi, Lặn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14</w:t>
      </w:r>
    </w:p>
    <w:p>
      <w:r>
        <w:t>1.000863</w:t>
      </w:r>
    </w:p>
    <w:p>
      <w:r>
        <w:t>Thủ tục cấp Giấy chứng nhận đủ điều kiện kinh doanh hoạt động thể thao đối với môn Billiards &amp; Snooker</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15</w:t>
      </w:r>
    </w:p>
    <w:p>
      <w:r>
        <w:t>1.000847</w:t>
      </w:r>
    </w:p>
    <w:p>
      <w:r>
        <w:t>Thủ tục cấp Giấy chứng nhận đủ điều kiện kinh doanh hoạt động thể thao đối với môn Bóng bàn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16</w:t>
      </w:r>
    </w:p>
    <w:p>
      <w:r>
        <w:t>1.000830</w:t>
      </w:r>
    </w:p>
    <w:p>
      <w:r>
        <w:t>Thủ tục cấp Giấy chứng nhận đủ điều kiện kinh doanh doanh hoạt động thể thao đối với môn Dù lượn và Diều bay</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17</w:t>
      </w:r>
    </w:p>
    <w:p>
      <w:r>
        <w:t>1.000814</w:t>
      </w:r>
    </w:p>
    <w:p>
      <w:r>
        <w:t>Thủ tục cấp Giấy chứng nhận đủ điều kiện kinh doanh hoạt động thể thao đối với môn Khiêu vũ thể thao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18</w:t>
      </w:r>
    </w:p>
    <w:p>
      <w:r>
        <w:t>1.000644</w:t>
      </w:r>
    </w:p>
    <w:p>
      <w:r>
        <w:t>Thủ tục cấp Giấy chứng nhận đủ điều kiện kinh doanh hoạt động thể thao đối với môn Thể dục thẩm mỹ</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19</w:t>
      </w:r>
    </w:p>
    <w:p>
      <w:r>
        <w:t>1.000842</w:t>
      </w:r>
    </w:p>
    <w:p>
      <w:r>
        <w:t>Thủ tục cấp Giấy chứng nhận đủ điều kiện kinh doanh hoạt động thể thao đối với môn Judo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20</w:t>
      </w:r>
    </w:p>
    <w:p>
      <w:r>
        <w:t>1.005163</w:t>
      </w:r>
    </w:p>
    <w:p>
      <w:r>
        <w:t>Thủ tục cấp Giấy chứng nhận đủ điều kiện kinh doanh hoạt động thể thao đối với môn Thể dục thể hình và Fitness</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21</w:t>
      </w:r>
    </w:p>
    <w:p>
      <w:r>
        <w:t>2.002188</w:t>
      </w:r>
    </w:p>
    <w:p>
      <w:r>
        <w:t>Thủ tục cấp Giấy chứng nhận đủ điều kiện kinh doanh hoạt động thể thao đối với môn Lân sư rồng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22</w:t>
      </w:r>
    </w:p>
    <w:p>
      <w:r>
        <w:t>1.000594</w:t>
      </w:r>
    </w:p>
    <w:p>
      <w:r>
        <w:t>Thủ tục cấp Giấy chứng nhận đủ điều kiện kinh doanh hoạt động thể thao đối với môn Vũ đạo thể thao giải trí</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23</w:t>
      </w:r>
    </w:p>
    <w:p>
      <w:r>
        <w:t>1.000560</w:t>
      </w:r>
    </w:p>
    <w:p>
      <w:r>
        <w:t>Thủ tục cấp Giấy chứng nhận đủ điều kiện kinh doanh hoạt động thể thao đối với môn Quyền anh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24</w:t>
      </w:r>
    </w:p>
    <w:p>
      <w:r>
        <w:t>1.000544</w:t>
      </w:r>
    </w:p>
    <w:p>
      <w:r>
        <w:t>Thủ tục cấp Giấy chứng nhận đủ điều kiện kinh doanh hoạt động thể thao đối với môn Võ cổ truyền, môn Vovinam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25</w:t>
      </w:r>
    </w:p>
    <w:p>
      <w:r>
        <w:t>1.001213</w:t>
      </w:r>
    </w:p>
    <w:p>
      <w:r>
        <w:t>Thủ tục cấp Giấy chứng nhận đủ điều kiện kinh doanh hoạt động thể thao đối với môn Mô tô nước trên biển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26</w:t>
      </w:r>
    </w:p>
    <w:p>
      <w:r>
        <w:t>1.000518</w:t>
      </w:r>
    </w:p>
    <w:p>
      <w:r>
        <w:t>Thủ tục cấp Giấy chứng nhận đủ điều kiện kinh doanh hoạt động thể thao đối với môn Bóng đá</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27</w:t>
      </w:r>
    </w:p>
    <w:p>
      <w:r>
        <w:t>1.000501</w:t>
      </w:r>
    </w:p>
    <w:p>
      <w:r>
        <w:t>Thủ tục cấp Giấy chứng nhận đủ điều kiện kinh doanh hoạt động thể thao đối với môn Quần vợt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28</w:t>
      </w:r>
    </w:p>
    <w:p>
      <w:r>
        <w:t>1.000485</w:t>
      </w:r>
    </w:p>
    <w:p>
      <w:r>
        <w:t>Thủ tục cấp Giấy chứng nhận đủ điều kiện kinh doanh hoạt động thể thao đối với môn Patin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29</w:t>
      </w:r>
    </w:p>
    <w:p>
      <w:r>
        <w:t>1.005357</w:t>
      </w:r>
    </w:p>
    <w:p>
      <w:r>
        <w:t>Thủ tục cấp Giấy chứng nhận đủ điều kiện kinh doanh hoạt động thể thao đối với môn Lặn biển thể thao giải trí</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30</w:t>
      </w:r>
    </w:p>
    <w:p>
      <w:r>
        <w:t>1.001801</w:t>
      </w:r>
    </w:p>
    <w:p>
      <w:r>
        <w:t>Thủ tục cấp Giấy chứng nhận đủ điều kiện kinh doanh hoạt động thể thao đối với môn Bắn súng thể thao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31</w:t>
      </w:r>
    </w:p>
    <w:p>
      <w:r>
        <w:t>1.001500</w:t>
      </w:r>
    </w:p>
    <w:p>
      <w:r>
        <w:t>Thủ tục cấp Giấy chứng nhận đủ điều kiện kinh doanh hoạt động thể thao đối với môn Bóng ném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32</w:t>
      </w:r>
    </w:p>
    <w:p>
      <w:r>
        <w:t>1.005162</w:t>
      </w:r>
    </w:p>
    <w:p>
      <w:r>
        <w:t>Thủ tục cấp Giấy chứng nhận đủ điều kiện kinh doanh hoạt động thể thao đối với môn Wushu</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33</w:t>
      </w:r>
    </w:p>
    <w:p>
      <w:r>
        <w:t>1.001517</w:t>
      </w:r>
    </w:p>
    <w:p>
      <w:r>
        <w:t>Thủ tục cấp Giấy chứng nhận đủ điều kiện kinh doanh hoạt động thể thao đối với môn Leo núi thể thao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34</w:t>
      </w:r>
    </w:p>
    <w:p>
      <w:r>
        <w:t>1.001527</w:t>
      </w:r>
    </w:p>
    <w:p>
      <w:r>
        <w:t>Thủ tục cấp Giấy chứng nhận đủ điều kiện kinh doanh hoạt động thể thao đối với môn Bóng rổ</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35</w:t>
      </w:r>
    </w:p>
    <w:p>
      <w:r>
        <w:t>1.001056</w:t>
      </w:r>
    </w:p>
    <w:p>
      <w:r>
        <w:t>Thủ tục cấp Giấy chứng nhận đủ điều kiện kinh doanh hoạt động thể thao đối với môn Đấu kiếm thể thao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XI</w:t>
      </w:r>
    </w:p>
    <w:p>
      <w:r>
        <w:t>Lĩnh vực Du lịch</w:t>
      </w:r>
    </w:p>
    <w:p>
      <w:r>
        <w:t>1</w:t>
      </w:r>
    </w:p>
    <w:p>
      <w:r>
        <w:t>2.001628</w:t>
      </w:r>
    </w:p>
    <w:p>
      <w:r>
        <w:t>Thủ tục cấp giấy phép kinh doanh dịch vụ lữ hành nội địa</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2.001616</w:t>
      </w:r>
    </w:p>
    <w:p>
      <w:r>
        <w:t>Thủ tục cấp lại giấy phép kinh doanh dịch vụ lữ hành nội địa</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2.001622</w:t>
      </w:r>
    </w:p>
    <w:p>
      <w:r>
        <w:t>Thủ tục cấp đổi giấy phép kinh doanh dịch vụ lữ hành nội địa</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2.001611</w:t>
      </w:r>
    </w:p>
    <w:p>
      <w:r>
        <w:t>Thủ tục thu hồi giấy phép kinh doanh dịch vụ lữ hành nội địa trong trường hợp doanh nghiệp chấm dứt hoạt động kinh doanh dịch vụ lữ hành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2.001589</w:t>
      </w:r>
    </w:p>
    <w:p>
      <w:r>
        <w:t>Thủ tục thu hồi giấy phép kinh doanh dịch vụ lữ hành nội địa trong trường hợp doanh nghiệp giải thể</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1.003742</w:t>
      </w:r>
    </w:p>
    <w:p>
      <w:r>
        <w:t>Thủ tục thu hồi giấy phép kinh doanh dịch vụ lữ hành nội địa trong trường hợp doanh nghiệp phá sản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1.001837</w:t>
      </w:r>
    </w:p>
    <w:p>
      <w:r>
        <w:t>Thủ tục cấp giấy phép thành lập Văn phòng đại diện tại Việt Nam của doanh nghiệp kinh doanh dịch vụ lữ hành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1.003240</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1.003275</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1.005161</w:t>
      </w:r>
    </w:p>
    <w:p>
      <w:r>
        <w:t>Thủ tục điều chỉnh giấy phép thành lập Văn phòng đại diện tại Việt Nam của doanh nghiệp kinh doanh dịch vụ lữ hành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1.003002</w:t>
      </w:r>
    </w:p>
    <w:p>
      <w:r>
        <w:t>Thủ tục gia hạn giấy phép thành lập Văn phòng đại diện tại Việt Nam của doanh nghiệp kinh doanh dịch vụ lữ hành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1.001837</w:t>
      </w:r>
    </w:p>
    <w:p>
      <w:r>
        <w:t>Thủ tục chấm dứt hoạt động của Văn phòng đại diện tại Việt Nam của doanh nghiệp kinh doanh dịch vụ lữ hành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13</w:t>
      </w:r>
    </w:p>
    <w:p>
      <w:r>
        <w:t>1.001440</w:t>
      </w:r>
    </w:p>
    <w:p>
      <w:r>
        <w:t>Thủ tục cấp thẻ hướng dẫn viên du lịch tại điểm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14</w:t>
      </w:r>
    </w:p>
    <w:p>
      <w:r>
        <w:t>1.001432</w:t>
      </w:r>
    </w:p>
    <w:p>
      <w:r>
        <w:t>Thủ tục cấp đổi thẻ hướng dẫn viên du lịch quốc tế, thẻ hướng dẫn viên du lịch nội địa</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15</w:t>
      </w:r>
    </w:p>
    <w:p>
      <w:r>
        <w:t>1.004614</w:t>
      </w:r>
    </w:p>
    <w:p>
      <w:r>
        <w:t>Thủ tục cấp lại thẻ hướng dẫn viên du lịch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16</w:t>
      </w:r>
    </w:p>
    <w:p>
      <w:r>
        <w:t>1.004605</w:t>
      </w:r>
    </w:p>
    <w:p>
      <w:r>
        <w:t>Thủ tục cấp giấy chứng nhận khóa cập nhật kiến thức cho hướng dẫn viên du lịch nội địa và hướng dẫn viên du lịch quốc tế</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17</w:t>
      </w:r>
    </w:p>
    <w:p>
      <w:r>
        <w:t>1.004594</w:t>
      </w:r>
    </w:p>
    <w:p>
      <w:r>
        <w:t>Thủ tục công nhận hạng cơ sở lưu trú du lịch: hạng 1-3 sao đối với cơ sở lưu trú du lịch (khách sạn, biệt thự du lịch, căn hộ du lịch, tàu thủy lưu trú du lịch)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18</w:t>
      </w:r>
    </w:p>
    <w:p>
      <w:r>
        <w:t>1.004580</w:t>
      </w:r>
    </w:p>
    <w:p>
      <w:r>
        <w:t>Thủ tục công nhận cơ sở kinh doanh dịch vụ mua sắm đạt tiêu chuẩn phục vụ khách du lịch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19</w:t>
      </w:r>
    </w:p>
    <w:p>
      <w:r>
        <w:t>1.004572</w:t>
      </w:r>
    </w:p>
    <w:p>
      <w:r>
        <w:t>Thủ tục công nhận cơ sở kinh doanh dịch vụ ăn uống đạt tiêu chuẩn phục vụ khách du lịch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20</w:t>
      </w:r>
    </w:p>
    <w:p>
      <w:r>
        <w:t>1.004503</w:t>
      </w:r>
    </w:p>
    <w:p>
      <w:r>
        <w:t>Thủ tục công nhận cơ sở kinh doanh dịch vụ vui chơi, giải trí đạt tiêu chuẩn phục vụ khách du lịch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21</w:t>
      </w:r>
    </w:p>
    <w:p>
      <w:r>
        <w:t>1.004551</w:t>
      </w:r>
    </w:p>
    <w:p>
      <w:r>
        <w:t>Thủ tục công nhận cơ sở kinh doanh dịch vụ thể thao đạt tiêu chuẩn phục vụ khách du lịch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22</w:t>
      </w:r>
    </w:p>
    <w:p>
      <w:r>
        <w:t>1.001455</w:t>
      </w:r>
    </w:p>
    <w:p>
      <w:r>
        <w:t>Thủ tục công nhận cơ sở kinh doanh dịch vụ chăm sóc sức khỏe đạt tiêu chuẩn phục vụ khách du lịch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23</w:t>
      </w:r>
    </w:p>
    <w:p>
      <w:r>
        <w:t>1.004528</w:t>
      </w:r>
    </w:p>
    <w:p>
      <w:r>
        <w:t>Thủ tục công nhận điểm du lịch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24</w:t>
      </w:r>
    </w:p>
    <w:p>
      <w:r>
        <w:t>1.003490</w:t>
      </w:r>
    </w:p>
    <w:p>
      <w:r>
        <w:t>Thủ tục công nhận khu du lịch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XII</w:t>
      </w:r>
    </w:p>
    <w:p>
      <w:r>
        <w:t>Lĩnh vực Phát thanh truyền hình và thông tin điện tử</w:t>
      </w:r>
    </w:p>
    <w:p>
      <w:r>
        <w:t>1</w:t>
      </w:r>
    </w:p>
    <w:p>
      <w:r>
        <w:t>2.001765</w:t>
      </w:r>
    </w:p>
    <w:p>
      <w:r>
        <w:t>Cấp đăng ký thu tín hiệu truyền hình nước ngoài trực tiếp từ vệ tinh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1.003384</w:t>
      </w:r>
    </w:p>
    <w:p>
      <w:r>
        <w:t>Sửa đổi, bổ sung Giấy chứng nhận đăng ký thu tín hiệu truyền hình nước ngoài trực tiếp từ vệ tinh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2.001098</w:t>
      </w:r>
    </w:p>
    <w:p>
      <w:r>
        <w:t>Cấp Giấy phép thiết lập trang thông tin điện tử tổng hợp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1.005452</w:t>
      </w:r>
    </w:p>
    <w:p>
      <w:r>
        <w:t>Sửa đổi, bổ sung Giấy phép thiết lập trang thông tin điện tử tổng hợp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2.001091</w:t>
      </w:r>
    </w:p>
    <w:p>
      <w:r>
        <w:t>Gia hạn Giấy phép thiết lập trang thông tin điện tử tổng hợp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2.001087</w:t>
      </w:r>
    </w:p>
    <w:p>
      <w:r>
        <w:t>Cấp lại Giấy phép thiết lập trang thông tin điện tử tổng hợp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1.002001</w:t>
      </w:r>
    </w:p>
    <w:p>
      <w:r>
        <w:t>Cấp Giấy chứng nhận cung cấp dịch vụ trò chơi điện tử G2, G3, G4 trên mạng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1.001976</w:t>
      </w:r>
    </w:p>
    <w:p>
      <w:r>
        <w:t>Sửa đổi, bổ sung Giấy chứng nhận cung cấp dịch vụ trò chơi điện tử G2, G3, G4 trên mạng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2.002738</w:t>
      </w:r>
    </w:p>
    <w:p>
      <w:r>
        <w:t>Gia hạn Giấy chứng nhận cung cấp dịch vụ trò chơi điện tử G2, G3, G4 trên mạng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1.001988</w:t>
      </w:r>
    </w:p>
    <w:p>
      <w:r>
        <w:t>Cấp lại Giấy chứng nhận cung cấp dịch vụ trò chơi điện tử G2, G3, G4 trên mạng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1.004508</w:t>
      </w:r>
    </w:p>
    <w:p>
      <w:r>
        <w:t>Cấp Giấy xác nhận thông báo phát hành trò chơi điện tử G2, G3, G4 trên mạng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2.002739</w:t>
      </w:r>
    </w:p>
    <w:p>
      <w:r>
        <w:t>Sửa đổi, bổ sung Giấy xác nhận thông báo phát hành trò chơi điện tử G2, G3, G4 trên mạng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13</w:t>
      </w:r>
    </w:p>
    <w:p>
      <w:r>
        <w:t>2.002740</w:t>
      </w:r>
    </w:p>
    <w:p>
      <w:r>
        <w:t>Cấp lại Giấy xác nhận thông báo phát hành trò chơi điện tử G2, G3, G4 trên mạng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14</w:t>
      </w:r>
    </w:p>
    <w:p>
      <w:r>
        <w:t>2.002772</w:t>
      </w:r>
    </w:p>
    <w:p>
      <w:r>
        <w:t>Thủ tục cấp giấy xác nhận thông báo cung cấp dịch vụ mạng xã hội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15</w:t>
      </w:r>
    </w:p>
    <w:p>
      <w:r>
        <w:t>2.002773</w:t>
      </w:r>
    </w:p>
    <w:p>
      <w:r>
        <w:t>Thủ tục sửa đổi, bổ sung giấy xác nhận thông báo cung cấp dịch vụ mạng xã hội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16</w:t>
      </w:r>
    </w:p>
    <w:p>
      <w:r>
        <w:t>2.002774</w:t>
      </w:r>
    </w:p>
    <w:p>
      <w:r>
        <w:t>Thủ tục cấp lại Giấy xác nhận thông báo cung cấp dịch vụ mạng xã hội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XIII</w:t>
      </w:r>
    </w:p>
    <w:p>
      <w:r>
        <w:t>Lĩnh vực Báo chí</w:t>
      </w:r>
    </w:p>
    <w:p>
      <w:r>
        <w:t>1</w:t>
      </w:r>
    </w:p>
    <w:p>
      <w:r>
        <w:t>2.001594</w:t>
      </w:r>
    </w:p>
    <w:p>
      <w:r>
        <w:t>Thủ tục cấp Giấy phép xuất bản bản tin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1.004640</w:t>
      </w:r>
    </w:p>
    <w:p>
      <w:r>
        <w:t>Thủ tục văn bản chấp thuận thay đổi nội dung ghi trong giấy phép xuất bản bản tin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2.001171</w:t>
      </w:r>
    </w:p>
    <w:p>
      <w:r>
        <w:t>Thủ tục Cho phép họp báo trong nước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2.001173</w:t>
      </w:r>
    </w:p>
    <w:p>
      <w:r>
        <w:t>Thủ tục Cho phép họp báo nước ngoài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1.013781</w:t>
      </w:r>
    </w:p>
    <w:p>
      <w:r>
        <w:t>Thủ tục chấp thuận thay đổi nội dung ghi trong giấy phép hoạt động báo chí đối với cơ quan báo chí của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1.013782</w:t>
      </w:r>
    </w:p>
    <w:p>
      <w:r>
        <w:t>Thủ tục cấp giấy phép xuất bản thêm ấn phẩm đối với cơ quan báo chí của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1.013783</w:t>
      </w:r>
    </w:p>
    <w:p>
      <w:r>
        <w:t>Thủ tục cấp giấy phép sửa đổi, bổ sung những nội dung ghi trong giấy phép xuất bản thêm ấn phẩm đối với cơ quan báo chí của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1.013784</w:t>
      </w:r>
    </w:p>
    <w:p>
      <w:r>
        <w:t>Thủ tục chấp thuận thay đổi nội dung ghi trong giấy phép xuất bản thêm ấn phẩm báo chí đối với cơ quan báo chí của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1.013785</w:t>
      </w:r>
    </w:p>
    <w:p>
      <w:r>
        <w:t>Thủ tục cấp giấy phép xuất bản phụ trương đối với cơ quan báo chí của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1.013786</w:t>
      </w:r>
    </w:p>
    <w:p>
      <w:r>
        <w:t>Thủ tục cấp giấy phép sửa đổi, bổ sung những nội dung giấy phép xuất bản phụ trương đối với cơ quan báo chí của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1.013787</w:t>
      </w:r>
    </w:p>
    <w:p>
      <w:r>
        <w:t>Thủ tục chấp thuận thay đổi nội dung ghi trong giấy phép xuất bản phụ trương đối với cơ quan báo chí của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1.013788</w:t>
      </w:r>
    </w:p>
    <w:p>
      <w:r>
        <w:t>Thủ tục cấp giấy phép xuất bản đặc san đối với các cơ quan, tổ chức ở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13</w:t>
      </w:r>
    </w:p>
    <w:p>
      <w:r>
        <w:t>1.013789</w:t>
      </w:r>
    </w:p>
    <w:p>
      <w:r>
        <w:t>Thủ tục chấp thuận thay đổi nội dung trong giấy phép xuất bản đặc san đối với các cơ quan, tổ chức ở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14</w:t>
      </w:r>
    </w:p>
    <w:p>
      <w:r>
        <w:t>1.013790</w:t>
      </w:r>
    </w:p>
    <w:p>
      <w:r>
        <w:t>Thủ tục tiếp nhận đăng ký danh mục báo chí nhập khẩu</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XIV</w:t>
      </w:r>
    </w:p>
    <w:p>
      <w:r>
        <w:t>Lĩnh vực Xuất bản, in, phát hành</w:t>
      </w:r>
    </w:p>
    <w:p>
      <w:r>
        <w:t>1</w:t>
      </w:r>
    </w:p>
    <w:p>
      <w:r>
        <w:t>2.001594</w:t>
      </w:r>
    </w:p>
    <w:p>
      <w:r>
        <w:t>Thủ tục Cấp giấy phép hoạt động in xuất bản phẩm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2.001584</w:t>
      </w:r>
    </w:p>
    <w:p>
      <w:r>
        <w:t>Cấp lại giấy phép hoạt động in xuất bản phẩm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1.003729</w:t>
      </w:r>
    </w:p>
    <w:p>
      <w:r>
        <w:t>Cấp đổi giấy phép hoạt động in xuất bản phẩm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2.001564</w:t>
      </w:r>
    </w:p>
    <w:p>
      <w:r>
        <w:t>Cấp giấy phép in gia công xuất bản phẩm cho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1.004153</w:t>
      </w:r>
    </w:p>
    <w:p>
      <w:r>
        <w:t>Cấp giấy phép hoạt động in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2.001744</w:t>
      </w:r>
    </w:p>
    <w:p>
      <w:r>
        <w:t>Cấp lại giấy phép hoạt động in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2.001740</w:t>
      </w:r>
    </w:p>
    <w:p>
      <w:r>
        <w:t>Xác nhận đăng ký hoạt động cơ sở in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2.001737</w:t>
      </w:r>
    </w:p>
    <w:p>
      <w:r>
        <w:t>Xác nhận thay đổi thông tin đăng ký hoạt động cơ sở in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1.003725</w:t>
      </w:r>
    </w:p>
    <w:p>
      <w:r>
        <w:t>Cấp giấy phép nhập khẩu xuất bản phẩm không kinh doanh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1.003483</w:t>
      </w:r>
    </w:p>
    <w:p>
      <w:r>
        <w:t>Cấp giấy phép tổ chức triển lãm, hội chợ xuất bản phẩm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1.003114</w:t>
      </w:r>
    </w:p>
    <w:p>
      <w:r>
        <w:t>Cấp giấy xác nhận đăng ký hoạt động phát hành xuất bản phẩm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1.008201</w:t>
      </w:r>
    </w:p>
    <w:p>
      <w:r>
        <w:t>Cấp lại giấy xác nhận đăng ký hoạt động phát hành xuất bản phẩm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13</w:t>
      </w:r>
    </w:p>
    <w:p>
      <w:r>
        <w:t>1.013698</w:t>
      </w:r>
    </w:p>
    <w:p>
      <w:r>
        <w:t>Thủ tục cấp giấy phép thành lập văn phòng đại diện tại Việt Nam của Nhà xuất bản nước ngoài, tổ chức phát hành xuất bản phẩm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14</w:t>
      </w:r>
    </w:p>
    <w:p>
      <w:r>
        <w:t>1.013699</w:t>
      </w:r>
    </w:p>
    <w:p>
      <w:r>
        <w:t>Thủ tục cấp lại giấy phép thành lập văn phòng đại diện tại Việt Nam của Nhà xuất bản nước ngoài, tổ chức phát hành xuất bản phẩm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15</w:t>
      </w:r>
    </w:p>
    <w:p>
      <w:r>
        <w:t>1.013700</w:t>
      </w:r>
    </w:p>
    <w:p>
      <w:r>
        <w:t>Thủ tục gia hạn giấy phép thành lập văn phòng đại diện tại Việt Nam của Nhà xuất bản nước ngoài, tổ chức phát hành xuất bản phẩm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16</w:t>
      </w:r>
    </w:p>
    <w:p>
      <w:r>
        <w:t>1.013701</w:t>
      </w:r>
    </w:p>
    <w:p>
      <w:r>
        <w:t>Thủ tục điều chỉnh, bổ sung thông tin trong giấy phép thành lập văn phòng đại diện tại Việt Nam của Nhà xuất bản nước ngoài, tổ chức phát hành xuất bản phẩm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XV</w:t>
      </w:r>
    </w:p>
    <w:p>
      <w:r>
        <w:t>Lĩnh vực Thông tin đối ngoại</w:t>
      </w:r>
    </w:p>
    <w:p>
      <w:r>
        <w:t>1</w:t>
      </w:r>
    </w:p>
    <w:p>
      <w:r>
        <w:t>1.003888</w:t>
      </w:r>
    </w:p>
    <w:p>
      <w:r>
        <w:t>Thủ tục trưng bày tranh, ảnh và các hình thức thông tin khác bên ngoài trụ sở cơ quan đại diện nước ngoài, tổ chức nước ngoài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B</w:t>
      </w:r>
    </w:p>
    <w:p>
      <w:r>
        <w:t>THỦ TỤC HÀNH CHÍNH CẤP XÃ</w:t>
      </w:r>
    </w:p>
    <w:p>
      <w:r>
        <w:t>I</w:t>
      </w:r>
    </w:p>
    <w:p>
      <w:r>
        <w:t>Lĩnh vực Di sản văn hóa</w:t>
      </w:r>
    </w:p>
    <w:p>
      <w:r>
        <w:t>1</w:t>
      </w:r>
    </w:p>
    <w:p>
      <w:r>
        <w:t>1.014310</w:t>
      </w:r>
    </w:p>
    <w:p>
      <w:r>
        <w:t>Thủ tục hưởng trợ cấp sinh hoạt hàng tháng đối với Nghệ nhân nhân dân, Nghệ nhân ưu tú</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2</w:t>
      </w:r>
    </w:p>
    <w:p>
      <w:r>
        <w:t>1.014312</w:t>
      </w:r>
    </w:p>
    <w:p>
      <w:r>
        <w:t>Thủ tục thôi hưởng trợ cấp sinh hoạt hàng tháng, bảo hiểm y tế đối với Nghệ nhân nhân dân, Nghệ nhân ưu tú</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w:t>
      </w:r>
    </w:p>
    <w:p>
      <w:r>
        <w:t>Lĩnh vực Văn hóa cơ sở</w:t>
      </w:r>
    </w:p>
    <w:p>
      <w:r>
        <w:t>1</w:t>
      </w:r>
    </w:p>
    <w:p>
      <w:r>
        <w:t>1.013791</w:t>
      </w:r>
    </w:p>
    <w:p>
      <w:r>
        <w:t>Thủ tục tiếp nhận hồ sơ đăng ký lễ hội quy mô cấp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1.003622</w:t>
      </w:r>
    </w:p>
    <w:p>
      <w:r>
        <w:t>Thủ tục thông báo tổ chức lễ hội cấp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III</w:t>
      </w:r>
    </w:p>
    <w:p>
      <w:r>
        <w:t>Lĩnh vực Gia đình</w:t>
      </w:r>
    </w:p>
    <w:p>
      <w:r>
        <w:t>1</w:t>
      </w:r>
    </w:p>
    <w:p>
      <w:r>
        <w:t>1.012084</w:t>
      </w:r>
    </w:p>
    <w:p>
      <w:r>
        <w:t>Thủ tục cấm tiếp xúc theo Quyết định của Chủ tịch Ủy ban nhân dân cấp xã theo đề nghị của cơ quan, tổ chức cá nhân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1.012085</w:t>
      </w:r>
    </w:p>
    <w:p>
      <w:r>
        <w:t>Thủ tục hủy bỏ Quyết định cấm tiếp xúc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IV</w:t>
      </w:r>
    </w:p>
    <w:p>
      <w:r>
        <w:t>Lĩnh vực Thể dục thể thao</w:t>
      </w:r>
    </w:p>
    <w:p>
      <w:r>
        <w:t>1</w:t>
      </w:r>
    </w:p>
    <w:p>
      <w:r>
        <w:t>2.000794</w:t>
      </w:r>
    </w:p>
    <w:p>
      <w:r>
        <w:t>Thủ tục công nhận câu lạc bộ thể thao cơ sở</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w:t>
      </w:r>
    </w:p>
    <w:p>
      <w:r>
        <w:t>Lĩnh vực Phát thanh truyền hình và Thông tin điện tử</w:t>
      </w:r>
    </w:p>
    <w:p>
      <w:r>
        <w:t>1</w:t>
      </w:r>
    </w:p>
    <w:p>
      <w:r>
        <w:t>1.013792</w:t>
      </w:r>
    </w:p>
    <w:p>
      <w:r>
        <w:t>Thủ tục cấp giấy chứng nhận đủ điều kiện hoạt động điểm cung cấp dịch vụ trò chơi điện tử công cộng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2</w:t>
      </w:r>
    </w:p>
    <w:p>
      <w:r>
        <w:t>1.013793</w:t>
      </w:r>
    </w:p>
    <w:p>
      <w:r>
        <w:t>Thủ tục sửa đổi, bổ sung giấy chứng nhận đủ điều kiện hoạt động điểm cung cấp dịch vụ trò chơi điện tử công cộng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1.013794</w:t>
      </w:r>
    </w:p>
    <w:p>
      <w:r>
        <w:t>Thủ tục gia hạn giấy chứng nhận đủ điều kiện hoạt động điểm cung cấp dịch vụ trò chơi điện tử công cộng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1.013795</w:t>
      </w:r>
    </w:p>
    <w:p>
      <w:r>
        <w:t>Thủ tục cấp lại giấy chứng nhận đủ điều kiện hoạt động điểm cung cấp dịch vụ trò chơi điện tử công cộng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