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3326/QĐ-UBND năm 2023 phê duyệt danh mục vị trí việc làm, biên chế và tiêu chuẩn về trình độ đào tạo, bồi dưỡng của Sở Giáo dục và Đào tạo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 Ỉ NH QUẢNG TRỊ</w:t>
      </w:r>
    </w:p>
    <w:p>
      <w:r>
        <w:t>-------</w:t>
      </w:r>
    </w:p>
    <w:p>
      <w:r>
        <w:t>CỘNG HÒA XÃ HỘI CHỦ NGHĨA VIỆT NAM</w:t>
      </w:r>
    </w:p>
    <w:p>
      <w:r>
        <w:t>Độc lập - Tự do - Hạnh phúc</w:t>
      </w:r>
    </w:p>
    <w:p>
      <w:r>
        <w:t>---------------</w:t>
      </w:r>
    </w:p>
    <w:p>
      <w:r>
        <w:t>Số:  332 6/QĐ-U B ND</w:t>
      </w:r>
    </w:p>
    <w:p>
      <w:r>
        <w:t>Qu ả ng Trị, ngày  29  tháng  12  năm  2023</w:t>
      </w:r>
    </w:p>
    <w:p>
      <w:r>
        <w:t>QUYẾT ĐỊNH</w:t>
      </w:r>
    </w:p>
    <w:p>
      <w:r>
        <w:t>PHÊ DUYỆT DANH MỤC VỊ TRÍ VIỆC LÀM, BI Ê N CHẾ VÀ TIÊU CHU Ẩ N VỀ TRÌNH ĐỘ ĐÀO TẠO, BỒI DƯỠNG CỦA SỞ GIÁO DỤC VÀ ĐÀO TẠO</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 ề n địa phương ngày 22/11/2019;</w:t>
      </w:r>
    </w:p>
    <w:p>
      <w:r>
        <w:t>Căn cứ Nghị định số 62/2020/NĐ-CP ngày 01/6/2020 của Chính phủ về vị trí việc làm và biên chế công chức;</w:t>
      </w:r>
    </w:p>
    <w:p>
      <w:r>
        <w:t>Căn cứ Thông tư số 15/2023/TT-BGDĐT ngày 09/8/2023 của Bộ Giáo dục và Đào tạo hướng dẫn vị trí việc làm công chức nghiệp vụ chuyên ngành Giáo dục;</w:t>
      </w:r>
    </w:p>
    <w:p>
      <w:r>
        <w:t>Căn cứ Thông tư số 12/2022/TT-BNV ngày 30/12/2022 của Bộ Nội vụ hướng dẫn về vị trí việc làm công chức lãnh  đ ạo, qu ả 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01/2023/TT-TTCP ngày 01/11/2023 của Thanh tra Chính phủ hướng d ẫ n về vị trí việc làm c ô ng chức nghiệp vụ chuyên ngành Thanh tra;</w:t>
      </w:r>
    </w:p>
    <w:p>
      <w:r>
        <w:t>Căn cứ Quyết định số  1 4/2023/ Q Đ-UBND ngày 30/6/2023 của UBND tỉnh  Quả ng Trị quy định chức năng, nhiệm vụ, quyền hạn v à  cơ cấu tổ chức của S ở  Giáo dục và Đ ào  tạo t ỉ nh  Q u ả ng Trị;</w:t>
      </w:r>
    </w:p>
    <w:p>
      <w:r>
        <w:t>Theo đề nghị của Chánh Văn phòng UBND tỉnh và Giám đốc S ở  Nội vụ tại Tờ trình số 693/TTr-SNV ngày 28/12/2023.</w:t>
      </w:r>
    </w:p>
    <w:p>
      <w:r>
        <w:t>QUYẾT ĐỊNH:</w:t>
      </w:r>
    </w:p>
    <w:p>
      <w:r>
        <w:t>Điều 1.  Phê duyệt danh mục vị trí việc làm, biên chế và tiêu chu ẩ n về trình  đ ộ đào tạo, bồi dư ỡ ng của Sở Giáo dục và Đào  t ạo tại Phụ lục kèm theo.</w:t>
      </w:r>
    </w:p>
    <w:p>
      <w:r>
        <w:t>Điều 2.  Sở Giáo dục và Đào tạo có trách nhiệm hoàn thiện các nội dung Đề án vị trí việc làm đ ể  làm cơ s ở  cho việc tuyển dụng, sử dụng và quản lý biên chế, g ồ m các nội dung sau:</w:t>
      </w:r>
    </w:p>
    <w:p>
      <w:r>
        <w:t>1. Hoàn thiện bản mô tả công việc của từng vị trí việc làm theo đúng quy định Thông tư số 15/2023/TT-BGDĐT ngày 09/8/2023 của Bộ Giáo dục và Đào tạo, Thông tư số 12/2022/TT-BNV ngày 30/12/2022 của Bộ Nội vụ và Thông tư số 01/2023/TT-TTCP ngày 01/11/2023 của Thanh tra Chính phủ.</w:t>
      </w:r>
    </w:p>
    <w:p>
      <w:r>
        <w:t>2. Thực hiện việc sử dụng, quản lý biên chế công chức, hợp đồng lao động theo vị trí việc làm đã  đ ược phê du y ệt và phù hợp với số biên chế công chức, h ợ p  đ ồng lao động  đ ược giao gắn với việc thực hiện tinh giản biên chế theo lộ trình được phê duyệt.</w:t>
      </w:r>
    </w:p>
    <w:p>
      <w:r>
        <w:t>3. Trình UBND tỉnh điều chỉnh vị trí việc làm phù hợp với lộ trình tinh giản biên chế công chức từ năm 2024-2026 của Sở Giáo dục và Đào tạo đã được UBND tỉnh phê duyệt tại Quyết định số 721/QĐ-UBND ngày 13/4/2023 về việc phê duyệt lộ trình tinh gi ả 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Giám đốc Sở Giáo dục và Đào tạo, Thủ trưởng các cơ quan, đơn vị liên quan chịu trách nhiệm thi hành Quyết định này./.</w:t>
      </w:r>
    </w:p>
    <w:p>
      <w:r>
        <w:t>Nơi nhận:</w:t>
      </w:r>
    </w:p>
    <w:p>
      <w:r>
        <w:t>- Như Điều 3;</w:t>
      </w:r>
    </w:p>
    <w:p>
      <w:r>
        <w:t>- Chủ tịch, các PC T  UBND tỉnh;</w:t>
      </w:r>
    </w:p>
    <w:p>
      <w:r>
        <w:t>- Các Sở: Nội vụ, GD&amp;ĐT;</w:t>
      </w:r>
    </w:p>
    <w:p>
      <w:r>
        <w:t>- Lưu: VT, NC.</w:t>
      </w:r>
    </w:p>
    <w:p>
      <w:r>
        <w:t>TM. ỦY BAN NHÂN DÂN</w:t>
      </w:r>
    </w:p>
    <w:p>
      <w:r>
        <w:t>CHỦ TỊCH</w:t>
      </w:r>
    </w:p>
    <w:p>
      <w:r>
        <w:t>Võ Văn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