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3320/QĐ-UBND năm 2023 phê duyệt quy trình nội bộ giải quyết thủ tục hành chính liên thông trong lĩnh vực Đầu tư bằng vốn hỗ trợ phát triển chính thức (ODA) và viện trợ không hoàn lại không thuộc hỗ trợ phát triển chính thức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3320/QĐ-UBND</w:t>
      </w:r>
    </w:p>
    <w:p>
      <w:r>
        <w:t>Bình Định, ngày 07 tháng 09 năm 2023</w:t>
      </w:r>
    </w:p>
    <w:p>
      <w:r>
        <w:t>QUYẾT ĐỊNH</w:t>
      </w:r>
    </w:p>
    <w:p>
      <w:r>
        <w:t>PHÊ DUYỆT QUY TRÌNH NỘI BỘ GIẢI QUYẾT THỦ TỤC HÀNH CHÍNH LIÊN THÔNG TRONG LĨNH VỰC ĐẦU TƯ BẰNG VỐN HỖ TRỢ PHÁT TRIỂN CHÍNH THỨC (ODA) VÀ VIỆN TRỢ KHÔNG HOÀN LẠI KHÔNG THUỘC HỖ TRỢ PHÁT TRIỂN CHÍNH THỨC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Kế hoạch và Đầu tư tại Tờ trình số 96/TTr-SKHĐT ngày 22 tháng 8 năm 2023.</w:t>
      </w:r>
    </w:p>
    <w:p>
      <w:r>
        <w:t>QUYẾT ĐỊNH:</w:t>
      </w:r>
    </w:p>
    <w:p>
      <w:r>
        <w:t>Điều 1.  Phê duyệt kèm theo Quyết định này quy trình nội bộ liên thông giải quyết 05 thủ tục hành chính trong lĩnh vực Đầu tư bằng vốn hỗ trợ phát triển chính thức (ODA) và viện trợ không hoàn lại không thuộc hỗ trợ phát triển chính thức thuộc phạm vi chức năng quản lý của Sở Kế hoạch và Đầu tư.</w:t>
      </w:r>
    </w:p>
    <w:p>
      <w:r>
        <w:t>Điều 2.  Quyết định này sửa đổi Quyết định số 632/QĐ-UBND ngày 01 tháng 3 năm 2022 và Quyết định số 2916/QĐ-UBND ngày 22 tháng 7 năm 2020 của Chủ tịch Ủy ban nhân dân tỉnh phê duyệt quy trình nội bộ giải quyết thủ tục hành chính liên thông trong lĩnh vực Đầu tư bằng vốn hỗ trợ phát triển chính thức (ODA) và viện trợ không hoàn lại không thuộc hỗ trợ phát triển chính thức thuộc phạm vi chức năng quản lý của Sở Kế hoạch và Đầu tư.</w:t>
      </w:r>
    </w:p>
    <w:p>
      <w:r>
        <w:t>Điều 3.  Giao Văn phòng Ủy ban nhân dân tỉnh chủ trì, phối hợp với Sở Kế hoạch và Đầu tư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Kế hoạch và Đầu tư,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Kế hoạch và Đầu tư;</w:t>
      </w:r>
    </w:p>
    <w:p>
      <w:r>
        <w:t>- CT, các PCT UBND tỉnh;</w:t>
      </w:r>
    </w:p>
    <w:p>
      <w:r>
        <w:t>- LĐVP UBND tỉnh;</w:t>
      </w:r>
    </w:p>
    <w:p>
      <w:r>
        <w:t>- VNPT Bình Định;</w:t>
      </w:r>
    </w:p>
    <w:p>
      <w:r>
        <w:t>- TT TH-CB, P.HCTC;</w:t>
      </w:r>
    </w:p>
    <w:p>
      <w:r>
        <w:t>- Lưu : VT, K1, KSTT (Q) .</w:t>
      </w:r>
    </w:p>
    <w:p>
      <w:r>
        <w:t>KT. CHỦ TỊCH</w:t>
      </w:r>
    </w:p>
    <w:p>
      <w:r>
        <w:t>PHÓ CHỦ TỊCH</w:t>
      </w:r>
    </w:p>
    <w:p>
      <w:r>
        <w:t>Lâm Hải Giang</w:t>
      </w:r>
    </w:p>
    <w:p>
      <w:r>
        <w:t>QUY TRÌNH NỘI BỘ GIẢI QUYẾT 05 THỦ TỤC HÀNH CHÍNH LIÊN THÔNG TRONG LĨNH VỰC ĐẦU TƯ BẰNG VỐN HỖ TRỢ PHÁT TRIỂN CHÍNH THỨC (ODA) VÀ VIỆN TRỢ KHÔNG HOÀN LẠI KHÔNG THUỘC HỖ TRỢ PHÁT TRIỂN CHÍNH THỨC THUỘC PHẠM VI CHỨC NĂNG QUẢN LÝ CỦA SỞ KẾ HOẠCH VÀ ĐẦU TƯ</w:t>
      </w:r>
    </w:p>
    <w:p>
      <w:r>
        <w:t>(Ban hành theo Quyết định số: 3320/QĐ-UBND ngày 07 tháng 09 năm 2023 của Chủ tịch UBND tỉnh)</w:t>
      </w:r>
    </w:p>
    <w:p>
      <w:r>
        <w:t>STT</w:t>
      </w:r>
    </w:p>
    <w:p>
      <w:r>
        <w:t>STT QTNB giải quyết TTHC được sửa đổi tại Quyết định của Chủ tịch UBND tỉnh</w:t>
      </w:r>
    </w:p>
    <w:p>
      <w:r>
        <w:t>Tên thủ tục hành chính</w:t>
      </w:r>
    </w:p>
    <w:p>
      <w:r>
        <w:t>Thời gian giải quyết</w:t>
      </w:r>
    </w:p>
    <w:p>
      <w:r>
        <w:t>Thời gian thực hiện TTHC của từng cơ quan</w:t>
      </w:r>
    </w:p>
    <w:p>
      <w:r>
        <w:t>Quy trình các bước giải quyết TTHC</w:t>
      </w:r>
    </w:p>
    <w:p>
      <w:r>
        <w:t>TTHC được công bố tại Quyết định của Chủ tịch UBND tỉnh</w:t>
      </w:r>
    </w:p>
    <w:p>
      <w:r>
        <w:t>1</w:t>
      </w:r>
    </w:p>
    <w:p>
      <w:r>
        <w:t>-</w:t>
      </w:r>
    </w:p>
    <w:p>
      <w:r>
        <w:t>Quyết định chủ trương đầu tư các dự án đầu tư nhóm B, nhóm C sử dụng vốn ODA và vốn vay ưu đãi của các nhà tài trợ nước ngoài.</w:t>
      </w:r>
    </w:p>
    <w:p>
      <w:r>
        <w:t>(2.002551.000.00.00.H08)</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0,5 ngày</w:t>
      </w:r>
    </w:p>
    <w:p>
      <w:r>
        <w:t>Bước 1.  Trung tâm Phục vụ hành chính công tỉnh: tiếp nhận hồ sơ của Chủ dự án (Hồ sơ đã hoàn thiện lại sau khi có ý kiến góp ý bằng văn bản của Bộ Kế hoạch và Đầu tư, Bộ Tài chính và các cơ quan liên quan), chuyển đến Sở Kế hoạch và Đầu tư thẩm định (Cơ quan được giao nhiệm vụ Thường trực Hội đồng thẩm định hoặc cơ quan có chức năng để thẩm định báo cáo đề xuất chủ trương đầu tư, thẩm định nguồn vốn và khả năng cân đối vốn).</w:t>
      </w:r>
    </w:p>
    <w:p>
      <w:r>
        <w:t>Quyết định số 3247/QĐ- UBND ngày 30/8/2023</w:t>
      </w:r>
    </w:p>
    <w:p>
      <w:r>
        <w:t>05 ngày</w:t>
      </w:r>
    </w:p>
    <w:p>
      <w:r>
        <w:t>Bước 2.  Sở Kế hoạch và Đầu tư thẩm định hồ sơ, cụ thể:</w:t>
      </w:r>
    </w:p>
    <w:p>
      <w:r>
        <w:t>2.1. Lãnh đạo Phòng quản lý ngành, lĩnh vực dự án (Tổng hợp, Kinh tế ngành, Khoa giáo Văn xã) phân công chuyên viên thụ lý: 0,25 ngày.</w:t>
      </w:r>
    </w:p>
    <w:p>
      <w:r>
        <w:t>2.2. Chuyên viên xây dựng văn bản lấy ý kiến của các cơ quan có liên quan: 02 ngày.</w:t>
      </w:r>
    </w:p>
    <w:p>
      <w:r>
        <w:t>2.3. Lãnh đạo Phòng quản lý ngành, lĩnh vực dự án (Tổng hợp, Kinh tế ngành, Khoa giáo Văn xã) thông qua kết quả: 02 ngày.</w:t>
      </w:r>
    </w:p>
    <w:p>
      <w:r>
        <w:t>2.4. Lãnh đạo Sở ký duyệt: 0,5 ngày.</w:t>
      </w:r>
    </w:p>
    <w:p>
      <w:r>
        <w:t>2.5. Văn thư vào sổ, gửi văn bản đề nghị tham gia ý kiến đến cơ quan liên quan (Tùy theo dự án sẽ gửi lấy ý kiến của các cơ quan liên quan: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tỉnh, Ban Quản lý Khu kinh tế tỉnh, Bộ Chỉ huy Bộ đội biên phòng tỉnh, Bộ Chỉ huy Quân sự tỉnh, Công an tỉnh, Tỉnh đoàn Bình Định, Hội Liên hiệp Phụ nữ tỉnh, UBND cấp huyện...): 0,25 ngày.</w:t>
      </w:r>
    </w:p>
    <w:p>
      <w:r>
        <w:t>15 ngày</w:t>
      </w:r>
    </w:p>
    <w:p>
      <w:r>
        <w:t>Bước 3.  Các cơ quan có liên quan góp ý, chuyển lại kết quả qua Sở Kế hoạch và Đầu tư.</w:t>
      </w:r>
    </w:p>
    <w:p>
      <w:r>
        <w:t>19 ngày</w:t>
      </w:r>
    </w:p>
    <w:p>
      <w:r>
        <w:t>Bước 4.  Sở Kế hoạch và Đầu tư tổng hợp, giải quyết, cụ thể:</w:t>
      </w:r>
    </w:p>
    <w:p>
      <w:r>
        <w:t>4.1. Chuyên viên được phân công thụ lý hồ sơ tổng hợp: 15 ngày.</w:t>
      </w:r>
    </w:p>
    <w:p>
      <w:r>
        <w:t>4.2. Lãnh đạo Phòng quản lý ngành, lĩnh vực dự án (Tổng hợp, Kinh tế ngành, Khoa giáo Văn xã) thông qua kết quả: 03 ngày.</w:t>
      </w:r>
    </w:p>
    <w:p>
      <w:r>
        <w:t>4.3. Lãnh đạo Sở ký duyệt: 0,5 ngày.</w:t>
      </w:r>
    </w:p>
    <w:p>
      <w:r>
        <w:t>4.4. Văn thư vào sổ, chuyển kết quả đến Văn phòng UBND tỉnh: 0,5 ngày.</w:t>
      </w:r>
    </w:p>
    <w:p>
      <w:r>
        <w:t>05 ngày</w:t>
      </w:r>
    </w:p>
    <w:p>
      <w:r>
        <w:t>Bước 5.  Văn phòng UBND tỉnh giải quyết, trình Chủ tịch UBND tỉnh ký duyệt văn bản.</w:t>
      </w:r>
    </w:p>
    <w:p>
      <w:r>
        <w:t>0,5 ngày</w:t>
      </w:r>
    </w:p>
    <w:p>
      <w:r>
        <w:t>Bước 6.  Văn phòng UBND tỉnh chuyển kết quả cho Trung tâm Phục vụ hành chính công tỉnh.</w:t>
      </w:r>
    </w:p>
    <w:p>
      <w:r>
        <w:t>2</w:t>
      </w:r>
    </w:p>
    <w:p>
      <w:r>
        <w:t>STT 1, Quyết định số 632/QĐ-UBND ngày 01/3/2022</w:t>
      </w:r>
    </w:p>
    <w:p>
      <w:r>
        <w:t>Quyết định đầu tư chương trình, dự án đầu tư sử dụng vốn ODA, vốn vay ưu đãi thuộc thẩm quyền của người đứng đầu cơ quan chủ quản.</w:t>
      </w:r>
    </w:p>
    <w:p>
      <w:r>
        <w:t>(1.008423.000.00.00.H08)</w:t>
      </w:r>
    </w:p>
    <w:p>
      <w:r>
        <w:t>(1) Đối với chương trình đầu tư công: Không quá 20 ngày</w:t>
      </w:r>
    </w:p>
    <w:p>
      <w:r>
        <w:t>Quyết định số 3247/QĐ- UBND ngày 30/8/2023</w:t>
      </w:r>
    </w:p>
    <w:p>
      <w:r>
        <w:t>20 ngày</w:t>
      </w:r>
    </w:p>
    <w:p>
      <w:r>
        <w:t>0,5 ngày</w:t>
      </w:r>
    </w:p>
    <w:p>
      <w:r>
        <w:t>Bước 1.  Trung tâm Phục vụ hành chính công tỉnh: tiếp nhận hồ sơ của Chủ dự án, chuyển đến Sở Kế hoạch và Đầu tư thẩm định.</w:t>
      </w:r>
    </w:p>
    <w:p>
      <w:r>
        <w:t>02 ngày</w:t>
      </w:r>
    </w:p>
    <w:p>
      <w:r>
        <w:t>Bước 2.  Sở Kế hoạch và Đầu tư thẩm định hồ sơ, cụ thể:</w:t>
      </w:r>
    </w:p>
    <w:p>
      <w:r>
        <w:t>2.1. Lãnh đạo Phòng Đấu thầu, Thẩm định và Giám sát đầu tư phân công chuyên viên thụ lý: 0,25 ngày.</w:t>
      </w:r>
    </w:p>
    <w:p>
      <w:r>
        <w:t>2.2. Chuyên viên xây dựng văn bản lấy ý kiến của các cơ quan có liên quan: 0,5 ngày.</w:t>
      </w:r>
    </w:p>
    <w:p>
      <w:r>
        <w:t>2.3. Lãnh đạo Phòng Đấu thầu, Thẩm định và Giám sát đầu tư thông qua kết quả: 0,5 ngày.</w:t>
      </w:r>
    </w:p>
    <w:p>
      <w:r>
        <w:t>2.4. Lãnh đạo Sở ký duyệt: 0,5 ngày.</w:t>
      </w:r>
    </w:p>
    <w:p>
      <w:r>
        <w:t>2.5. Văn thư vào sổ, gửi văn bản đề nghị tham gia ý kiến đến cơ quan liên quan (Tùy theo dự án sẽ gửi lấy ý kiến của các cơ quan liên quan: Bộ Kế hoạch và Đầu tư, Bộ Tài chính,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Ban Quản lý Khu kinh tế, Bộ Chỉ huy Bộ đội biên phòng tỉnh, Bộ Chỉ huy Quân sự tỉnh, Công an tỉnh, Tỉnh đoàn Bình Định, Hội Liên hiệp Phụ nữ tỉnh, UBND cấp huyện...): 0,25 ngày.</w:t>
      </w:r>
    </w:p>
    <w:p>
      <w:r>
        <w:t>05 ngày</w:t>
      </w:r>
    </w:p>
    <w:p>
      <w:r>
        <w:t>Bước 3.  Các cơ quan có liên quan góp ý, chuyển lại kết quả qua Sở Kế hoạch và Đầu tư.</w:t>
      </w:r>
    </w:p>
    <w:p>
      <w:r>
        <w:t>10 ngày</w:t>
      </w:r>
    </w:p>
    <w:p>
      <w:r>
        <w:t>Bước 4.  Sở Kế hoạch và Đầu tư tổng hợp, giải quyết, cụ thể:</w:t>
      </w:r>
    </w:p>
    <w:p>
      <w:r>
        <w:t>4.1. Chuyên viên được phân công thụ lý hồ sơ tổng hợp: 08 ngày.</w:t>
      </w:r>
    </w:p>
    <w:p>
      <w:r>
        <w:t>4.2. Lãnh đạo Phòng Đấu thầu, Thẩm định và Giám sát đầu tư thông qua kết quả: 01 ngày.</w:t>
      </w:r>
    </w:p>
    <w:p>
      <w:r>
        <w:t>4.3. Lãnh đạo Sở ký duyệt: 0,5 ngày.</w:t>
      </w:r>
    </w:p>
    <w:p>
      <w:r>
        <w:t>4.4. Văn thư vào sổ, chuyển kết quả đến Văn phòng UBND tỉnh: 0,5 ngày.</w:t>
      </w:r>
    </w:p>
    <w:p>
      <w:r>
        <w:t>02 ngày</w:t>
      </w:r>
    </w:p>
    <w:p>
      <w:r>
        <w:t>Bước 5.  Văn phòng UBND tỉnh giải quyết, trình Chủ tịch UBND tỉnh ký duyệt văn bản.</w:t>
      </w:r>
    </w:p>
    <w:p>
      <w:r>
        <w:t>0,5 ngày</w:t>
      </w:r>
    </w:p>
    <w:p>
      <w:r>
        <w:t>Bước 6.  Văn phòng UBND tỉnh chuyển kết quả cho Trung tâm Phục vụ hành chính công tỉnh.</w:t>
      </w:r>
    </w:p>
    <w:p>
      <w:r>
        <w:t>(2) Đối với dự án nhóm A: 15 ngày</w:t>
      </w:r>
    </w:p>
    <w:p>
      <w:r>
        <w:t>15 ngày</w:t>
      </w:r>
    </w:p>
    <w:p>
      <w:r>
        <w:t>0,5 ngày</w:t>
      </w:r>
    </w:p>
    <w:p>
      <w:r>
        <w:t>Bước 1.  Trung tâm Phục vụ hành chính công tỉnh: tiếp nhận hồ sơ của Chủ dự án, chuyển đến Sở Kế hoạch và Đầu tư thẩm định.</w:t>
      </w:r>
    </w:p>
    <w:p>
      <w:r>
        <w:t>02 ngày</w:t>
      </w:r>
    </w:p>
    <w:p>
      <w:r>
        <w:t>Bước 2.  Sở Kế hoạch và Đầu tư thẩm định hồ sơ, cụ thể:</w:t>
      </w:r>
    </w:p>
    <w:p>
      <w:r>
        <w:t>2.1. Lãnh đạo Phòng Đấu thầu, Thẩm định và Giám sát đầu tư phân công chuyên viên thụ lý: 0,25 ngày.</w:t>
      </w:r>
    </w:p>
    <w:p>
      <w:r>
        <w:t>2.2. Chuyên viên xây dựng văn bản lấy ý kiến của các cơ quan có liên quan: 0,5 ngày.</w:t>
      </w:r>
    </w:p>
    <w:p>
      <w:r>
        <w:t>2.3. Lãnh đạo Phòng Đấu thầu, Thẩm định và Giám sát đầu tư thông qua kết quả: 0,5 ngày.</w:t>
      </w:r>
    </w:p>
    <w:p>
      <w:r>
        <w:t>2.4. Lãnh đạo Sở ký duyệt: 0,5 ngày.</w:t>
      </w:r>
    </w:p>
    <w:p>
      <w:r>
        <w:t>2.5. Văn thư vào sổ, gửi văn bản đề nghị tham gia ý kiến đến cơ quan liên quan (Tùy theo dự án sẽ gửi lấy ý kiến của các cơ quan liên quan: Bộ Kế hoạch và Đầu tư, Bộ Tài chính,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tỉnh, Ban Quản lý Khu kinh tế tỉnh, Bộ Chỉ huy Bộ đội biên phòng tỉnh, Bộ Chỉ huy Quân sự tỉnh, Công an tỉnh, Tỉnh đoàn Bình Định, Hội Liên hiệp Phụ nữ tỉnh, UBND cấp huyện...): 0,25 ngày.</w:t>
      </w:r>
    </w:p>
    <w:p>
      <w:r>
        <w:t>05 ngày</w:t>
      </w:r>
    </w:p>
    <w:p>
      <w:r>
        <w:t>Bước 3.  Các cơ quan có liên quan góp ý, chuyển lại kết quả qua Sở Kế hoạch và Đầu tư.</w:t>
      </w:r>
    </w:p>
    <w:p>
      <w:r>
        <w:t>05 ngày</w:t>
      </w:r>
    </w:p>
    <w:p>
      <w:r>
        <w:t>Bước 4.  Sở Kế hoạch và Đầu tư tổng hợp, giải quyết, cụ thể:</w:t>
      </w:r>
    </w:p>
    <w:p>
      <w:r>
        <w:t>4.1. Chuyên viên được phân công thụ lý hồ sơ tổng hợp: 03 ngày.</w:t>
      </w:r>
    </w:p>
    <w:p>
      <w:r>
        <w:t>4.2. Lãnh đạo Phòng Đấu thầu, Thẩm định và Giám sát đầu tư thông qua kết quả: 01 ngày.</w:t>
      </w:r>
    </w:p>
    <w:p>
      <w:r>
        <w:t>4.3. Lãnh đạo Sở ký duyệt: 0,5 ngày.</w:t>
      </w:r>
    </w:p>
    <w:p>
      <w:r>
        <w:t>4.4. Văn thư vào sổ, chuyển kết quả đến Văn phòng UBND tỉnh: 0,5 ngày.</w:t>
      </w:r>
    </w:p>
    <w:p>
      <w:r>
        <w:t>02 ngày</w:t>
      </w:r>
    </w:p>
    <w:p>
      <w:r>
        <w:t>Bước 5.  Văn phòng UBND tỉnh giải quyết, trình Chủ tịch UBND tỉnh xem xét phê duyệt.</w:t>
      </w:r>
    </w:p>
    <w:p>
      <w:r>
        <w:t>0,5 ngày</w:t>
      </w:r>
    </w:p>
    <w:p>
      <w:r>
        <w:t>Bước 6.  Văn phòng UBND tỉnh chuyển kết quả cho Trung tâm Phục vụ hành chính công tỉnh.</w:t>
      </w:r>
    </w:p>
    <w:p>
      <w:r>
        <w:t>(3) Đối với dự án đầu tư nhóm B, C: 10 ngày</w:t>
      </w:r>
    </w:p>
    <w:p>
      <w:r>
        <w:t>10 ngày</w:t>
      </w:r>
    </w:p>
    <w:p>
      <w:r>
        <w:t>0,5 ngày</w:t>
      </w:r>
    </w:p>
    <w:p>
      <w:r>
        <w:t>Bước 1.  Trung tâm Phục vụ hành chính công tỉnh: tiếp nhận hồ sơ của Chủ dự án, chuyển đến Sở Kế hoạch và Đầu tư thẩm định.</w:t>
      </w:r>
    </w:p>
    <w:p>
      <w:r>
        <w:t>02 ngày</w:t>
      </w:r>
    </w:p>
    <w:p>
      <w:r>
        <w:t>Bước 2.  Sở Kế hoạch và Đầu tư thẩm định hồ sơ, cụ thể:</w:t>
      </w:r>
    </w:p>
    <w:p>
      <w:r>
        <w:t>2.1. Lãnh đạo Phòng Đấu thầu, Thẩm định và Giám sát đầu tư phân công chuyên viên thụ lý: 0,25 ngày.</w:t>
      </w:r>
    </w:p>
    <w:p>
      <w:r>
        <w:t>2.2. Chuyên viên xây dựng văn bản lấy ý kiến của các cơ quan có liên quan: 0,5 ngày.</w:t>
      </w:r>
    </w:p>
    <w:p>
      <w:r>
        <w:t>2.3. Lãnh đạo Phòng Đấu thầu, Thẩm định và Giám sát đầu tư thông qua kết quả: 0,5 ngày.</w:t>
      </w:r>
    </w:p>
    <w:p>
      <w:r>
        <w:t>2.4. Lãnh đạo Sở ký duyệt: 0,5 ngày.</w:t>
      </w:r>
    </w:p>
    <w:p>
      <w:r>
        <w:t>2.5. Văn thư vào sổ, gửi văn bản đề nghị tham gia ý kiến đến cơ quan liên quan (Tùy theo dự án sẽ gửi lấy ý kiến của các cơ quan liên quan: Bộ Kế hoạch và Đầu tư, Bộ Tài chính,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tỉnh, Ban Quản lý Khu kinh tế tỉnh, Bộ Chỉ huy Bộ đội biên phòng tỉnh, Bộ Chỉ huy Quân sự tỉnh, Công an tỉnh, Tỉnh đoàn Bình Định, Hội Liên hiệp Phụ nữ tỉnh, UBND cấp huyện...): 0,25 ngày.</w:t>
      </w:r>
    </w:p>
    <w:p>
      <w:r>
        <w:t>02 ngày</w:t>
      </w:r>
    </w:p>
    <w:p>
      <w:r>
        <w:t>Bước 3.  Các cơ quan có liên quan góp ý, chuyển lại kết quả qua Sở Kế hoạch và Đầu tư.</w:t>
      </w:r>
    </w:p>
    <w:p>
      <w:r>
        <w:t>03 ngày</w:t>
      </w:r>
    </w:p>
    <w:p>
      <w:r>
        <w:t>Bước 4.  Sở Kế hoạch và Đầu tư tổng hợp, giải quyết, cụ thể:</w:t>
      </w:r>
    </w:p>
    <w:p>
      <w:r>
        <w:t>4.1. Chuyên viên được phân công thụ lý hồ sơ tổng hợp: 1,5 ngày.</w:t>
      </w:r>
    </w:p>
    <w:p>
      <w:r>
        <w:t>4.2. Lãnh đạo Phòng Đấu thầu, Thẩm định và Giám sát đầu tư thông qua kết quả: 0,5 ngày.</w:t>
      </w:r>
    </w:p>
    <w:p>
      <w:r>
        <w:t>4.3. Lãnh đạo Sở ký duyệt: 0,5 ngày.</w:t>
      </w:r>
    </w:p>
    <w:p>
      <w:r>
        <w:t>4.4. Văn thư vào sổ, chuyển kết quả đến Văn phòng UBND tỉnh: 0,5 ngày.</w:t>
      </w:r>
    </w:p>
    <w:p>
      <w:r>
        <w:t>02 ngày</w:t>
      </w:r>
    </w:p>
    <w:p>
      <w:r>
        <w:t>Bước 5.  Văn phòng UBND tỉnh giải quyết, trình Chủ tịch UBND tỉnh xem xét phê duyệt.</w:t>
      </w:r>
    </w:p>
    <w:p>
      <w:r>
        <w:t>0,5 ngày</w:t>
      </w:r>
    </w:p>
    <w:p>
      <w:r>
        <w:t>Bước 6.  Văn phòng UBND tỉnh chuyển kết quả cho Trung tâm Phục vụ hành chính công tỉnh.</w:t>
      </w:r>
    </w:p>
    <w:p>
      <w:r>
        <w:t>3</w:t>
      </w:r>
    </w:p>
    <w:p>
      <w:r>
        <w:t>STT 2, Quyết định số 632/QĐ-UBND ngày 01/3/2022</w:t>
      </w:r>
    </w:p>
    <w:p>
      <w:r>
        <w:t>Quyết định phê duyệt văn kiện dự án hỗ trợ kỹ thuật, phi dự án (bao gồm dự án hỗ trợ kỹ thuật sử dụng vốn ODA, vốn vay ưu đãi để chuẩn bị dự án đầu tư).</w:t>
      </w:r>
    </w:p>
    <w:p>
      <w:r>
        <w:t>(2.001991.000.00.00.H08)</w:t>
      </w:r>
    </w:p>
    <w:p>
      <w:r>
        <w:t>20 ngày kể từ khi nhận đủ hồ sơ hợp lệ</w:t>
      </w:r>
    </w:p>
    <w:p>
      <w:r>
        <w:t>0,5 ngày</w:t>
      </w:r>
    </w:p>
    <w:p>
      <w:r>
        <w:t>Bước 1.  Trung tâm Phục vụ hành chính công tỉnh: tiếp nhận hồ sơ của Chủ dự án (Hồ sơ đã hoàn thiện lại sau khi có ý kiến góp ý bằng văn bản của Bộ Kế hoạch và Đầu tư, Bộ Tài chính và các cơ quan liên quan), chuyển đến Sở Kế hoạch và Đầu tư thẩm định.</w:t>
      </w:r>
    </w:p>
    <w:p>
      <w:r>
        <w:t>Quyết định số 3247/QĐ- UBND ngày 30/8/2023</w:t>
      </w:r>
    </w:p>
    <w:p>
      <w:r>
        <w:t>03 ngày</w:t>
      </w:r>
    </w:p>
    <w:p>
      <w:r>
        <w:t>Bước 2.  Sở Kế hoạch và Đầu tư thẩm định hồ sơ, giải quyết cụ thể:</w:t>
      </w:r>
    </w:p>
    <w:p>
      <w:r>
        <w:t>2.1. Lãnh đạo Phòng Tổng hợp, Quy hoạch phân công chuyên viên thụ lý: 0,25 ngày.</w:t>
      </w:r>
    </w:p>
    <w:p>
      <w:r>
        <w:t>2.2. Chuyên viên xây dựng văn bản lấy ý kiến của các cơ quan có liên quan: 01 ngày.</w:t>
      </w:r>
    </w:p>
    <w:p>
      <w:r>
        <w:t>2.3. Lãnh đạo Phòng Tổng hợp, Quy hoạch thông qua kết quả: 01 ngày.</w:t>
      </w:r>
    </w:p>
    <w:p>
      <w:r>
        <w:t>2.4. Lãnh đạo Sở ký duyệt: 0,5 ngày.</w:t>
      </w:r>
    </w:p>
    <w:p>
      <w:r>
        <w:t>2.5. Văn thư vào sổ, gửi văn bản đề nghị tham gia ý kiến đến cơ quan liên quan (Tùy theo dự án sẽ gửi lấy ý kiến của các cơ quan liên quan: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tỉnh, Ban Quản lý Khu kinh tế tỉnh, Bộ Chỉ huy Bộ đội biên phòng tỉnh, Bộ Chỉ huy Quân sự tỉnh, Công an tỉnh, Tỉnh đoàn Bình Định, Hội Liên hiệp Phụ nữ tỉnh, UBND cấp huyện...): 0,25 ngày.</w:t>
      </w:r>
    </w:p>
    <w:p>
      <w:r>
        <w:t>05 ngày</w:t>
      </w:r>
    </w:p>
    <w:p>
      <w:r>
        <w:t>Bước 3.  Các cơ quan có liên quan góp ý, chuyển lại kết quả qua Sở Kế hoạch và Đầu tư.</w:t>
      </w:r>
    </w:p>
    <w:p>
      <w:r>
        <w:t>08 ngày</w:t>
      </w:r>
    </w:p>
    <w:p>
      <w:r>
        <w:t>Bước 4.  Sở Kế hoạch và Đầu tư tổng hợp, giải quyết, cụ thể:</w:t>
      </w:r>
    </w:p>
    <w:p>
      <w:r>
        <w:t>4.1. Chuyên viên được phân công thụ lý hồ sơ tổng hợp xây dựng văn kiện chương trình, dự án, phi dự án: 06 ngày.</w:t>
      </w:r>
    </w:p>
    <w:p>
      <w:r>
        <w:t>4.2. Lãnh đạo Phòng Tổng hợp, Quy hoạch thông qua kết quả: 01 ngày.</w:t>
      </w:r>
    </w:p>
    <w:p>
      <w:r>
        <w:t>4.3. Lãnh đạo Sở ký duyệt: 0,5 ngày.</w:t>
      </w:r>
    </w:p>
    <w:p>
      <w:r>
        <w:t>4.4. Văn thư vào sổ, chuyển kết quả đến Văn phòng UBND tỉnh: 0,5 ngày.</w:t>
      </w:r>
    </w:p>
    <w:p>
      <w:r>
        <w:t>03 ngày</w:t>
      </w:r>
    </w:p>
    <w:p>
      <w:r>
        <w:t>Bước 5.  Văn phòng UBND tỉnh giải quyết, trình Chủ tịch UBND tỉnh ký duyệt.</w:t>
      </w:r>
    </w:p>
    <w:p>
      <w:r>
        <w:t>0,5 ngày</w:t>
      </w:r>
    </w:p>
    <w:p>
      <w:r>
        <w:t>Bước 6.  Văn phòng UBND tỉnh chuyển kết quả Trung tâm Phục vụ hành chính công tỉnh và theo nơi nhận.</w:t>
      </w:r>
    </w:p>
    <w:p>
      <w:r>
        <w:t>4</w:t>
      </w:r>
    </w:p>
    <w:p>
      <w:r>
        <w:t>STT 6, Quyết định số 2916/QĐ-UBND ngày 22/7/2020 của Chủ tịch UBND tỉnh</w:t>
      </w:r>
    </w:p>
    <w:p>
      <w:r>
        <w:t>Kế hoạch tổng thể thực hiện chương trình, dự án sử dụng vốn ODA, vốn vay ưu đãi, vốn đối ứng.</w:t>
      </w:r>
    </w:p>
    <w:p>
      <w:r>
        <w:t>(2.002053.000.00.00.H08)</w:t>
      </w:r>
    </w:p>
    <w:p>
      <w:r>
        <w:t>Trong thời hạn 30 ngày kể từ ngày ký kết điều ước quốc tế cụ thể, thỏa thuận về vốn ODA, vốn vay ưu đãi</w:t>
      </w:r>
    </w:p>
    <w:p>
      <w:r>
        <w:t>0,5 ngày</w:t>
      </w:r>
    </w:p>
    <w:p>
      <w:r>
        <w:t>Bước 1.  Trung tâm Phục vụ hành chính công tỉnh: tiếp nhận hồ sơ của Chủ dự án, chuyển đến Sở Kế hoạch và Đầu tư thẩm định.</w:t>
      </w:r>
    </w:p>
    <w:p>
      <w:r>
        <w:t>Quyết định số 3247/QĐ- UBND ngày 30/8/2023</w:t>
      </w:r>
    </w:p>
    <w:p>
      <w:r>
        <w:t>03 ngày</w:t>
      </w:r>
    </w:p>
    <w:p>
      <w:r>
        <w:t>Bước 2.  Sở Kế hoạch và Đầu tư thẩm định hồ sơ, giải quyết cụ thể:</w:t>
      </w:r>
    </w:p>
    <w:p>
      <w:r>
        <w:t>2.1. Lãnh đạo Phòng Tổng hợp, Quy hoạch phân công chuyên viên thụ lý: 0,25 ngày.</w:t>
      </w:r>
    </w:p>
    <w:p>
      <w:r>
        <w:t>2.2. Chuyên viên xây dựng văn bản lấy ý kiến của các cơ quan có liên quan: 01 ngày.</w:t>
      </w:r>
    </w:p>
    <w:p>
      <w:r>
        <w:t>2.3. Lãnh đạo Phòng Tổng hợp, Quy hoạch thông qua kết quả: 01 ngày.</w:t>
      </w:r>
    </w:p>
    <w:p>
      <w:r>
        <w:t>2.4. Lãnh đạo Sở ký duyệt: 0,5 ngày.</w:t>
      </w:r>
    </w:p>
    <w:p>
      <w:r>
        <w:t>2.5. Văn thư vào sổ, gửi văn bản đề nghị tham gia ý kiến đến cơ quan liên quan (Tùy theo dự án sẽ gửi lấy ý kiến của các cơ quan liên quan: Bộ Kế hoạch và Đầu tư, Bộ Tài chính,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tỉnh, Ban Quản lý Khu kinh tế tỉnh, Bộ Chỉ huy Bộ đội biên phòng tỉnh, Bộ Chỉ huy Quân sự tỉnh, Công an tỉnh, Tỉnh đoàn Bình Định, Hội Liên hiệp Phụ nữ tỉnh, UBND cấp huyện...): 0,25 ngày.</w:t>
      </w:r>
    </w:p>
    <w:p>
      <w:r>
        <w:t>07 ngày</w:t>
      </w:r>
    </w:p>
    <w:p>
      <w:r>
        <w:t>Bước 3.  Các cơ quan có liên quan góp ý, chuyển lại kết quả qua Sở Kế hoạch và Đầu tư.</w:t>
      </w:r>
    </w:p>
    <w:p>
      <w:r>
        <w:t>14 ngày</w:t>
      </w:r>
    </w:p>
    <w:p>
      <w:r>
        <w:t>Bước 4.  Sở Kế hoạch và Đầu tư tổng hợp, giải quyết, cụ thể:</w:t>
      </w:r>
    </w:p>
    <w:p>
      <w:r>
        <w:t>4.1. Chuyên viên được phân công thụ lý hồ sơ tổng hợp xây dựng văn kiện chương trình, dự án, phi dự án: 10 ngày.</w:t>
      </w:r>
    </w:p>
    <w:p>
      <w:r>
        <w:t>4.2. Lãnh đạo Phòng Tổng hợp, Quy hoạch thông qua kết quả: 03 ngày.</w:t>
      </w:r>
    </w:p>
    <w:p>
      <w:r>
        <w:t>4.3. Lãnh đạo Sở ký duyệt: 0,5 ngày.</w:t>
      </w:r>
    </w:p>
    <w:p>
      <w:r>
        <w:t>4.4. Văn thư vào sổ, chuyển kết quả đến Văn phòng UBND tỉnh: 0,5 ngày.</w:t>
      </w:r>
    </w:p>
    <w:p>
      <w:r>
        <w:t>05 ngày</w:t>
      </w:r>
    </w:p>
    <w:p>
      <w:r>
        <w:t>Bước 5.  Văn phòng UBND tỉnh xử lý, trình Chủ tịch UBND tỉnh xem xét, ký duyệt Kế hoạch tổng thể thực hiện chương trình, dự án.</w:t>
      </w:r>
    </w:p>
    <w:p>
      <w:r>
        <w:t>0,5 ngày</w:t>
      </w:r>
    </w:p>
    <w:p>
      <w:r>
        <w:t>Bước 6.  Văn phòng UBND tỉnh vào sổ, chuyển kết quả Trung tâm Phục vụ hành chính công tỉnh.</w:t>
      </w:r>
    </w:p>
    <w:p>
      <w:r>
        <w:t>5</w:t>
      </w:r>
    </w:p>
    <w:p>
      <w:r>
        <w:t>STT 7, Quyết định số 2916/QĐ-UBND ngày 22/7/2020 của Chủ tịch UBND tỉnh</w:t>
      </w:r>
    </w:p>
    <w:p>
      <w:r>
        <w:t>Kế hoạch thực hiện chương trình, dự án sử dụng vốn ODA, vốn vay ưu đãi, vốn đối ứng hằng năm.</w:t>
      </w:r>
    </w:p>
    <w:p>
      <w:r>
        <w:t>(2.002050.000.00.00.H08)</w:t>
      </w:r>
    </w:p>
    <w:p>
      <w:r>
        <w:t>Không quy định</w:t>
      </w:r>
    </w:p>
    <w:p>
      <w:r>
        <w:t>0,5 ngày</w:t>
      </w:r>
    </w:p>
    <w:p>
      <w:r>
        <w:t>Bước 1.  Trung tâm Phục vụ hành chính công tỉnh: tiếp nhận hồ sơ của Chủ dự án, chuyển đến Sở Kế hoạch và Đầu tư thẩm định.</w:t>
      </w:r>
    </w:p>
    <w:p>
      <w:r>
        <w:t>Quyết định số 3247/QĐ- UBND ngày 30/8/2023</w:t>
      </w:r>
    </w:p>
    <w:p>
      <w:r>
        <w:t>03 ngày</w:t>
      </w:r>
    </w:p>
    <w:p>
      <w:r>
        <w:t>Bước 2.  Sở Kế hoạch và Đầu tư thẩm định hồ sơ, giải quyết cụ thể:</w:t>
      </w:r>
    </w:p>
    <w:p>
      <w:r>
        <w:t>2.1. Lãnh đạo Phòng Tổng hợp, Quy hoạch phân công chuyên viên thụ lý: 0,25 ngày.</w:t>
      </w:r>
    </w:p>
    <w:p>
      <w:r>
        <w:t>2.2. Chuyên viên xây dựng văn bản lấy ý kiến của các cơ quan có liên quan: 01 ngày.</w:t>
      </w:r>
    </w:p>
    <w:p>
      <w:r>
        <w:t>2.3. Lãnh đạo Phòng Tổng hợp, Quy hoạch thông qua kết quả: 01 ngày.</w:t>
      </w:r>
    </w:p>
    <w:p>
      <w:r>
        <w:t>2.4. Lãnh đạo Sở ký duyệt: 0,5 ngày.</w:t>
      </w:r>
    </w:p>
    <w:p>
      <w:r>
        <w:t>2.5. Văn thư vào sổ, gửi văn bản đề nghị tham gia ý kiến đến cơ quan liên quan (Tùy theo dự án sẽ gửi lấy ý kiến của các cơ quan liên quan: Bộ Kế hoạch và Đầu tư, Bộ Tài chính, Sở Ngoại vụ, Sở Nội vụ, Sở Tư pháp, Sở Tài chính, Sở Xây dựng, Sở Giao thông vận tải, Sở Nông nghiệp và Phát triển nông thôn, Sở Tài nguyên và môi trường, Sở Công Thương, Sở Y tế, Sở Giáo dục và Đào tạo, Sở Văn hóa và Thể thao, Sở Khoa học và Công nghệ, Sở Thông tin và Truyền thông, Sở Du lịch, Sở Lao động - Thương binh và Xã hội, Ban Dân tộc tỉnh, Ban Quản lý Khu kinh tế tỉnh, Bộ Chỉ huy Bộ đội biên phòng tỉnh, Bộ Chỉ huy Quân sự tỉnh, Công an tỉnh, Tỉnh đoàn Bình Định, Hội Liên hiệp Phụ nữ tỉnh, UBND cấp huyện...): 0,25 ngày.</w:t>
      </w:r>
    </w:p>
    <w:p>
      <w:r>
        <w:t>05 ngày</w:t>
      </w:r>
    </w:p>
    <w:p>
      <w:r>
        <w:t>Bước 3.  Các cơ quan có liên quan góp ý, chuyển lại kết quả qua Sở Kế hoạch và Đầu tư.</w:t>
      </w:r>
    </w:p>
    <w:p>
      <w:r>
        <w:t>08 ngày</w:t>
      </w:r>
    </w:p>
    <w:p>
      <w:r>
        <w:t>Bước 4.  Sở Kế hoạch và Đầu tư tổng hợp, giải quyết, cụ thể:</w:t>
      </w:r>
    </w:p>
    <w:p>
      <w:r>
        <w:t>4.1. Chuyên viên được phân công thụ lý hồ sơ tổng hợp xây dựng văn kiện chương trình, dự án, phi dự án: 06 ngày.</w:t>
      </w:r>
    </w:p>
    <w:p>
      <w:r>
        <w:t>4.2. Lãnh đạo Phòng Tổng hợp, Quy hoạch thông qua kết quả: 01 ngày.</w:t>
      </w:r>
    </w:p>
    <w:p>
      <w:r>
        <w:t>4.3. Lãnh đạo Sở ký duyệt: 0,5 ngày.</w:t>
      </w:r>
    </w:p>
    <w:p>
      <w:r>
        <w:t>4.4. Văn thư vào sổ, chuyển kết quả đến Văn phòng UBND tỉnh: 0,5 ngày.</w:t>
      </w:r>
    </w:p>
    <w:p>
      <w:r>
        <w:t>03 ngày</w:t>
      </w:r>
    </w:p>
    <w:p>
      <w:r>
        <w:t>Bước 5.  Văn phòng UBND tỉnh xử lý, trình Chủ tịch UBND tỉnh xem xét, ký duyệt Kế hoạch thực hiện chương trình, dự án hàng năm.</w:t>
      </w:r>
    </w:p>
    <w:p>
      <w:r>
        <w:t>0,5 ngày</w:t>
      </w:r>
    </w:p>
    <w:p>
      <w:r>
        <w:t>Bước 6.  Văn phòng UBND tỉnh vào sổ, chuyển kết quả Trung tâm Phục vụ hành chính công tỉnh.</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