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3316/QĐ-UBND năm 2023 công bố Danh mục thủ tục hành chính lĩnh vực thành lập và hoạt động của doanh nghiệp, lĩnh vực đầu tư theo đối tác công tư thuộc thẩm quyền giải quyết của Sở Kế hoạch và Đầu tư, Ủy ban nhân dân cấp huyện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3316/QĐ-UBND</w:t>
      </w:r>
    </w:p>
    <w:p>
      <w:r>
        <w:t>Nghệ An, ngày 13 tháng 10 năm 2023</w:t>
      </w:r>
    </w:p>
    <w:p>
      <w:r>
        <w:t>QUYẾT ĐỊNH</w:t>
      </w:r>
    </w:p>
    <w:p>
      <w:r>
        <w:t>VỀ VIỆC CÔNG BỐ DANH MỤC THỦ TỤC HÀNH CHÍNH CÁC LĨNH VỰC THÀNH LẬP VÀ HOẠT ĐỘNG CỦA DOANH NGHIỆP, LĨNH VỰC ĐẦU TƯ THEO ĐỐI TÁC CÔNG TƯ THUỘC THẨM QUYỀN GIẢI QUYẾT CỦA SỞ KẾ HOẠCH VÀ ĐẦU TƯ, ỦY BAN NHÂN DÂN CẤP HUYỆN TRÊN ĐỊA BÀN TỈNH NGHỆ AN</w:t>
      </w:r>
    </w:p>
    <w:p>
      <w:r>
        <w:t>CHỦ TỊCH 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1643/QĐ-BKHĐT ngày 10/12/2021 của Bộ Kế hoạch và Đầu tư về việc công bố thủ tục hành chính sửa đổi, bổ sung trong lĩnh vực đầu tư theo phương thức đối tác công tư, đấu thầu thuộc phạm vi chức năng quản lý; Quyết định số 1323/QĐ-BKHĐT ngày 26/7/2023 của Bộ Kế hoạch và Đầu tư về việc công bố thủ tục hành chính sửa đổi, bổ sung trong lĩnh vực thành lập và hoạt động của hộ kinh doanh thuộc phạm vi chức năng quản lý của Bộ Kế hoạch và Đầu tư;</w:t>
      </w:r>
    </w:p>
    <w:p>
      <w:r>
        <w:t>Theo đề nghị của Giám đốc Sở Kế hoạch và Đầu tư tại Tờ trình số: 4213/TTr-SKHĐT ngày 03/10/2023,</w:t>
      </w:r>
    </w:p>
    <w:p>
      <w:r>
        <w:t>QUYẾT ĐỊNH:</w:t>
      </w:r>
    </w:p>
    <w:p>
      <w:r>
        <w:t>Điều 1.  Công bố kèm theo Quyết định này Danh mục 09 thủ tục hành chính thuộc thẩm quyền giải quyết của Sở Kế hoạch và Đầu tư, Ủy ban nhân dân cấp huyện trên địa bàn tỉnh Nghệ An, cụ thể như sau:</w:t>
      </w:r>
    </w:p>
    <w:p>
      <w:r>
        <w:t>1. Thủ tục hành chính cấp tỉnh: 04 thủ tục ban hành mới.</w:t>
      </w:r>
    </w:p>
    <w:p>
      <w:r>
        <w:t>2. Thủ tục hành chính cấp huyện: 05 thủ tục sửa đổi, bổ sung.</w:t>
      </w:r>
    </w:p>
    <w:p>
      <w:r>
        <w:t>Điều 2.  Quyết định này có hiệu lực thi hành kể từ ngày ký và bãi bỏ thủ tục đăng ký thành lập hộ kinh doanh thuộc lĩnh vực thành lập và hoạt động của hộ kinh doanh, Phần B (Danh mục thủ tục hành chính cấp huyện) tại Quyết định số 4131/QĐ-UBND ngày 03/11/2021 của Chủ tịch UBND tỉnh Nghệ An về việc công bố Danh mục thủ tục hành chính các lĩnh vực thành lập và hoạt động của doanh nghiệp, lĩnh vực đầu tư tại Việt Nam thuộc thẩm quyền giải quyết của Sở Kế hoạch và Đầu tư, Ủy ban nhân dân cấp huyện trên địa bàn tỉnh Nghệ An.</w:t>
      </w:r>
    </w:p>
    <w:p>
      <w:r>
        <w:t>Điều 3.  Chánh Văn phòng UBND tỉnh; Giám đốc Sở Kế hoạch và Đầu tư; Thủ trưởng các Sở, ban, ngành cấp tỉnh liên quan; Chủ tịch UBND các huyện, thành phố, thị xã và các tổ chức, cá nhân có liên quan chịu trách nhiệm thi hành Quyết định này./.</w:t>
      </w:r>
    </w:p>
    <w:p>
      <w:r>
        <w:t>Nơi nhận:</w:t>
      </w:r>
    </w:p>
    <w:p>
      <w:r>
        <w:t>- Như Điều 3;</w:t>
      </w:r>
    </w:p>
    <w:p>
      <w:r>
        <w:t>- Bộ Kế hoạch và Đầu tư (b/c);</w:t>
      </w:r>
    </w:p>
    <w:p>
      <w:r>
        <w:t>- Cục KSTTHC, VPCP (b/c);</w:t>
      </w:r>
    </w:p>
    <w:p>
      <w:r>
        <w:t>- Chủ tịch UBND tỉnh;</w:t>
      </w:r>
    </w:p>
    <w:p>
      <w:r>
        <w:t>- Các PCT UBND tỉnh;</w:t>
      </w:r>
    </w:p>
    <w:p>
      <w:r>
        <w:t>- Phó CVP UBND tỉnh (đ/c Thiền)</w:t>
      </w:r>
    </w:p>
    <w:p>
      <w:r>
        <w:t>- Cổng Thông tin điện tử tỉnh;</w:t>
      </w:r>
    </w:p>
    <w:p>
      <w:r>
        <w:t>- Lưu: VT, KSTT.</w:t>
      </w:r>
    </w:p>
    <w:p>
      <w:r>
        <w:t>KT. CHỦ TỊCH</w:t>
      </w:r>
    </w:p>
    <w:p>
      <w:r>
        <w:t>PHÓ CHỦ TỊCH</w:t>
      </w:r>
    </w:p>
    <w:p>
      <w:r>
        <w:t>Bùi Thanh An</w:t>
      </w:r>
    </w:p>
    <w:p>
      <w:r>
        <w:t>DANH MỤC</w:t>
      </w:r>
    </w:p>
    <w:p>
      <w:r>
        <w:t>THỦ TỤC HÀNH CHÍNH THUỘC LĨNH VỰC THÀNH LẬP VÀ HOẠT ĐỘNG CỦA DOANH NGHIỆP; LĨNH VỰC ĐẦU TƯ THEO ĐỐI TÁC CÔNG TƯ (PPP) THUỘC THẨM QUYỀN GIẢI QUYẾT CỦA SỞ KẾ HOẠCH VÀ ĐẦU TƯ, UBND CẤP HUYỆN TRÊN ĐỊA BÀN NGHỆ AN</w:t>
      </w:r>
    </w:p>
    <w:p>
      <w:r>
        <w:t>(Ban hành kèm theo Quyết định số: 3316/QĐ-UBND ngày 13/10/2023 của UBND tỉnh Nghệ An)</w:t>
      </w:r>
    </w:p>
    <w:p>
      <w:r>
        <w:t>A. THỦ TỤC HÀNH CHÍNH CẤP TỈNH (04 THỦ TỤC BAN HÀNH MỚI)</w:t>
      </w:r>
    </w:p>
    <w:p>
      <w:r>
        <w:t>1. THỦ TỤC HÀNH CHÍNH LĨNH VỰC ĐẦU TƯ THEO ĐỐI TÁC CÔNG TƯ (PPP)</w:t>
      </w:r>
    </w:p>
    <w:p>
      <w:r>
        <w:t>TT</w:t>
      </w:r>
    </w:p>
    <w:p>
      <w:r>
        <w:t>Tên thủ tục hành chính</w:t>
      </w:r>
    </w:p>
    <w:p>
      <w:r>
        <w:t>Thời hạn giải quyết</w:t>
      </w:r>
    </w:p>
    <w:p>
      <w:r>
        <w:t>Địa điểm, cách thức thực hiện</w:t>
      </w:r>
    </w:p>
    <w:p>
      <w:r>
        <w:t>Phí, lệ phí (nếu có)</w:t>
      </w:r>
    </w:p>
    <w:p>
      <w:r>
        <w:t>Căn cứ pháp lý</w:t>
      </w:r>
    </w:p>
    <w:p>
      <w:r>
        <w:t>1</w:t>
      </w:r>
    </w:p>
    <w:p>
      <w:r>
        <w:t>Thẩm định báo cáo nghiên cứu tiền khả thi, quyết định chủ trương đầu tư dự án PPP do nhà đầu tư đề xuất</w:t>
      </w:r>
    </w:p>
    <w:p>
      <w:r>
        <w:t>- Thời hạn thẩm định: Không quá 30 ngày;</w:t>
      </w:r>
    </w:p>
    <w:p>
      <w:r>
        <w:t>- Thời hạn phê duyệt: không quá 15 ngày</w:t>
      </w:r>
    </w:p>
    <w:p>
      <w:r>
        <w:t>- Nộp hồ sơ trực tiếp hoặc gửi hồ sơ qua dịch vụ bưu chính đến Trung tâm Phục vụ hành chính công tỉnh Nghệ An, số 16, đường Trường Thi, thành phố Vinh;</w:t>
      </w:r>
    </w:p>
    <w:p>
      <w:r>
        <w:t>- Nộp qua dịch vụ công trực tuyến một phần trên Hệ thống thông tin giải quyết thủ tục hành chính tỉnh tại địa chỉ: https://dichvucong.nghean.gov.vn</w:t>
      </w:r>
    </w:p>
    <w:p>
      <w:r>
        <w:t>Không</w:t>
      </w:r>
    </w:p>
    <w:p>
      <w:r>
        <w:t>- Luật Đầu tư theo phương thức đối tác công tư số 64/2020/QH14 của Quốc Hội ngày 18/6/2020 (Luật Đầu tư theo phương thức đối tác công tư số 64/2020/QH14);</w:t>
      </w:r>
    </w:p>
    <w:p>
      <w:r>
        <w:t>- Nghị định số 35/2021/NĐ-CP ngày 29/3/2021 của Chính Phủ quy định chi tiết và hướng dẫn thi hành luật đầu tư theo phương thức đối tác công tư (Nghị định số 35/2021/NĐ-CP)</w:t>
      </w:r>
    </w:p>
    <w:p>
      <w:r>
        <w:t>2</w:t>
      </w:r>
    </w:p>
    <w:p>
      <w:r>
        <w:t>Thẩm định báo cáo nghiên cứu khả thi, quyết định phê duyệt dự án PPP do nhà đầu tư đề xuất</w:t>
      </w:r>
    </w:p>
    <w:p>
      <w:r>
        <w:t>- Thời hạn thẩm định: Không quá 60 ngày;</w:t>
      </w:r>
    </w:p>
    <w:p>
      <w:r>
        <w:t>- Thời hạn phê duyệt: không quá 15 ngày</w:t>
      </w:r>
    </w:p>
    <w:p>
      <w:r>
        <w:t>- Nộp hồ sơ trực tiếp hoặc gửi hồ sơ qua dịch vụ bưu chính đến Trung tâm Phục vụ hành chính công tỉnh Nghệ An, số 16, dường Trường Thi, thành phố Vinh;</w:t>
      </w:r>
    </w:p>
    <w:p>
      <w:r>
        <w:t>- Nộp qua dịch vụ công trực tuyến một phần trên Hệ thống thông tin giải quyết thủ tục hành chính tỉnh tại địa chỉ: https://dichvucong.nghean.gov.vn</w:t>
      </w:r>
    </w:p>
    <w:p>
      <w:r>
        <w:t>Không</w:t>
      </w:r>
    </w:p>
    <w:p>
      <w:r>
        <w:t>- Luật Đầu tư theo phương thức đối tác công tư số 64/2020/QH14 của Quốc Hội ngày 18/6/2020 (Luật Đầu tư theo phương thức đối tác công tư số 64/2020/QH14);</w:t>
      </w:r>
    </w:p>
    <w:p>
      <w:r>
        <w:t>- Nghị định số 35/2021/NĐ-CP ngày 29/3/2021 của Chính Phủ quy định chi tiết và hướng dẫn thi hành luật đầu tư theo phương thức đối tác công tư (Nghị định số 35/2021/NĐ-CP)</w:t>
      </w:r>
    </w:p>
    <w:p>
      <w:r>
        <w:t>3</w:t>
      </w:r>
    </w:p>
    <w:p>
      <w:r>
        <w:t>Thẩm định nội dung điều chỉnh chủ trương đầu tư, quyết định điều chỉnh chủ trương đầu tư dự án PPP do nhà đầu tư đề xuất</w:t>
      </w:r>
    </w:p>
    <w:p>
      <w:r>
        <w:t>- Thời hạn thẩm định: Không quá 30 ngày;</w:t>
      </w:r>
    </w:p>
    <w:p>
      <w:r>
        <w:t>- Thời hạn phê duyệt: không quá 15 ngày</w:t>
      </w:r>
    </w:p>
    <w:p>
      <w:r>
        <w:t>- Nộp hồ sơ trực tiếp hoặc gửi hồ sơ qua dịch vụ bưu chính đến Trung tâm Phục vụ hành chính công tỉnh Nghệ An, số 16, đường Trường Thi, thành phố Vinh;</w:t>
      </w:r>
    </w:p>
    <w:p>
      <w:r>
        <w:t>- Nộp qua dịch vụ công trực tuyến một phần trên Hệ thống thông tin giải quyết thủ tục hành chính tỉnh tại địa chỉ: https://dichvucong.nghean.gov.vn</w:t>
      </w:r>
    </w:p>
    <w:p>
      <w:r>
        <w:t>Không</w:t>
      </w:r>
    </w:p>
    <w:p>
      <w:r>
        <w:t>- Luật Đầu tư theo phương thức đối tác công tư số 64/2020/QH14 của Quốc Hội ngày 18/6/2020 (Luật Đầu tư theo phương thức đối tác công tư số 64/2020/QH14);</w:t>
      </w:r>
    </w:p>
    <w:p>
      <w:r>
        <w:t>- Nghị định số 35/2021/NĐ-CP ngày 29/3/2021 của Chính Phủ quy định chi tiết và hướng dẫn thi hành luật đầu tư theo phương thức đối tác công tư (Nghị định số 35/2021/NĐ-CP)</w:t>
      </w:r>
    </w:p>
    <w:p>
      <w:r>
        <w:t>4</w:t>
      </w:r>
    </w:p>
    <w:p>
      <w:r>
        <w:t>Thẩm định nội dung điều chỉnh báo cáo nghiên cứu khả thi, quyết định phê duyệt điều chỉnh dự án PPP do nhà đầu tư đề xuất</w:t>
      </w:r>
    </w:p>
    <w:p>
      <w:r>
        <w:t>- Thời hạn thẩm định: Không quá 60 ngày;</w:t>
      </w:r>
    </w:p>
    <w:p>
      <w:r>
        <w:t>- Thời hạn phê duyệt: không quá 15 ngày</w:t>
      </w:r>
    </w:p>
    <w:p>
      <w:r>
        <w:t>- Nộp hồ sơ trực tiếp hoặc gửi hồ sơ qua dịch vụ bưu chính đến Trung tâm Phục vụ hành chính công tỉnh Nghệ An, số 16, đường Trường Thi, thành phố Vinh;</w:t>
      </w:r>
    </w:p>
    <w:p>
      <w:r>
        <w:t>- Nộp qua dịch vụ công trực tuyến một phần trên Hệ thống thông tin giải quyết thủ tục hành chính tỉnh tại địa chỉ: https://dichvucong.nghean.gov.vn</w:t>
      </w:r>
    </w:p>
    <w:p>
      <w:r>
        <w:t>Không</w:t>
      </w:r>
    </w:p>
    <w:p>
      <w:r>
        <w:t>- Luật Đầu tư theo phương thức đối tác công tư số 64/2020/QH14 của Quốc Hội ngày 18/6/2020 (Luật Đầu tư theo phương thức đối tác công tư số 64/2020/QH14);</w:t>
      </w:r>
    </w:p>
    <w:p>
      <w:r>
        <w:t>- Nghị định số 35/2021/NĐ-CP ngày 29/3/2021 của Chính Phủ quy định chi tiết và hướng dẫn thi hành luật đầu tư theo phương thức đối tác công tư (Nghị định số 35/2021/NĐ-CP)</w:t>
      </w:r>
    </w:p>
    <w:p>
      <w:r>
        <w:t>B. DANH MỤC THỦ TỤC HÀNH CHÍNH CẤP HUYỆN (05 THỦ TỤC SỬA ĐỔI, BỔ SUNG)</w:t>
      </w:r>
    </w:p>
    <w:p>
      <w:r>
        <w:t>1. LĨNH VỰC THÀNH LẬP VÀ HOẠT ĐỘNG CỦA HỘ KINH DOANH.</w:t>
      </w:r>
    </w:p>
    <w:p>
      <w:r>
        <w:t>TT</w:t>
      </w:r>
    </w:p>
    <w:p>
      <w:r>
        <w:t>Tên thủ tục hành chính</w:t>
      </w:r>
    </w:p>
    <w:p>
      <w:r>
        <w:t>Thời hạn giải quyết</w:t>
      </w:r>
    </w:p>
    <w:p>
      <w:r>
        <w:t>Địa điểm, cách thức thực hiện</w:t>
      </w:r>
    </w:p>
    <w:p>
      <w:r>
        <w:t>Phí, lệ phí (nếu có)</w:t>
      </w:r>
    </w:p>
    <w:p>
      <w:r>
        <w:t>Căn cứ pháp lý</w:t>
      </w:r>
    </w:p>
    <w:p>
      <w:r>
        <w:t>1</w:t>
      </w:r>
    </w:p>
    <w:p>
      <w:r>
        <w:t>Đăng ký thành lập hộ kinh doanh</w:t>
      </w:r>
    </w:p>
    <w:p>
      <w:r>
        <w:t>Trong thời hạn 03 ngày làm việc kể từ ngày nhận được hồ sơ hợp lệ</w:t>
      </w:r>
    </w:p>
    <w:p>
      <w:r>
        <w:t>- Nộp hồ sơ trực tiếp hoặc gửi hồ sơ qua dịch vụ bưu chính đến Bộ phận một cửa UBND cấp huyện</w:t>
      </w:r>
    </w:p>
    <w:p>
      <w:r>
        <w:t>- Nộp hồ sơ trực tuyến qua Hệ thống thông tin giải quyết thủ tục hành chính tỉnh tại địa chỉ: https:dichvucong.nghean.gov.vn</w:t>
      </w:r>
    </w:p>
    <w:p>
      <w:r>
        <w:t>30.000 đồng/lần.</w:t>
      </w:r>
    </w:p>
    <w:p>
      <w:r>
        <w:t>- Luật Doanh nghiệp số 59/2020/QH14 ngày 17/6/2020 (Luật Doanh nghiệp số 59/2020/QH14);</w:t>
      </w:r>
    </w:p>
    <w:p>
      <w:r>
        <w:t>- Nghị định số 01/2021/NĐ-CP ngày 04/01/2021 của Chính phủ về đăng ký doanh nghiệp (Nghị định số 01/2021/NĐ-CP);</w:t>
      </w:r>
    </w:p>
    <w:p>
      <w:r>
        <w:t>- Thông tư số 85/2019/TT-BTC ngày 29/11/2019 của Bộ Tài chính hướng dẫn về phí và lệ phí thuộc thẩm quyền quyết định của Hội đồng nhân dân tỉnh, thành phố trực thuộc Trung ương (Thông tư số 85/2019/TT-BTC);</w:t>
      </w:r>
    </w:p>
    <w:p>
      <w:r>
        <w:t>- Thông tư số 01/2021/TT-BKHĐT ngày 16/03/2021 của Bộ Kế hoạch và Đầu tư hướng dẫn về đăng ký doanh nghiệp (Thông tư số 01/2021/TT-BKHĐT);</w:t>
      </w:r>
    </w:p>
    <w:p>
      <w:r>
        <w:t>- Thông tư số 02/2023/TT-BKHĐT ngày 18/4/2023 của Bộ trưởng Bộ Kế hoạch và Đầu tư sửa đổi, bổ sung một số điều của Thông tư số 01/2021/TT-BKHĐT ngày 16/03/2021 của Bộ Kế hoạch và Đầu tư hướng dẫn về đăng ký doanh nghiệp (Thông tư số 02/2023/TT-BKHĐT).</w:t>
      </w:r>
    </w:p>
    <w:p>
      <w:r>
        <w:t>- Nghị quyết số 07/2022/NQ-HĐND ngày 14 tháng 7 năm 2022 của HĐND tỉnh Nghệ An quy định về lệ phí đăng ký kinh doanh trên địa bàn tỉnh nghệ an</w:t>
      </w:r>
    </w:p>
    <w:p>
      <w:r>
        <w:t>2</w:t>
      </w:r>
    </w:p>
    <w:p>
      <w:r>
        <w:t>Đăng ký thay đổi nội dung đăng ký hộ kinh doanh</w:t>
      </w:r>
    </w:p>
    <w:p>
      <w:r>
        <w:t>Trong thời hạn 03 ngày làm việc kể từ ngày nhận được hồ sơ hợp lệ</w:t>
      </w:r>
    </w:p>
    <w:p>
      <w:r>
        <w:t>- Nộp hồ sơ trực tiếp hoặc gửi hồ sơ qua dịch vụ bưu chính đến Bộ phận một cửa UBND cấp huyện</w:t>
      </w:r>
    </w:p>
    <w:p>
      <w:r>
        <w:t>- Nộp hồ sơ trực tuyến qua Hệ thống thông tin giải quyết thủ tục hành chính tỉnh tại địa chỉ: https:dichvucong.nghean.gov.vn</w:t>
      </w:r>
    </w:p>
    <w:p>
      <w:r>
        <w:t>20.000 đồng/lần.</w:t>
      </w:r>
    </w:p>
    <w:p>
      <w:r>
        <w:t>- Luật Doanh nghiệp số 59/2020/QH14 ngày 17/6/2020 (Luật Doanh nghiệp số 59/2020/QH14);</w:t>
      </w:r>
    </w:p>
    <w:p>
      <w:r>
        <w:t>- Nghị định số 01/2021/NĐ-CP ngày 04/01/2021 của Chính phủ về đăng ký doanh nghiệp (Nghị định số 01/2021/NĐ-CP);</w:t>
      </w:r>
    </w:p>
    <w:p>
      <w:r>
        <w:t>- Thông tư số 85/2019/TT-BTC ngày 29/11/2019 của Bộ Tài chính hướng dẫn về phí và lệ phí thuộc thẩm quyền quyết định của Hội đồng nhân dân tỉnh, thành phố trực thuộc Trung ương (Thông tư số 85/2019/TT-BTC);</w:t>
      </w:r>
    </w:p>
    <w:p>
      <w:r>
        <w:t>- Thông tư số 01/2021/TT-BKHĐT ngày 16/03/2021 của Bộ Kế hoạch và Đầu tư hướng dẫn về đăng ký doanh nghiệp (Thông tư số 01/2021/TT-BKHĐT);</w:t>
      </w:r>
    </w:p>
    <w:p>
      <w:r>
        <w:t>- Thông tư số 02/2023/TT-BKHĐT ngày 18/4/2023 của Bộ trưởng Bộ Kế hoạch và Đầu tư sửa đổi, bổ sung một số điều của Thông tư số 01/2021/TT-BKHĐT ngày 16/03/2021 của Bộ Kế hoạch và Đầu tư hướng dẫn về đăng ký doanh nghiệp (Thông tư số 02/2023/TT-BKHĐT).</w:t>
      </w:r>
    </w:p>
    <w:p>
      <w:r>
        <w:t>- Nghị quyết số 07/2022/NQ-HĐND ngày 14 tháng 7 năm 2022 của HĐND tỉnh Nghệ An quy định về lệ phí đăng ký kinh doanh trên địa bàn tỉnh nghệ an</w:t>
      </w:r>
    </w:p>
    <w:p>
      <w:r>
        <w:t>3</w:t>
      </w:r>
    </w:p>
    <w:p>
      <w:r>
        <w:t>Tạm ngừng kinh doanh, tiếp tục kinh doanh trước thời hạn đã thông báo của hộ kinh doanh</w:t>
      </w:r>
    </w:p>
    <w:p>
      <w:r>
        <w:t>Trong thời hạn 03 ngày làm việc kể từ ngày nhận được hồ sơ hợp lệ</w:t>
      </w:r>
    </w:p>
    <w:p>
      <w:r>
        <w:t>- Nộp hồ sơ trực tiếp hoặc gửi hồ sơ qua dịch vụ bưu chính đến Bộ phận một cửa UBND cấp huyện</w:t>
      </w:r>
    </w:p>
    <w:p>
      <w:r>
        <w:t>- Nộp hồ sơ trực tuyến qua Hệ thống thông tin giải quyết thủ tục hành chính tỉnh tại địa chỉ: https:dichvucong.nghean.gov.vn</w:t>
      </w:r>
    </w:p>
    <w:p>
      <w:r>
        <w:t>Không</w:t>
      </w:r>
    </w:p>
    <w:p>
      <w:r>
        <w:t>- Luật Doanh nghiệp số 59/2020/QH14 ngày 17/6/2020 (Luật Doanh nghiệp số 59/2020/QH14);</w:t>
      </w:r>
    </w:p>
    <w:p>
      <w:r>
        <w:t>- Nghị định số 01/2021/NĐ-CP ngày 04/01/2021 của Chính phủ về đăng ký doanh nghiệp (Nghị định số 01/2021/NĐ-CP);</w:t>
      </w:r>
    </w:p>
    <w:p>
      <w:r>
        <w:t>- Thông tư số 85/2019/TT-BTC ngày 29/11/2019 của Bộ Tài chính hướng dẫn về phí và lệ phí thuộc thẩm quyền quyết định của Hội đồng nhân dân tỉnh, thành phố trực thuộc Trung ương (Thông tư số 85/2019/TT-BTC);</w:t>
      </w:r>
    </w:p>
    <w:p>
      <w:r>
        <w:t>- Thông tư số 01/2021/TT-BKHĐT ngày 16/03/2021 của Bộ Kế hoạch và Đầu tư hướng dẫn về đăng ký doanh nghiệp (Thông tư số 01/2021/TT-BKHĐT);</w:t>
      </w:r>
    </w:p>
    <w:p>
      <w:r>
        <w:t>- Thông tư số 02/2023/TT-BKHĐT ngày 18/4/2023 của Bộ trưởng Bộ Kế hoạch và Đầu tư sửa đổi, bổ sung một số điều của Thông tư số 01/2021/TT-BKHĐT ngày 16/03/2021 của Bộ Kế hoạch và Đầu tư hướng dẫn về đăng ký doanh nghiệp (Thông tư số 02/2023/TT-BKHĐT).</w:t>
      </w:r>
    </w:p>
    <w:p>
      <w:r>
        <w:t>- Nghị quyết số 07/2022/NQ-HĐND ngày 14 tháng 7 năm 2022 của HĐND tỉnh Nghệ An quy định về lệ phí đăng ký kinh doanh trên địa bàn tỉnh nghệ an</w:t>
      </w:r>
    </w:p>
    <w:p>
      <w:r>
        <w:t>4</w:t>
      </w:r>
    </w:p>
    <w:p>
      <w:r>
        <w:t>Chấm dứt hoạt động hộ kinh doanh</w:t>
      </w:r>
    </w:p>
    <w:p>
      <w:r>
        <w:t>Trong thời hạn 03 ngày làm việc kể từ ngày nhận được hồ sơ hợp lệ</w:t>
      </w:r>
    </w:p>
    <w:p>
      <w:r>
        <w:t>- Nộp hồ sơ trực tiếp hoặc gửi hồ sơ qua dịch vụ bưu chính đến Bộ phận một cửa UBND cấp huyện</w:t>
      </w:r>
    </w:p>
    <w:p>
      <w:r>
        <w:t>- Nộp hồ sơ trực tuyến qua Hệ thống thông tin giải quyết thủ tục hành chính tỉnh tại địa chỉ: https:dichvucong.nghean.gov.vn</w:t>
      </w:r>
    </w:p>
    <w:p>
      <w:r>
        <w:t>Không</w:t>
      </w:r>
    </w:p>
    <w:p>
      <w:r>
        <w:t>- Luật Doanh nghiệp số 59/2020/QH14 ngày 17/6/2020 (Luật Doanh nghiệp số 59/2020/QH14);</w:t>
      </w:r>
    </w:p>
    <w:p>
      <w:r>
        <w:t>- Nghị định số 01/2021/NĐ-CP ngày 04/01/2021 của Chính phủ về đăng ký doanh nghiệp (Nghị định số 01/2021/NĐ-CP);</w:t>
      </w:r>
    </w:p>
    <w:p>
      <w:r>
        <w:t>- Thông tư số 85/2019/TT-BTC ngày 29/11/2019 của Bộ Tài chính hướng dẫn về phí và lệ phí thuộc thẩm quyền quyết định của Hội đồng nhân dân tỉnh, thành phố trực thuộc Trung ương (Thông tư số 85/2019/TT-BTC);</w:t>
      </w:r>
    </w:p>
    <w:p>
      <w:r>
        <w:t>- Thông tư số 01/2021/TT-BKHĐT ngày 16/03/2021 của Bộ Kế hoạch và Đầu tư hướng dẫn về đăng ký doanh nghiệp (Thông tư số 01/2021/TT-BKHĐT);</w:t>
      </w:r>
    </w:p>
    <w:p>
      <w:r>
        <w:t>- Thông tư số 02/2023/TT-BKHĐT ngày 18/4/2023 của Bộ trưởng Bộ Kế hoạch và Đầu tư sửa đổi, bổ sung một số điều của Thông tư số 01/2021/TT-BKHĐT ngày 16/03/2021 của Bộ Kế hoạch và Đầu tư hướng dẫn về đăng ký doanh nghiệp (Thông tư số 02/2023/TT-BKHĐT).</w:t>
      </w:r>
    </w:p>
    <w:p>
      <w:r>
        <w:t>- Nghị quyết số 07/2022/NQ-HĐND ngày 14 tháng 7 năm 2022 của HĐND tỉnh Nghệ An quy định về lệ phí đăng ký kinh doanh trên địa bàn tỉnh nghệ an</w:t>
      </w:r>
    </w:p>
    <w:p>
      <w:r>
        <w:t>5</w:t>
      </w:r>
    </w:p>
    <w:p>
      <w:r>
        <w:t>Cấp lại Giấy chứng nhận đăng ký hộ kinh doanh</w:t>
      </w:r>
    </w:p>
    <w:p>
      <w:r>
        <w:t>Trong thời hạn 03 ngày làm việc kể từ ngày nhận được hồ sơ hợp lệ</w:t>
      </w:r>
    </w:p>
    <w:p>
      <w:r>
        <w:t>- Nộp hồ sơ trực liếp hoặc gửi hồ sơ qua dịch vụ bưu chính đến Bộ phận một cửa UBND cấp huyện</w:t>
      </w:r>
    </w:p>
    <w:p>
      <w:r>
        <w:t>- Nộp hồ sơ trực tuyến qua Hệ thống thông tin giải quyết thủ tục hành chính tỉnh tại địa chỉ: https:dichvucong.nghean.gov.vn</w:t>
      </w:r>
    </w:p>
    <w:p>
      <w:r>
        <w:t>20.000 đồng/lần.</w:t>
      </w:r>
    </w:p>
    <w:p>
      <w:r>
        <w:t>- Luật Doanh nghiệp số 59/2020/QH14 ngày 17/6/2020 (Luật Doanh nghiệp số 59/2020/QH14);</w:t>
      </w:r>
    </w:p>
    <w:p>
      <w:r>
        <w:t>- Nghị định số 01/2021/NĐ-CP ngày 04/01/2021 của Chính phủ về đăng ký doanh nghiệp (Nghị định số 01/2021/NĐ-CP);</w:t>
      </w:r>
    </w:p>
    <w:p>
      <w:r>
        <w:t>- Thông tư số 85/2019/TT-BTC ngày 29/11/2019 của Bộ Tài chính hướng dẫn về phí và lệ phí thuộc thẩm quyền quyết định của Hội đồng nhân dân tỉnh, thành phố trực thuộc Trung ương (Thông tư số 85/2019/TT-BTC);</w:t>
      </w:r>
    </w:p>
    <w:p>
      <w:r>
        <w:t>- Thông tư số 01/2021/TT-BKHĐT ngày 16/03/2021 của Bộ Kế hoạch và Đầu tư hướng dẫn về đăng ký doanh nghiệp (Thông tư số 01/2021/TT-BKHĐT);</w:t>
      </w:r>
    </w:p>
    <w:p>
      <w:r>
        <w:t>- Thông tư số 02/2023/TT-BKHĐT ngày 18/4/2023 của Bộ trưởng Bộ Kế hoạch và Đầu tư sửa đổi, bổ sung một số điều của Thông tư số 01/2021/TT-BKHĐT ngày 16/03/2021 của Bộ Kế hoạch và Đầu tư hướng dẫn về đăng ký doanh nghiệp (Thông tư số 02/2023/TT-BKHĐT).</w:t>
      </w:r>
    </w:p>
    <w:p>
      <w:r>
        <w:t>- Nghị quyết số 07/2022/NQ-HĐND ngày 14 tháng 7 năm 2022 của HĐND tỉnh Nghệ An quy định về lệ phí đăng ký kinh doanh trên địa bàn tỉnh nghệ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