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3314/QĐ-BTC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3314/QĐ-BTC</w:t>
      </w:r>
    </w:p>
    <w:p>
      <w:r>
        <w:t>Hà Nội, ngày 30 tháng 9 năm 2025</w:t>
      </w:r>
    </w:p>
    <w:p>
      <w:r>
        <w:t>QUYẾT ĐỊNH</w:t>
      </w:r>
    </w:p>
    <w:p>
      <w:r>
        <w:t>VỀ VIỆC CÔNG BỐ CÔNG KHAI DỰ TOÁN NGÂN SÁCH NĂM 2025 CỦA BỘ TÀI CHÍNH</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947/QĐ-TTg ngày 16/5/2025 của Thủ tướng Chính phủ về việc bổ sung dự toán chi thường xuyên ngân sách nhà nước năm 2025 của các Bộ, cơ quan trung ương;</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Các đơn vị dự toán thuộc Bộ;</w:t>
      </w:r>
    </w:p>
    <w:p>
      <w:r>
        <w:t>- Cục CNTT (để công khai);</w:t>
      </w:r>
    </w:p>
    <w:p>
      <w:r>
        <w:t>- Lưu: VT, KHTC.</w:t>
      </w:r>
    </w:p>
    <w:p>
      <w:r>
        <w:t>KT. BỘ TRƯỞNG</w:t>
      </w:r>
    </w:p>
    <w:p>
      <w:r>
        <w:t>THỨ TRƯỞNG</w:t>
      </w:r>
    </w:p>
    <w:p>
      <w:r>
        <w:t>Nguyễn Đức Tâm</w:t>
      </w:r>
    </w:p>
    <w:p>
      <w:r>
        <w:t>PHỤ LỤC I</w:t>
      </w:r>
    </w:p>
    <w:p>
      <w:r>
        <w:t>NGUYÊN TẮC VÀ CĂN CỨ PHÂN BỔ DỰ TOÁN CHI NGÂN SÁCH NHÀ NƯỚC NĂM 2025 CỦA BỘ TÀI CHÍNH</w:t>
      </w:r>
    </w:p>
    <w:p>
      <w:r>
        <w:t>(Kèm theo Quyết định số 3314/QĐ-BTC ngày 30/9/2025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Nghị định số 98/2025/NĐ-CP ngày 06/5/2025 của Chính phủ quy định việc lập dự toán, quản lý, sử dụng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2.    Đảm bảo theo đúng từng lĩnh vực, nhiệm vụ chi được Thủ tướng Chính phủ giao tại Quyết định số 947/QĐ-TTg ngày 16/5/2025; theo chế độ, tiêu chuẩn, định mức chi do cơ quan nhà nước có thẩm quyền quy định, Quyết định phê duyệt giao nhiệm vụ của Cục Thống kê.</w:t>
      </w:r>
    </w:p>
    <w:p>
      <w:r>
        <w:t>PHỤ LỤC II</w:t>
      </w:r>
    </w:p>
    <w:p>
      <w:r>
        <w:t>BỘ TÀI CHÍNH</w:t>
      </w:r>
    </w:p>
    <w:p>
      <w:r>
        <w:t>DỰ TOÁN CHI NGÂN SÁCH ĐƯỢC GIAO BỔ SUNG VÀ PHÂN BỔ CHO CÁC ĐƠN VỊ THUỘC BỘ TÀI CHÍNH NĂM 2025</w:t>
      </w:r>
    </w:p>
    <w:p>
      <w:r>
        <w:t>(Kèm theo Quyết định số 3314/QĐ-BTC ngày 30/9/2025 của Bộ Tài chính)</w:t>
      </w:r>
    </w:p>
    <w:p>
      <w:r>
        <w:t>Đvt: 1.000 đồng./.</w:t>
      </w:r>
    </w:p>
    <w:p>
      <w:r>
        <w:t>STT</w:t>
      </w:r>
    </w:p>
    <w:p>
      <w:r>
        <w:t>NỘI DUNG</w:t>
      </w:r>
    </w:p>
    <w:p>
      <w:r>
        <w:t>Tổng số được bổ sung (tại Quyết định số 947/QĐ-TTg của Thủ tướng Chính phủ)</w:t>
      </w:r>
    </w:p>
    <w:p>
      <w:r>
        <w:t>Tổng số đã phân bổ (tại Quyết định số 1989/QĐ-BTC ngày 09/6/2025 và số 2406/QĐ-BTC ngày 07/7/2025)</w:t>
      </w:r>
    </w:p>
    <w:p>
      <w:r>
        <w:t>Tổng số phân bổ tại Quyết định số 3313/QĐ-BTC ngày 30/9/2025</w:t>
      </w:r>
    </w:p>
    <w:p>
      <w:r>
        <w:t>Trong đó:</w:t>
      </w:r>
    </w:p>
    <w:p>
      <w:r>
        <w:t>Cục Thống kê</w:t>
      </w:r>
    </w:p>
    <w:p>
      <w:r>
        <w:t>DỰ TOÁN CHI NGÂN SÁCH NHÀ NƯỚC</w:t>
      </w:r>
    </w:p>
    <w:p>
      <w:r>
        <w:t>2.061.734.000</w:t>
      </w:r>
    </w:p>
    <w:p>
      <w:r>
        <w:t>2.041.682.834</w:t>
      </w:r>
    </w:p>
    <w:p>
      <w:r>
        <w:t>20.051.166</w:t>
      </w:r>
    </w:p>
    <w:p>
      <w:r>
        <w:t>20.051.166</w:t>
      </w:r>
    </w:p>
    <w:p>
      <w:r>
        <w:t>1</w:t>
      </w:r>
    </w:p>
    <w:p>
      <w:r>
        <w:t>Quản lý hành chính (Khoản 341)</w:t>
      </w:r>
    </w:p>
    <w:p>
      <w:r>
        <w:t>1.988.195.000</w:t>
      </w:r>
    </w:p>
    <w:p>
      <w:r>
        <w:t>1.968.143.834</w:t>
      </w:r>
    </w:p>
    <w:p>
      <w:r>
        <w:t>20.051.166</w:t>
      </w:r>
    </w:p>
    <w:p>
      <w:r>
        <w:t>20.051.166</w:t>
      </w:r>
    </w:p>
    <w:p>
      <w:r>
        <w:t>a</w:t>
      </w:r>
    </w:p>
    <w:p>
      <w:r>
        <w:t>Kinh phí thực hiện tự chủ</w:t>
      </w:r>
    </w:p>
    <w:p>
      <w:r>
        <w:t>b</w:t>
      </w:r>
    </w:p>
    <w:p>
      <w:r>
        <w:t>Kinh phí không thực hiện tự chủ</w:t>
      </w:r>
    </w:p>
    <w:p>
      <w:r>
        <w:t>1.988.195.000</w:t>
      </w:r>
    </w:p>
    <w:p>
      <w:r>
        <w:t>1.968.143.834</w:t>
      </w:r>
    </w:p>
    <w:p>
      <w:r>
        <w:t>20.051.166</w:t>
      </w:r>
    </w:p>
    <w:p>
      <w:r>
        <w:t>20.051.166</w:t>
      </w:r>
    </w:p>
    <w:p>
      <w:r>
        <w:t>Kinh phí thực hiện các dự án công nghệ thông tin (trừ các nhiệm vụ thuê công nghệ thông tin và Đề án 06)</w:t>
      </w:r>
    </w:p>
    <w:p>
      <w:r>
        <w:t>1.502.799.000</w:t>
      </w:r>
    </w:p>
    <w:p>
      <w:r>
        <w:t>1.502.799.000</w:t>
      </w:r>
    </w:p>
    <w:p>
      <w:r>
        <w:t>-</w:t>
      </w:r>
    </w:p>
    <w:p>
      <w:r>
        <w:t>Kinh phí thực hiện Đề án 06</w:t>
      </w:r>
    </w:p>
    <w:p>
      <w:r>
        <w:t>207.237.000</w:t>
      </w:r>
    </w:p>
    <w:p>
      <w:r>
        <w:t>207.237.000</w:t>
      </w:r>
    </w:p>
    <w:p>
      <w:r>
        <w:t>-</w:t>
      </w:r>
    </w:p>
    <w:p>
      <w:r>
        <w:t>Kinh phí mua sắm trang thiết bị đặc thù ngoài định mức theo Đề án được cấp có thẩm quyền phê duyệt</w:t>
      </w:r>
    </w:p>
    <w:p>
      <w:r>
        <w:t>251.014.000</w:t>
      </w:r>
    </w:p>
    <w:p>
      <w:r>
        <w:t>230.962.834</w:t>
      </w:r>
    </w:p>
    <w:p>
      <w:r>
        <w:t>20.051.166</w:t>
      </w:r>
    </w:p>
    <w:p>
      <w:r>
        <w:t>20.051.166</w:t>
      </w:r>
    </w:p>
    <w:p>
      <w:r>
        <w:t>Kinh phí nâng cấp, cải tạo các công trình xây dựng</w:t>
      </w:r>
    </w:p>
    <w:p>
      <w:r>
        <w:t>27.145.000</w:t>
      </w:r>
    </w:p>
    <w:p>
      <w:r>
        <w:t>27.145.000</w:t>
      </w:r>
    </w:p>
    <w:p>
      <w:r>
        <w:t>2</w:t>
      </w:r>
    </w:p>
    <w:p>
      <w:r>
        <w:t>Sự nghiệp kinh tế (Khoản 331)</w:t>
      </w:r>
    </w:p>
    <w:p>
      <w:r>
        <w:t>71.990.000</w:t>
      </w:r>
    </w:p>
    <w:p>
      <w:r>
        <w:t>71.990.000</w:t>
      </w:r>
    </w:p>
    <w:p>
      <w:r>
        <w:t>a</w:t>
      </w:r>
    </w:p>
    <w:p>
      <w:r>
        <w:t>Kinh phí thực hiện tự chủ</w:t>
      </w:r>
    </w:p>
    <w:p>
      <w:r>
        <w:t>-</w:t>
      </w:r>
    </w:p>
    <w:p>
      <w:r>
        <w:t>b</w:t>
      </w:r>
    </w:p>
    <w:p>
      <w:r>
        <w:t>Kinh phí không thực hiện tự chủ</w:t>
      </w:r>
    </w:p>
    <w:p>
      <w:r>
        <w:t>71.990.000</w:t>
      </w:r>
    </w:p>
    <w:p>
      <w:r>
        <w:t>71.990.000</w:t>
      </w:r>
    </w:p>
    <w:p>
      <w:r>
        <w:t>Kinh phí thực hiện các dự án công nghệ thông tin (trừ các nhiệm vụ thuê công nghệ thông tin và Đề án 06)</w:t>
      </w:r>
    </w:p>
    <w:p>
      <w:r>
        <w:t>71.990.000</w:t>
      </w:r>
    </w:p>
    <w:p>
      <w:r>
        <w:t>71.990.000</w:t>
      </w:r>
    </w:p>
    <w:p>
      <w:r>
        <w:t>3</w:t>
      </w:r>
    </w:p>
    <w:p>
      <w:r>
        <w:t>Sự nghiệp giáo dục - đào tạo, dạy nghề (Khoản 081)</w:t>
      </w:r>
    </w:p>
    <w:p>
      <w:r>
        <w:t>1.549.000</w:t>
      </w:r>
    </w:p>
    <w:p>
      <w:r>
        <w:t>1.549.000</w:t>
      </w:r>
    </w:p>
    <w:p>
      <w:r>
        <w:t>-</w:t>
      </w:r>
    </w:p>
    <w:p>
      <w:r>
        <w:t>a</w:t>
      </w:r>
    </w:p>
    <w:p>
      <w:r>
        <w:t>Kinh phí thực hiện tự chủ</w:t>
      </w:r>
    </w:p>
    <w:p>
      <w:r>
        <w:t>b</w:t>
      </w:r>
    </w:p>
    <w:p>
      <w:r>
        <w:t>Kinh phí không thực hiện tự chủ</w:t>
      </w:r>
    </w:p>
    <w:p>
      <w:r>
        <w:t>1.549.000</w:t>
      </w:r>
    </w:p>
    <w:p>
      <w:r>
        <w:t>1.549.000</w:t>
      </w:r>
    </w:p>
    <w:p>
      <w:r>
        <w:t>-</w:t>
      </w:r>
    </w:p>
    <w:p>
      <w:r>
        <w:t>Kinh phí mua sắm trang thiết bị đặc thù ngoài định mức theo Đề án được cấp có thẩm quyền phê duyệt</w:t>
      </w:r>
    </w:p>
    <w:p>
      <w:r>
        <w:t>1.549.000</w:t>
      </w:r>
    </w:p>
    <w:p>
      <w:r>
        <w:t>1.549.000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