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3313/QÐ-BVHTTDL năm 2024 về Kế hoạch triển khai nội dung hợp tác văn hóa, thể thao và du lịch trong Biên bản Khóa họp lần thứ 25 Ủy ban liên Chính phủ Việt Nam - Nga về hợp tác kinh tế - thương mại và khoa học - kỹ thuật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3313/QĐ-BVHTTDL</w:t>
      </w:r>
    </w:p>
    <w:p>
      <w:r>
        <w:t>Hà Nội, ngày 05 tháng 11 năm 2024</w:t>
      </w:r>
    </w:p>
    <w:p>
      <w:r>
        <w:t>QUYẾT ĐỊNH</w:t>
      </w:r>
    </w:p>
    <w:p>
      <w:r>
        <w:t>BAN HÀNH KẾ HOẠCH TRIỂN KHAI NỘI DUNG HỢP TÁC VĂN HÓA, THỂ THAO VÀ DU LỊCH TRONG BIÊN BẢN KHÓA HỌP LẦN THỨ 25 ỦY BAN LIÊN CHÍNH PHỦ VIỆT NAM-NGA VỀ HỢP TÁC KINH TẾ-THƯƠNG MẠI VÀ KHOA HỌC-KỸ THUẬT</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570/QĐ-BVHTTDL ngày 11 tháng 3 năm 2024 của Bộ trưởng Bộ Văn hóa, Thể thao và Du lịch về việc ban hành Quy chế Quản lý hoạt động đối ngoại của Bộ Văn hóa, Thể thao và Du lịch;</w:t>
      </w:r>
    </w:p>
    <w:p>
      <w:r>
        <w:t>Căn cứ Công văn số 4105/VPCP-QHQT ngày 10 năm 2024 của Văn phòng Chính phủ về việc triển khai kết quả Khóa họp lần thứ 25 Ủy ban liên Chính phủ Việt Nam-Liên bang Nga về hợp tác kinh tế-thương mại và khoa học-kỹ thuật;</w:t>
      </w:r>
    </w:p>
    <w:p>
      <w:r>
        <w:t>Theo đề nghị của Cục trưởng Cục Hợp tác quốc tế.</w:t>
      </w:r>
    </w:p>
    <w:p>
      <w:r>
        <w:t>QUYẾT ĐỊNH:</w:t>
      </w:r>
    </w:p>
    <w:p>
      <w:r>
        <w:t>Điều 1.  Ban hành kèm theo Quyết định này Kế hoạch triển khai nội dung hợp tác văn hóa, thể thao và du lịch trong Biên bản Khóa họp lần thứ 25 Ủy ban liên Chính phủ Việt Nam-Liên bang Nga về hợp tác kinh tế-thương mại và khoa học-kỹ thuật.</w:t>
      </w:r>
    </w:p>
    <w:p>
      <w:r>
        <w:t>Điều 2.  Quyết định này có hiệu lực thi hành kể từ ngày ký.</w:t>
      </w:r>
    </w:p>
    <w:p>
      <w:r>
        <w:t>Điều 3.  Chánh Văn phòng Bộ, Vụ trưởng Vụ Kế hoạch, Tài chính, Vụ trưởng Vụ Đào tạo, Cục trưởng Cục Hợp tác quốc tế, Cục trưởng Cục Điện ảnh, Cục trưởng Cục Thể dục thể thao, Cục trưởng Cục Du lịch Quốc gia Việt Nam, Viện trưởng Viện Văn hóa nghệ thuật quốc gia Việt Nam và Thủ trưởng các cơ quan, đơn vị liên quan chịu trách nhiệm thi hành Quyết định này./.</w:t>
      </w:r>
    </w:p>
    <w:p>
      <w:r>
        <w:t>Nơi nhận:</w:t>
      </w:r>
    </w:p>
    <w:p>
      <w:r>
        <w:t>- Như Điều 3;</w:t>
      </w:r>
    </w:p>
    <w:p>
      <w:r>
        <w:t>- Bộ trưởng Nguyễn Văn Hùng  (để báo cáo),</w:t>
      </w:r>
    </w:p>
    <w:p>
      <w:r>
        <w:t>- Các Thứ trưởng Bộ VHTTDL;</w:t>
      </w:r>
    </w:p>
    <w:p>
      <w:r>
        <w:t>- VPCP, Bộ Công Thương;</w:t>
      </w:r>
    </w:p>
    <w:p>
      <w:r>
        <w:t>- Lưu: VT, HTQT, NĐT (15).</w:t>
      </w:r>
    </w:p>
    <w:p>
      <w:r>
        <w:t>KT. BỘ TRƯỞNG</w:t>
      </w:r>
    </w:p>
    <w:p>
      <w:r>
        <w:t>THỨ TRƯỞNG</w:t>
      </w:r>
    </w:p>
    <w:p>
      <w:r>
        <w:t>Tạ Quang Đông</w:t>
      </w:r>
    </w:p>
    <w:p>
      <w:r>
        <w:t>KẾ HOẠCH</w:t>
      </w:r>
    </w:p>
    <w:p>
      <w:r>
        <w:t>TRIỂN KHAI NỘI DUNG HỢP TÁC VĂN HÓA, THỂ THAO VÀ DU LỊCH TRONG BIÊN BẢN KHÓA HỌP LẦN THỨ 25 ỦY BAN LIÊN CHÍNH PHỦ VIỆT NAM-NGA VỀ HỢP TÁC KINH TẾ-THƯƠNG MẠI VÀ KHOA HỌC-KỸ THUẬT</w:t>
      </w:r>
    </w:p>
    <w:p>
      <w:r>
        <w:t>(Kèm theo Quyết định số 3313/QĐ-BVHTTDL ngày 05 tháng 11 năm 2024 của Bộ trưởng Bộ Văn hóa, Thể thao và Du lịch)</w:t>
      </w:r>
    </w:p>
    <w:p>
      <w:r>
        <w:t>Thực hiện Biên bản Khóa họp lần thứ 25 Ủy ban liên Chính phủ Việt Nam-Liên bang Nga về hợp tác kinh tế-thương mại và khoa học-kỹ thuật (sau đây viết tắt là Biên bản Khóa họp 25), Bộ Văn hóa, Thể thao và Du lịch ban hành Kế hoạch triển khai nội dung hợp tác văn hóa, thể thao và du lịch (sau đây viết tắt là Kế hoạch) như sau:</w:t>
      </w:r>
    </w:p>
    <w:p>
      <w:r>
        <w:t>I. MỤC ĐÍCH, YÊU CẦU</w:t>
      </w:r>
    </w:p>
    <w:p>
      <w:r>
        <w:t>1. Mục đích</w:t>
      </w:r>
    </w:p>
    <w:p>
      <w:r>
        <w:t>a) Triển khai các nội dung, hoạt động cụ thể về hợp tác văn hóa, thể thao và du lịch trong Biên bản Khóa họp 25;</w:t>
      </w:r>
    </w:p>
    <w:p>
      <w:r>
        <w:t>b) Tạo những đóng góp của lĩnh vực văn hóa, thể thao và du lịch trong việc phát triển hơn nữa quan hệ hợp tác đối tác chiến lược toàn diện Việt Nam- Liên bang Nga.</w:t>
      </w:r>
    </w:p>
    <w:p>
      <w:r>
        <w:t>2. Yêu cầu</w:t>
      </w:r>
    </w:p>
    <w:p>
      <w:r>
        <w:t>a) Việc triển khai Biên bản Khóa họp 25 bảo đảm thiết thực, phù hợp với điều kiện thực tế của hai nước, quy định pháp luật hai nước và các điều ước quốc tế mà Việt Nam và Liên bang Nga là thành viên;</w:t>
      </w:r>
    </w:p>
    <w:p>
      <w:r>
        <w:t>b) Chủ động tổ chức các hoạt động hợp tác văn hóa, nghệ thuật, thể thao và du lịch Việt Nam-Liên bang Nga; tăng cường áp dụng công nghệ thông tin khi thực hiện; xác định rõ nhiệm vụ tương ứng với các đơn vị chủ trì, đơn vị phối hợp để đạt kết quả theo yêu cầu;</w:t>
      </w:r>
    </w:p>
    <w:p>
      <w:r>
        <w:t>c) Đẩy mạnh công tác thông tin, tuyên truyền khi tổ chức các hoạt động hợp tác văn hóa, thể thao và du lịch Việt Nam-Liên bang Nga.</w:t>
      </w:r>
    </w:p>
    <w:p>
      <w:r>
        <w:t>II. NHIỆM VỤ TRIỂN KHAI</w:t>
      </w:r>
    </w:p>
    <w:p>
      <w:r>
        <w:t>1. Trong lĩnh vực văn hóa, nghệ thuật</w:t>
      </w:r>
    </w:p>
    <w:p>
      <w:r>
        <w:t>a) Xây dựng kế hoạch tổ chức Phiên họp lần thứ hai Tổ Công tác Việt Nam-Nga về văn hóa tại Việt Nam trong năm 2025;</w:t>
      </w:r>
    </w:p>
    <w:p>
      <w:r>
        <w:t>b) Xây dựng kế hoạch phối hợp tổ chức Những ngày Văn hóa Nga tại Việt Nam năm 2025 kỷ niệm 75 năm thiết lập quan hệ ngoại giao Việt Nam-Nga;</w:t>
      </w:r>
    </w:p>
    <w:p>
      <w:r>
        <w:t>c) Xây dựng kế hoạch phối hợp tổ chức tổ chức Liên hoan Phim Nga tại Việt Nam năm 2025; tham gia Liên hoan Phim quốc tế Moscow năm 2025;</w:t>
      </w:r>
    </w:p>
    <w:p>
      <w:r>
        <w:t>d) Thống nhất và ký Chương trình hợp tác văn hóa giữa Bộ Văn hóa, Thể thao và Du lịch Việt Nam và Bộ Văn hóa Liên bang Nga giai đoạn 2025-2027;</w:t>
      </w:r>
    </w:p>
    <w:p>
      <w:r>
        <w:t>đ) Lập kế hoạch đoàn Việt Nam tham gia Diễn đàn Văn hóa quốc tế St.Petersburg lần thứ XI năm 2025;</w:t>
      </w:r>
    </w:p>
    <w:p>
      <w:r>
        <w:t>e) Tăng cường việc tham gia các liên hoan văn hóa, nghệ thuật quốc tế tổ chức tại hai nước.</w:t>
      </w:r>
    </w:p>
    <w:p>
      <w:r>
        <w:t>2. Trong lĩnh vực thể thao</w:t>
      </w:r>
    </w:p>
    <w:p>
      <w:r>
        <w:t>a) Tham mưu Bộ trưởng Bộ Văn hóa, Thể thao và Du lịch ban hành kế hoạch triển khai Bản ghi nhớ hợp tác thể thao Việt Nam-Nga;</w:t>
      </w:r>
    </w:p>
    <w:p>
      <w:r>
        <w:t>b) Xây dựng kế hoạch tổ chức Phiên họp Tổ Công tác Việt Nam-Nga về thể thao;</w:t>
      </w:r>
    </w:p>
    <w:p>
      <w:r>
        <w:t>c) Thúc đẩy sự tham gia của các vận động viên Việt Nam và Nga trong các sự kiện thể thao được tổ chức trên lãnh thổ của hai nước.</w:t>
      </w:r>
    </w:p>
    <w:p>
      <w:r>
        <w:t>3. Trong lĩnh vực du lịch</w:t>
      </w:r>
    </w:p>
    <w:p>
      <w:r>
        <w:t>a) Tổ chức Phiên họp lần thứ hai Tổ công tác Việt Nam-Nga về du lịch;</w:t>
      </w:r>
    </w:p>
    <w:p>
      <w:r>
        <w:t>b) Thúc đẩy trao đổi các đoàn khảo sát, xúc tiến du lịch và tham gia vào các diễn đàn, hội chợ du lịch tại Việt Nam và Nga;</w:t>
      </w:r>
    </w:p>
    <w:p>
      <w:r>
        <w:t>c) Tăng cường các biện pháp trao đổi khách du lịch giữa Việt Nam và Nga.</w:t>
      </w:r>
    </w:p>
    <w:p>
      <w:r>
        <w:t>4. Trong lĩnh vực đào tạo</w:t>
      </w:r>
    </w:p>
    <w:p>
      <w:r>
        <w:t>a) Đẩy mạnh triển khai hợp tác đào tạo về văn hóa, thể thao và du lịch với Liên bang Nga; triển khai các văn bản hợp tác về đào tạo đã ký với các cơ sở đào tạo của Liên bang Nga;</w:t>
      </w:r>
    </w:p>
    <w:p>
      <w:r>
        <w:t>b) Tăng cường hợp tác về công tác nghiên cứu trong lĩnh vực văn hóa, nghệ thuật; hợp tác đào tạo về lý luận trong lĩnh vực văn hóa, nghệ thuật.</w:t>
      </w:r>
    </w:p>
    <w:p>
      <w:r>
        <w:t>III. PHÂN CÔNG NHIỆM VỤ</w:t>
      </w:r>
    </w:p>
    <w:p>
      <w:r>
        <w:t>Các đơn vị triển khai các hoạt động hợp tác văn hóa, thể thao và du lịch giữa Việt Nam và Liên bang Nga theo phân công tại   Phụ lục   đính kèm.</w:t>
      </w:r>
    </w:p>
    <w:p>
      <w:r>
        <w:t>IV. KINH PHÍ</w:t>
      </w:r>
    </w:p>
    <w:p>
      <w:r>
        <w:t>Kinh phí thực hiện từ nguồn ngân sách nhà nước hàng năm của các đơn vị tham gia và các nguồn kinh phí hợp pháp khác từ trong và ngoài nước (nếu có).</w:t>
      </w:r>
    </w:p>
    <w:p>
      <w:r>
        <w:t>V. TỔ CHỨC THỰC HIỆN</w:t>
      </w:r>
    </w:p>
    <w:p>
      <w:r>
        <w:t>1. Cục Hợp tác quốc tế</w:t>
      </w:r>
    </w:p>
    <w:p>
      <w:r>
        <w:t>a) Chủ trì, làm đầu mối điều phối, theo dõi, đôn đốc việc triển khai thực hiện Kế hoạch; báo cáo Lãnh đạo Bộ kết quả triển khai Kế hoạch;</w:t>
      </w:r>
    </w:p>
    <w:p>
      <w:r>
        <w:t>b) Nghiên cứu, đề xuất Bộ trưởng Bộ Văn hóa, Thể thao và Du lịch các biện pháp cần thiết nhằm bảo đảm Kế hoạch được thực hiện đồng bộ, hiệu quả.</w:t>
      </w:r>
    </w:p>
    <w:p>
      <w:r>
        <w:t>2. Vụ Kế hoạch, Tài chính:  Thẩm định dự toán kinh phí và phối hợp báo cáo Lãnh đạo Bộ những vấn đề liên quan đến tài chính.</w:t>
      </w:r>
    </w:p>
    <w:p>
      <w:r>
        <w:t>3. Các cơ quan, đơn vị thuộc Bộ</w:t>
      </w:r>
    </w:p>
    <w:p>
      <w:r>
        <w:t>a) Căn cứ chức năng, nhiệm vụ được giao và các nhiệm vụ được phân công trong Kế hoạch này, các cơ quan, đơn vị chủ trì, phối hợp với Cục Hợp tác quốc tế và Vụ Kế hoạch, Tài chính lập kế hoạch chi tiết và dự toán ngân sách tổ chức các hoạt động và đưa vào kế hoạch công tác năm của đơn vị, báo cáo lãnh đạo Bộ phê duyệt và triển khai;</w:t>
      </w:r>
    </w:p>
    <w:p>
      <w:r>
        <w:t>b) Phối hợp với các đơn vị triển khai Kế hoạch theo chức năng, nhiệm vụ và khi được đề nghị;</w:t>
      </w:r>
    </w:p>
    <w:p>
      <w:r>
        <w:t>c) Gửi Cục Hợp tác quốc tế báo cáo kết quả tổ chức thực hiện các nhiệm vụ, hoạt động để tổng hợp, báo cáo lãnh đạo Bộ;</w:t>
      </w:r>
    </w:p>
    <w:p>
      <w:r>
        <w:t>d) Trong quá trình tổ chức thực hiện Kế hoạch này, nếu cần sửa đổi, bổ sung các nhiệm vụ, hoạt động, Thủ trưởng các đơn vị chủ động đề xuất, báo cáo Bộ trưởng Bộ Văn hóa, Thể thao và Du lịch (thông qua Cục Hợp tác quốc tế) để xem xét, quyết định./.</w:t>
      </w:r>
    </w:p>
    <w:p>
      <w:r>
        <w:t>PHỤ LỤC</w:t>
      </w:r>
    </w:p>
    <w:p>
      <w:r>
        <w:t>CÁC HOẠT ĐỘNG HỢP TÁC VĂN HÓA, THỂ THAO VÀ DU LỊCH GIỮA VIỆT NAM VÀ LIÊN BANG NGA</w:t>
      </w:r>
    </w:p>
    <w:p>
      <w:r>
        <w:t>(Kèm theo Quyết định số 3313/QĐ-BVHTTDL ngày 05 tháng 11 năm 2024 của Bộ trưởng Bộ Văn hóa, Thể thao và Du lịch)</w:t>
      </w:r>
    </w:p>
    <w:p>
      <w:r>
        <w:t>STT</w:t>
      </w:r>
    </w:p>
    <w:p>
      <w:r>
        <w:t>Hoạt động</w:t>
      </w:r>
    </w:p>
    <w:p>
      <w:r>
        <w:t>Đơn vị chủ trì</w:t>
      </w:r>
    </w:p>
    <w:p>
      <w:r>
        <w:t>Đơn vị phối hợp</w:t>
      </w:r>
    </w:p>
    <w:p>
      <w:r>
        <w:t>Thời gian thực hiện</w:t>
      </w:r>
    </w:p>
    <w:p>
      <w:r>
        <w:t>1</w:t>
      </w:r>
    </w:p>
    <w:p>
      <w:r>
        <w:t>Tổ chức Phiên họp lần thứ hai Tổ Công tác Việt Nam-Nga về văn hóa</w:t>
      </w:r>
    </w:p>
    <w:p>
      <w:r>
        <w:t>Cục Hợp tác quốc tế</w:t>
      </w:r>
    </w:p>
    <w:p>
      <w:r>
        <w:t>Các đơn vị liên quan</w:t>
      </w:r>
    </w:p>
    <w:p>
      <w:r>
        <w:t>2025</w:t>
      </w:r>
    </w:p>
    <w:p>
      <w:r>
        <w:t>2</w:t>
      </w:r>
    </w:p>
    <w:p>
      <w:r>
        <w:t>Phối hợp tổ chức Những ngày Văn hóa Nga tại Việt Nam năm 2025 kỷ niệm 75 năm thiết lập quan hệ ngoại giao Việt Nam-Nga</w:t>
      </w:r>
    </w:p>
    <w:p>
      <w:r>
        <w:t>Cục Hợp tác quốc tế</w:t>
      </w:r>
    </w:p>
    <w:p>
      <w:r>
        <w:t>Nhà hát Lớn Hà Nội và các đơn vị liên quan</w:t>
      </w:r>
    </w:p>
    <w:p>
      <w:r>
        <w:t>2025</w:t>
      </w:r>
    </w:p>
    <w:p>
      <w:r>
        <w:t>3</w:t>
      </w:r>
    </w:p>
    <w:p>
      <w:r>
        <w:t>Phối hợp tổ chức Liên hoan Phim Nga tại Việt Nam năm 2025; tham gia Liên hoan Phim quốc tế Moscow năm 2025</w:t>
      </w:r>
    </w:p>
    <w:p>
      <w:r>
        <w:t>Cục Điện ảnh</w:t>
      </w:r>
    </w:p>
    <w:p>
      <w:r>
        <w:t>Cục Hợp tác quốc tế và các đơn vị liên quan</w:t>
      </w:r>
    </w:p>
    <w:p>
      <w:r>
        <w:t>2025</w:t>
      </w:r>
    </w:p>
    <w:p>
      <w:r>
        <w:t>4</w:t>
      </w:r>
    </w:p>
    <w:p>
      <w:r>
        <w:t>Xây dựng và thống nhất dự thảo Chương trình hợp tác văn hóa Việt Nam-Nga giai đoạn 2025-2027</w:t>
      </w:r>
    </w:p>
    <w:p>
      <w:r>
        <w:t>Cục Hợp tác quốc tế</w:t>
      </w:r>
    </w:p>
    <w:p>
      <w:r>
        <w:t>Các đơn vị liên quan</w:t>
      </w:r>
    </w:p>
    <w:p>
      <w:r>
        <w:t>2025</w:t>
      </w:r>
    </w:p>
    <w:p>
      <w:r>
        <w:t>5</w:t>
      </w:r>
    </w:p>
    <w:p>
      <w:r>
        <w:t>Lập kế hoạch đoàn Việt Nam tham gia Diễn đàn Văn hóa quốc tế St.Petersburg lần thứ XI năm 2025</w:t>
      </w:r>
    </w:p>
    <w:p>
      <w:r>
        <w:t>Cục Hợp tác quốc tế</w:t>
      </w:r>
    </w:p>
    <w:p>
      <w:r>
        <w:t>Các đơn vị liên quan</w:t>
      </w:r>
    </w:p>
    <w:p>
      <w:r>
        <w:t>2025</w:t>
      </w:r>
    </w:p>
    <w:p>
      <w:r>
        <w:t>6</w:t>
      </w:r>
    </w:p>
    <w:p>
      <w:r>
        <w:t>Tăng cường việc tham gia các liên hoan văn hóa, nghệ thuật quốc tế tổ chức tại hai nước</w:t>
      </w:r>
    </w:p>
    <w:p>
      <w:r>
        <w:t>Cục Hợp tác quốc tế</w:t>
      </w:r>
    </w:p>
    <w:p>
      <w:r>
        <w:t>Các đơn vị nghệ thuật liên quan</w:t>
      </w:r>
    </w:p>
    <w:p>
      <w:r>
        <w:t>2024-2025</w:t>
      </w:r>
    </w:p>
    <w:p>
      <w:r>
        <w:t>7</w:t>
      </w:r>
    </w:p>
    <w:p>
      <w:r>
        <w:t>Tổ chức Phiên họp Tổ Công tác Việt Nam-Nga về thể thao</w:t>
      </w:r>
    </w:p>
    <w:p>
      <w:r>
        <w:t>Cục Thể dục thể thao</w:t>
      </w:r>
    </w:p>
    <w:p>
      <w:r>
        <w:t>Cục Hợp tác quốc tế và các đơn vị liên quan</w:t>
      </w:r>
    </w:p>
    <w:p>
      <w:r>
        <w:t>2024-2025</w:t>
      </w:r>
    </w:p>
    <w:p>
      <w:r>
        <w:t>8</w:t>
      </w:r>
    </w:p>
    <w:p>
      <w:r>
        <w:t>Xây dựng kế hoạch triển khai Bản ghi nhớ hợp tác về thể dục thể thao Việt Nam-Nga</w:t>
      </w:r>
    </w:p>
    <w:p>
      <w:r>
        <w:t>Cục Thể dục thể thao</w:t>
      </w:r>
    </w:p>
    <w:p>
      <w:r>
        <w:t>Cục Hợp tác quốc tế và các đơn vị liên quan</w:t>
      </w:r>
    </w:p>
    <w:p>
      <w:r>
        <w:t>2024-2025</w:t>
      </w:r>
    </w:p>
    <w:p>
      <w:r>
        <w:t>9</w:t>
      </w:r>
    </w:p>
    <w:p>
      <w:r>
        <w:t>Thúc đẩy sự tham gia của các vận động viên Việt Nam và Nga trong các sự kiện thể thao được tổ chức trên lãnh thổ của hai nước.</w:t>
      </w:r>
    </w:p>
    <w:p>
      <w:r>
        <w:t>Cục Thể dục thể thao</w:t>
      </w:r>
    </w:p>
    <w:p>
      <w:r>
        <w:t>Các đơn vị liên quan và liên đoàn thể thao</w:t>
      </w:r>
    </w:p>
    <w:p>
      <w:r>
        <w:t>2024-2025</w:t>
      </w:r>
    </w:p>
    <w:p>
      <w:r>
        <w:t>10</w:t>
      </w:r>
    </w:p>
    <w:p>
      <w:r>
        <w:t>Tổ chức Phiên họp lần thứ hai Tổ Công tác Việt Nam-Nga về du lịch</w:t>
      </w:r>
    </w:p>
    <w:p>
      <w:r>
        <w:t>Cục Du lịch Quốc gia Việt Nam</w:t>
      </w:r>
    </w:p>
    <w:p>
      <w:r>
        <w:t>Cục Hợp tác quốc tế và các đơn vị liên quan</w:t>
      </w:r>
    </w:p>
    <w:p>
      <w:r>
        <w:t>2025</w:t>
      </w:r>
    </w:p>
    <w:p>
      <w:r>
        <w:t>11</w:t>
      </w:r>
    </w:p>
    <w:p>
      <w:r>
        <w:t>Triển khai trao đổi các đoàn khảo sát, xúc tiến du lịch và tham gia vào các diễn đàn, hội chợ du lịch tại Việt Nam và Nga</w:t>
      </w:r>
    </w:p>
    <w:p>
      <w:r>
        <w:t>Cục Du lịch Quốc gia Việt Nam</w:t>
      </w:r>
    </w:p>
    <w:p>
      <w:r>
        <w:t>Các đơn vị liên quan</w:t>
      </w:r>
    </w:p>
    <w:p>
      <w:r>
        <w:t>2024-2025</w:t>
      </w:r>
    </w:p>
    <w:p>
      <w:r>
        <w:t>12</w:t>
      </w:r>
    </w:p>
    <w:p>
      <w:r>
        <w:t>Tăng cường các biện pháp trao đổi khách du lịch giữa Việt Nam và Nga</w:t>
      </w:r>
    </w:p>
    <w:p>
      <w:r>
        <w:t>Cục Du lịch Quốc gia Việt Nam</w:t>
      </w:r>
    </w:p>
    <w:p>
      <w:r>
        <w:t>Các đơn vị liên quan</w:t>
      </w:r>
    </w:p>
    <w:p>
      <w:r>
        <w:t>2024-2025</w:t>
      </w:r>
    </w:p>
    <w:p>
      <w:r>
        <w:t>13</w:t>
      </w:r>
    </w:p>
    <w:p>
      <w:r>
        <w:t>Tham gia chương trình nâng cao năng lực tiếng Nga tại Moscow dành cho cán bộ, hướng dẫn viên du lịch các nước ASEAN, trong đó có Việt Nam theo thư mời của phía Nga</w:t>
      </w:r>
    </w:p>
    <w:p>
      <w:r>
        <w:t>Cục Du lịch Quốc gia Việt Nam</w:t>
      </w:r>
    </w:p>
    <w:p>
      <w:r>
        <w:t>Các đơn vị liên quan</w:t>
      </w:r>
    </w:p>
    <w:p>
      <w:r>
        <w:t>2024-2025</w:t>
      </w:r>
    </w:p>
    <w:p>
      <w:r>
        <w:t>14</w:t>
      </w:r>
    </w:p>
    <w:p>
      <w:r>
        <w:t>Đẩy mạnh triển khai hợp tác đào tạo về văn hóa, thể thao và du lịch với Liên bang Nga; triển khai các văn bản hợp tác về đào tạo đã ký với các cơ sở đào tạo của Liên bang Nga</w:t>
      </w:r>
    </w:p>
    <w:p>
      <w:r>
        <w:t>Vụ Đào tạo</w:t>
      </w:r>
    </w:p>
    <w:p>
      <w:r>
        <w:t>Các cơ sở đào tạo văn hóa, nghệ thuật, thể thao và du lịch</w:t>
      </w:r>
    </w:p>
    <w:p>
      <w:r>
        <w:t>2024-2025</w:t>
      </w:r>
    </w:p>
    <w:p>
      <w:r>
        <w:t>15</w:t>
      </w:r>
    </w:p>
    <w:p>
      <w:r>
        <w:t>Tăng cường hợp tác về công tác nghiên cứu trong lĩnh vực văn hóa, nghệ thuật; hợp tác đào tạo về lý luận trong lĩnh vực văn hóa, nghệ thuật</w:t>
      </w:r>
    </w:p>
    <w:p>
      <w:r>
        <w:t>Viện Văn hóa nghệ thuật quốc gia Việt Nam</w:t>
      </w:r>
    </w:p>
    <w:p>
      <w:r>
        <w:t>Các đơn vị liên quan</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