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3311/QĐ-UBND năm 2024 về Quy trình sản xuất một số cây trồng trên địa bàn thành phố Hải Phòng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3311/QĐ-UBND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HẢI PHÒNG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3311 /QĐ-UBND</w:t>
      </w:r>
    </w:p>
    <w:p>
      <w:r>
        <w:t>Hải Phòng, ngày  20  tháng  9  năm 20 24</w:t>
      </w:r>
    </w:p>
    <w:p>
      <w:r>
        <w:t>QUYẾT ĐỊNH</w:t>
      </w:r>
    </w:p>
    <w:p>
      <w:r>
        <w:t>VỀ VI Ệ C BAN HÀNH QUY TRÌNH SẢN XUẤT MỘT SỐ CÂY TRỒNG TRÊN ĐỊA BÀN THÀNH PHỐ HẢI PHÒNG</w:t>
      </w:r>
    </w:p>
    <w:p>
      <w:r>
        <w:t>ỦY BAN NHÂN DÂN THÀNH PHỐ HẢI PHÒNG</w:t>
      </w:r>
    </w:p>
    <w:p>
      <w:r>
        <w:t>Căn cứ Luật Tổ chức chính quyền địa phương ngày 19 th áng  6 năm 2015;</w:t>
      </w:r>
    </w:p>
    <w:p>
      <w:r>
        <w:t>Căn cứ Luật sửa đổi, bổ sung một s ố  điều của Luật Tổ chức Chính phủ và Luật tổ chức chính quyền địa phương ngày 22 tháng 11 năm 2019;</w:t>
      </w:r>
    </w:p>
    <w:p>
      <w:r>
        <w:t>Căn cứ Luật Trồng trọt ngày 19 tháng 11 năm 2018;</w:t>
      </w:r>
    </w:p>
    <w:p>
      <w:r>
        <w:t>Theo đề nghị của Giám đốc Sở Nông nghiệp và Phát triển nông thôn tại Tờ trình số 157/TTr-SNN ngày 19/9/2024.</w:t>
      </w:r>
    </w:p>
    <w:p>
      <w:r>
        <w:t>QUYẾT ĐỊNH:</w:t>
      </w:r>
    </w:p>
    <w:p>
      <w:r>
        <w:t>Điều 1.  Ban hành kèm theo Quyết định này  “Quy trình sản xuất một số cây trồng trên địa thành phố Hải Phòng ” .</w:t>
      </w:r>
    </w:p>
    <w:p>
      <w:r>
        <w:t>(Chi tiết tại Phụ lục kèm the o ).</w:t>
      </w:r>
    </w:p>
    <w:p>
      <w:r>
        <w:t>Quy trình sản xuất sẽ tiếp tục được cập nhật, bổ sung, hoàn thiện để phù h ợ p với thực tế sản xuất.</w:t>
      </w:r>
    </w:p>
    <w:p>
      <w:r>
        <w:t>Điều 2.  Quyết định có hiệu lực thi hành kể từ ngày ký.</w:t>
      </w:r>
    </w:p>
    <w:p>
      <w:r>
        <w:t>Điều 3.  Chánh Văn phòng  Ủ y ban nhân dân thành ph ố ; Giám đ ố c các Sở, ngành, đơn vị; Chủ tịch  Ủ y ban nhân dân các quận, huyện; Thủ trưởng các cơ quan, đơn vị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Các Bộ: NNPTNT, TNMT;</w:t>
      </w:r>
    </w:p>
    <w:p>
      <w:r>
        <w:t>- Cục Trồng trọt;</w:t>
      </w:r>
    </w:p>
    <w:p>
      <w:r>
        <w:t>- TTT U , TT HĐND TP;</w:t>
      </w:r>
    </w:p>
    <w:p>
      <w:r>
        <w:t>- CT, các PCT UBND TP ;</w:t>
      </w:r>
    </w:p>
    <w:p>
      <w:r>
        <w:t>- Các Hội đoàn thể TP;</w:t>
      </w:r>
    </w:p>
    <w:p>
      <w:r>
        <w:t>- Cổng TTĐTTP;</w:t>
      </w:r>
    </w:p>
    <w:p>
      <w:r>
        <w:t>-  C , PVPUBND TP ;</w:t>
      </w:r>
    </w:p>
    <w:p>
      <w:r>
        <w:t>- Lưu: VT, NN.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Đức Thọ</w:t>
      </w:r>
    </w:p>
    <w:p>
      <w:r>
        <w:t>DANH MỤC</w:t>
      </w:r>
    </w:p>
    <w:p>
      <w:r>
        <w:t>QUY TRÌNH SẢN XUẤT CÁC CÂY HẰNG NĂM</w:t>
      </w:r>
    </w:p>
    <w:p>
      <w:r>
        <w:t>STT</w:t>
      </w:r>
    </w:p>
    <w:p>
      <w:r>
        <w:t>KÝ HIỆU</w:t>
      </w:r>
    </w:p>
    <w:p>
      <w:r>
        <w:t>TÊN QUY TRÌNH</w:t>
      </w:r>
    </w:p>
    <w:p>
      <w:r>
        <w:t>TRANG</w:t>
      </w:r>
    </w:p>
    <w:p>
      <w:r>
        <w:t>1</w:t>
      </w:r>
    </w:p>
    <w:p>
      <w:r>
        <w:t>QTSX: 01</w:t>
      </w:r>
    </w:p>
    <w:p>
      <w:r>
        <w:t>Quy trình sản xuất cây lúa</w:t>
      </w:r>
    </w:p>
    <w:p>
      <w:r>
        <w:t>02</w:t>
      </w:r>
    </w:p>
    <w:p>
      <w:r>
        <w:t>2</w:t>
      </w:r>
    </w:p>
    <w:p>
      <w:r>
        <w:t>QTSX: 02</w:t>
      </w:r>
    </w:p>
    <w:p>
      <w:r>
        <w:t>Quy  trình sản xuất cây Ngô lấy bắp</w:t>
      </w:r>
    </w:p>
    <w:p>
      <w:r>
        <w:t>09</w:t>
      </w:r>
    </w:p>
    <w:p>
      <w:r>
        <w:t>3</w:t>
      </w:r>
    </w:p>
    <w:p>
      <w:r>
        <w:t>QTSX: 03</w:t>
      </w:r>
    </w:p>
    <w:p>
      <w:r>
        <w:t>Quy trình sản xuất cây Ngô sinh khối</w:t>
      </w:r>
    </w:p>
    <w:p>
      <w:r>
        <w:t>15</w:t>
      </w:r>
    </w:p>
    <w:p>
      <w:r>
        <w:t>4</w:t>
      </w:r>
    </w:p>
    <w:p>
      <w:r>
        <w:t>QTSX: 04</w:t>
      </w:r>
    </w:p>
    <w:p>
      <w:r>
        <w:t>Q uy trình sản xuất cây Ngô rau (lấy bắp non)</w:t>
      </w:r>
    </w:p>
    <w:p>
      <w:r>
        <w:t>22</w:t>
      </w:r>
    </w:p>
    <w:p>
      <w:r>
        <w:t>5</w:t>
      </w:r>
    </w:p>
    <w:p>
      <w:r>
        <w:t>QTSX: 05</w:t>
      </w:r>
    </w:p>
    <w:p>
      <w:r>
        <w:t>Quy  tr ình sản xuất cây Khoai lang</w:t>
      </w:r>
    </w:p>
    <w:p>
      <w:r>
        <w:t>28</w:t>
      </w:r>
    </w:p>
    <w:p>
      <w:r>
        <w:t>6</w:t>
      </w:r>
    </w:p>
    <w:p>
      <w:r>
        <w:t>QTSX: 06</w:t>
      </w:r>
    </w:p>
    <w:p>
      <w:r>
        <w:t>Quy  tr ình sản xuất cây sắn tàu</w:t>
      </w:r>
    </w:p>
    <w:p>
      <w:r>
        <w:t>34</w:t>
      </w:r>
    </w:p>
    <w:p>
      <w:r>
        <w:t>7</w:t>
      </w:r>
    </w:p>
    <w:p>
      <w:r>
        <w:t>QTSX: 07</w:t>
      </w:r>
    </w:p>
    <w:p>
      <w:r>
        <w:t>Quy trình sản xuất cây Khoai sọ</w:t>
      </w:r>
    </w:p>
    <w:p>
      <w:r>
        <w:t>40</w:t>
      </w:r>
    </w:p>
    <w:p>
      <w:r>
        <w:t>8</w:t>
      </w:r>
    </w:p>
    <w:p>
      <w:r>
        <w:t>QTSX: 08</w:t>
      </w:r>
    </w:p>
    <w:p>
      <w:r>
        <w:t>Quy  tr ình sản xuất cây Khoai mỡ</w:t>
      </w:r>
    </w:p>
    <w:p>
      <w:r>
        <w:t>45</w:t>
      </w:r>
    </w:p>
    <w:p>
      <w:r>
        <w:t>9</w:t>
      </w:r>
    </w:p>
    <w:p>
      <w:r>
        <w:t>QTSX: 09</w:t>
      </w:r>
    </w:p>
    <w:p>
      <w:r>
        <w:t>Quy  tr ình sản xuất cây Khoai môn</w:t>
      </w:r>
    </w:p>
    <w:p>
      <w:r>
        <w:t>51</w:t>
      </w:r>
    </w:p>
    <w:p>
      <w:r>
        <w:t>10</w:t>
      </w:r>
    </w:p>
    <w:p>
      <w:r>
        <w:t>QTSX: 10</w:t>
      </w:r>
    </w:p>
    <w:p>
      <w:r>
        <w:t>Quy trình sản xuất cây Khoai nước (lấy mầm)</w:t>
      </w:r>
    </w:p>
    <w:p>
      <w:r>
        <w:t>56</w:t>
      </w:r>
    </w:p>
    <w:p>
      <w:r>
        <w:t>11</w:t>
      </w:r>
    </w:p>
    <w:p>
      <w:r>
        <w:t>QTSX: 11</w:t>
      </w:r>
    </w:p>
    <w:p>
      <w:r>
        <w:t>Quy  tr ình sản xuất cây Dong riềng</w:t>
      </w:r>
    </w:p>
    <w:p>
      <w:r>
        <w:t>61</w:t>
      </w:r>
    </w:p>
    <w:p>
      <w:r>
        <w:t>12</w:t>
      </w:r>
    </w:p>
    <w:p>
      <w:r>
        <w:t>QTSX: 12</w:t>
      </w:r>
    </w:p>
    <w:p>
      <w:r>
        <w:t>Quy trình sản xuất cây Khoai tây</w:t>
      </w:r>
    </w:p>
    <w:p>
      <w:r>
        <w:t>65</w:t>
      </w:r>
    </w:p>
    <w:p>
      <w:r>
        <w:t>13</w:t>
      </w:r>
    </w:p>
    <w:p>
      <w:r>
        <w:t>QTSX: 13</w:t>
      </w:r>
    </w:p>
    <w:p>
      <w:r>
        <w:t>Quy trình sản xuất cây  S ắn dây</w:t>
      </w:r>
    </w:p>
    <w:p>
      <w:r>
        <w:t>71</w:t>
      </w:r>
    </w:p>
    <w:p>
      <w:r>
        <w:t>14</w:t>
      </w:r>
    </w:p>
    <w:p>
      <w:r>
        <w:t>QTSX: 14</w:t>
      </w:r>
    </w:p>
    <w:p>
      <w:r>
        <w:t>Quy trình sản xuất cây Rau răm</w:t>
      </w:r>
    </w:p>
    <w:p>
      <w:r>
        <w:t>76</w:t>
      </w:r>
    </w:p>
    <w:p>
      <w:r>
        <w:t>15</w:t>
      </w:r>
    </w:p>
    <w:p>
      <w:r>
        <w:t>QTSX: 15</w:t>
      </w:r>
    </w:p>
    <w:p>
      <w:r>
        <w:t>Quy trình sản xuất c â y Củ đậu</w:t>
      </w:r>
    </w:p>
    <w:p>
      <w:r>
        <w:t>80</w:t>
      </w:r>
    </w:p>
    <w:p>
      <w:r>
        <w:t>16</w:t>
      </w:r>
    </w:p>
    <w:p>
      <w:r>
        <w:t>QTSX: 16</w:t>
      </w:r>
    </w:p>
    <w:p>
      <w:r>
        <w:t>Quy trình sản xuất cây Mía</w:t>
      </w:r>
    </w:p>
    <w:p>
      <w:r>
        <w:t>85</w:t>
      </w:r>
    </w:p>
    <w:p>
      <w:r>
        <w:t>17</w:t>
      </w:r>
    </w:p>
    <w:p>
      <w:r>
        <w:t>QTSX: 17</w:t>
      </w:r>
    </w:p>
    <w:p>
      <w:r>
        <w:t>Quy trình sản xuất cây Thuốc l á , thuốc lào</w:t>
      </w:r>
    </w:p>
    <w:p>
      <w:r>
        <w:t>91</w:t>
      </w:r>
    </w:p>
    <w:p>
      <w:r>
        <w:t>18</w:t>
      </w:r>
    </w:p>
    <w:p>
      <w:r>
        <w:t>QTSX: 18</w:t>
      </w:r>
    </w:p>
    <w:p>
      <w:r>
        <w:t>Quy trình sản xuất cây Đậu tương lấy hạt</w:t>
      </w:r>
    </w:p>
    <w:p>
      <w:r>
        <w:t>98</w:t>
      </w:r>
    </w:p>
    <w:p>
      <w:r>
        <w:t>19</w:t>
      </w:r>
    </w:p>
    <w:p>
      <w:r>
        <w:t>QTSX: 19</w:t>
      </w:r>
    </w:p>
    <w:p>
      <w:r>
        <w:t>Quy trình sản xuất cây Đậu/đỗ đen lấy hạt</w:t>
      </w:r>
    </w:p>
    <w:p>
      <w:r>
        <w:t>104</w:t>
      </w:r>
    </w:p>
    <w:p>
      <w:r>
        <w:t>20</w:t>
      </w:r>
    </w:p>
    <w:p>
      <w:r>
        <w:t>QTSX: 20</w:t>
      </w:r>
    </w:p>
    <w:p>
      <w:r>
        <w:t>Quy trình sản xuất cây Đậu/đỗ xanh lấy hạt</w:t>
      </w:r>
    </w:p>
    <w:p>
      <w:r>
        <w:t>109</w:t>
      </w:r>
    </w:p>
    <w:p>
      <w:r>
        <w:t>21</w:t>
      </w:r>
    </w:p>
    <w:p>
      <w:r>
        <w:t>QTSX: 21</w:t>
      </w:r>
    </w:p>
    <w:p>
      <w:r>
        <w:t>Quy trình sản xuất cây Đậu/đỗ đỏ</w:t>
      </w:r>
    </w:p>
    <w:p>
      <w:r>
        <w:t>114</w:t>
      </w:r>
    </w:p>
    <w:p>
      <w:r>
        <w:t>22</w:t>
      </w:r>
    </w:p>
    <w:p>
      <w:r>
        <w:t>QTSX: 22</w:t>
      </w:r>
    </w:p>
    <w:p>
      <w:r>
        <w:t>Quy trình sản xuất cây Lạc</w:t>
      </w:r>
    </w:p>
    <w:p>
      <w:r>
        <w:t>119</w:t>
      </w:r>
    </w:p>
    <w:p>
      <w:r>
        <w:t>23</w:t>
      </w:r>
    </w:p>
    <w:p>
      <w:r>
        <w:t>QTSX: 23</w:t>
      </w:r>
    </w:p>
    <w:p>
      <w:r>
        <w:t>Quy trình sản xuất cây Vừng</w:t>
      </w:r>
    </w:p>
    <w:p>
      <w:r>
        <w:t>124</w:t>
      </w:r>
    </w:p>
    <w:p>
      <w:r>
        <w:t>24</w:t>
      </w:r>
    </w:p>
    <w:p>
      <w:r>
        <w:t>QTSX: 24</w:t>
      </w:r>
    </w:p>
    <w:p>
      <w:r>
        <w:t>Quy trình sản xuất cây Rau muống</w:t>
      </w:r>
    </w:p>
    <w:p>
      <w:r>
        <w:t>130</w:t>
      </w:r>
    </w:p>
    <w:p>
      <w:r>
        <w:t>25</w:t>
      </w:r>
    </w:p>
    <w:p>
      <w:r>
        <w:t>QTSX: 25</w:t>
      </w:r>
    </w:p>
    <w:p>
      <w:r>
        <w:t>Quy trình sản xuất cây Cải canh</w:t>
      </w:r>
    </w:p>
    <w:p>
      <w:r>
        <w:t>134</w:t>
      </w:r>
    </w:p>
    <w:p>
      <w:r>
        <w:t>26</w:t>
      </w:r>
    </w:p>
    <w:p>
      <w:r>
        <w:t>QTSX: 26</w:t>
      </w:r>
    </w:p>
    <w:p>
      <w:r>
        <w:t>Quy trình sản xuất cây Cải chíp</w:t>
      </w:r>
    </w:p>
    <w:p>
      <w:r>
        <w:t>139</w:t>
      </w:r>
    </w:p>
    <w:p>
      <w:r>
        <w:t>27</w:t>
      </w:r>
    </w:p>
    <w:p>
      <w:r>
        <w:t>QTSX: 27</w:t>
      </w:r>
    </w:p>
    <w:p>
      <w:r>
        <w:t>Quy trình sản xuất cây Cải ngồng</w:t>
      </w:r>
    </w:p>
    <w:p>
      <w:r>
        <w:t>144</w:t>
      </w:r>
    </w:p>
    <w:p>
      <w:r>
        <w:t>28</w:t>
      </w:r>
    </w:p>
    <w:p>
      <w:r>
        <w:t>QTSX: 28</w:t>
      </w:r>
    </w:p>
    <w:p>
      <w:r>
        <w:t>Quy trình sản xuất cây Cải bẹ</w:t>
      </w:r>
    </w:p>
    <w:p>
      <w:r>
        <w:t>149</w:t>
      </w:r>
    </w:p>
    <w:p>
      <w:r>
        <w:t>29</w:t>
      </w:r>
    </w:p>
    <w:p>
      <w:r>
        <w:t>QTSX: 29</w:t>
      </w:r>
    </w:p>
    <w:p>
      <w:r>
        <w:t>Quy trình sản xuất cây Cải làn</w:t>
      </w:r>
    </w:p>
    <w:p>
      <w:r>
        <w:t>154</w:t>
      </w:r>
    </w:p>
    <w:p>
      <w:r>
        <w:t>30</w:t>
      </w:r>
    </w:p>
    <w:p>
      <w:r>
        <w:t>QTSX: 30</w:t>
      </w:r>
    </w:p>
    <w:p>
      <w:r>
        <w:t>Quy trình sản xuất cây Cải bó xôi</w:t>
      </w:r>
    </w:p>
    <w:p>
      <w:r>
        <w:t>159</w:t>
      </w:r>
    </w:p>
    <w:p>
      <w:r>
        <w:t>31</w:t>
      </w:r>
    </w:p>
    <w:p>
      <w:r>
        <w:t>QTSX: 31</w:t>
      </w:r>
    </w:p>
    <w:p>
      <w:r>
        <w:t>Q u y trình sản xuất cây Cải ngọt</w:t>
      </w:r>
    </w:p>
    <w:p>
      <w:r>
        <w:t>165</w:t>
      </w:r>
    </w:p>
    <w:p>
      <w:r>
        <w:t>32</w:t>
      </w:r>
    </w:p>
    <w:p>
      <w:r>
        <w:t>QTSX: 32</w:t>
      </w:r>
    </w:p>
    <w:p>
      <w:r>
        <w:t>Quy trình sản xuất cây Cải xoong</w:t>
      </w:r>
    </w:p>
    <w:p>
      <w:r>
        <w:t>170</w:t>
      </w:r>
    </w:p>
    <w:p>
      <w:r>
        <w:t>33</w:t>
      </w:r>
    </w:p>
    <w:p>
      <w:r>
        <w:t>QTSX: 33</w:t>
      </w:r>
    </w:p>
    <w:p>
      <w:r>
        <w:t>Quy trình sản xuất cây Cải thảo</w:t>
      </w:r>
    </w:p>
    <w:p>
      <w:r>
        <w:t>175</w:t>
      </w:r>
    </w:p>
    <w:p>
      <w:r>
        <w:t>34</w:t>
      </w:r>
    </w:p>
    <w:p>
      <w:r>
        <w:t>QTSX: 34</w:t>
      </w:r>
    </w:p>
    <w:p>
      <w:r>
        <w:t>Quy trình sản xuất cây Cải cúc</w:t>
      </w:r>
    </w:p>
    <w:p>
      <w:r>
        <w:t>182</w:t>
      </w:r>
    </w:p>
    <w:p>
      <w:r>
        <w:t>35</w:t>
      </w:r>
    </w:p>
    <w:p>
      <w:r>
        <w:t>QTSX: 35</w:t>
      </w:r>
    </w:p>
    <w:p>
      <w:r>
        <w:t>Quy trình sản xuất cây Cải bắp</w:t>
      </w:r>
    </w:p>
    <w:p>
      <w:r>
        <w:t>186</w:t>
      </w:r>
    </w:p>
    <w:p>
      <w:r>
        <w:t>36</w:t>
      </w:r>
    </w:p>
    <w:p>
      <w:r>
        <w:t>QTSX: 36</w:t>
      </w:r>
    </w:p>
    <w:p>
      <w:r>
        <w:t>Quy trình sản xuất cây Rau mồng t ơ i</w:t>
      </w:r>
    </w:p>
    <w:p>
      <w:r>
        <w:t>193</w:t>
      </w:r>
    </w:p>
    <w:p>
      <w:r>
        <w:t>37</w:t>
      </w:r>
    </w:p>
    <w:p>
      <w:r>
        <w:t>QTSX: 37</w:t>
      </w:r>
    </w:p>
    <w:p>
      <w:r>
        <w:t>Quy trình sản xuất cây Rau đay</w:t>
      </w:r>
    </w:p>
    <w:p>
      <w:r>
        <w:t>198</w:t>
      </w:r>
    </w:p>
    <w:p>
      <w:r>
        <w:t>38</w:t>
      </w:r>
    </w:p>
    <w:p>
      <w:r>
        <w:t>QTSX: 38</w:t>
      </w:r>
    </w:p>
    <w:p>
      <w:r>
        <w:t>Quy trình sản xuất cây Rau ngót</w:t>
      </w:r>
    </w:p>
    <w:p>
      <w:r>
        <w:t>202</w:t>
      </w:r>
    </w:p>
    <w:p>
      <w:r>
        <w:t>39</w:t>
      </w:r>
    </w:p>
    <w:p>
      <w:r>
        <w:t>QTSX: 39</w:t>
      </w:r>
    </w:p>
    <w:p>
      <w:r>
        <w:t>Quy trình sản xuất cây Rau diếp/rau xà lách</w:t>
      </w:r>
    </w:p>
    <w:p>
      <w:r>
        <w:t>207</w:t>
      </w:r>
    </w:p>
    <w:p>
      <w:r>
        <w:t>40</w:t>
      </w:r>
    </w:p>
    <w:p>
      <w:r>
        <w:t>QTSX: 40</w:t>
      </w:r>
    </w:p>
    <w:p>
      <w:r>
        <w:t>Quy trình sản xuất cây Rau dền</w:t>
      </w:r>
    </w:p>
    <w:p>
      <w:r>
        <w:t>212</w:t>
      </w:r>
    </w:p>
    <w:p>
      <w:r>
        <w:t>41</w:t>
      </w:r>
    </w:p>
    <w:p>
      <w:r>
        <w:t>QTSX: 41</w:t>
      </w:r>
    </w:p>
    <w:p>
      <w:r>
        <w:t>Quy trình sản xuất cây Súp lơ</w:t>
      </w:r>
    </w:p>
    <w:p>
      <w:r>
        <w:t>217</w:t>
      </w:r>
    </w:p>
    <w:p>
      <w:r>
        <w:t>42</w:t>
      </w:r>
    </w:p>
    <w:p>
      <w:r>
        <w:t>QTSX: 42</w:t>
      </w:r>
    </w:p>
    <w:p>
      <w:r>
        <w:t>Quy trình sản xuất cây Dưa hấu</w:t>
      </w:r>
    </w:p>
    <w:p>
      <w:r>
        <w:t>224</w:t>
      </w:r>
    </w:p>
    <w:p>
      <w:r>
        <w:t>43</w:t>
      </w:r>
    </w:p>
    <w:p>
      <w:r>
        <w:t>QTSX: 43</w:t>
      </w:r>
    </w:p>
    <w:p>
      <w:r>
        <w:t>Quy trình sản xuất cây Dưa lê</w:t>
      </w:r>
    </w:p>
    <w:p>
      <w:r>
        <w:t>232</w:t>
      </w:r>
    </w:p>
    <w:p>
      <w:r>
        <w:t>44</w:t>
      </w:r>
    </w:p>
    <w:p>
      <w:r>
        <w:t>QTSX: 44</w:t>
      </w:r>
    </w:p>
    <w:p>
      <w:r>
        <w:t>Quy trình sản xuất cây Dưa vàng</w:t>
      </w:r>
    </w:p>
    <w:p>
      <w:r>
        <w:t>240</w:t>
      </w:r>
    </w:p>
    <w:p>
      <w:r>
        <w:t>45</w:t>
      </w:r>
    </w:p>
    <w:p>
      <w:r>
        <w:t>QTSX: 45</w:t>
      </w:r>
    </w:p>
    <w:p>
      <w:r>
        <w:t>Quy trình sản xuất cây Dưa bở</w:t>
      </w:r>
    </w:p>
    <w:p>
      <w:r>
        <w:t>247</w:t>
      </w:r>
    </w:p>
    <w:p>
      <w:r>
        <w:t>46</w:t>
      </w:r>
    </w:p>
    <w:p>
      <w:r>
        <w:t>QTSX: 46</w:t>
      </w:r>
    </w:p>
    <w:p>
      <w:r>
        <w:t>Quy tr ì nh sản xuất cây Dưa lưới</w:t>
      </w:r>
    </w:p>
    <w:p>
      <w:r>
        <w:t>254</w:t>
      </w:r>
    </w:p>
    <w:p>
      <w:r>
        <w:t>47</w:t>
      </w:r>
    </w:p>
    <w:p>
      <w:r>
        <w:t>QTSX: 47</w:t>
      </w:r>
    </w:p>
    <w:p>
      <w:r>
        <w:t>Quy trình sản xuất cây Dưa gang</w:t>
      </w:r>
    </w:p>
    <w:p>
      <w:r>
        <w:t>260</w:t>
      </w:r>
    </w:p>
    <w:p>
      <w:r>
        <w:t>48</w:t>
      </w:r>
    </w:p>
    <w:p>
      <w:r>
        <w:t>QTSX: 48</w:t>
      </w:r>
    </w:p>
    <w:p>
      <w:r>
        <w:t>Quy trình sản xuất cây Dưa chuột</w:t>
      </w:r>
    </w:p>
    <w:p>
      <w:r>
        <w:t>266</w:t>
      </w:r>
    </w:p>
    <w:p>
      <w:r>
        <w:t>49</w:t>
      </w:r>
    </w:p>
    <w:p>
      <w:r>
        <w:t>QTSX: 49</w:t>
      </w:r>
    </w:p>
    <w:p>
      <w:r>
        <w:t>Quy trình sản xuất cây Đậu tương rau (lấy quả ăn tươi )</w:t>
      </w:r>
    </w:p>
    <w:p>
      <w:r>
        <w:t>272</w:t>
      </w:r>
    </w:p>
    <w:p>
      <w:r>
        <w:t>50</w:t>
      </w:r>
    </w:p>
    <w:p>
      <w:r>
        <w:t>QTSX: 50</w:t>
      </w:r>
    </w:p>
    <w:p>
      <w:r>
        <w:t>Quy trình sản xuất cây Đậu/đỗ đũa (lấy quả ăn tươi)</w:t>
      </w:r>
    </w:p>
    <w:p>
      <w:r>
        <w:t>278</w:t>
      </w:r>
    </w:p>
    <w:p>
      <w:r>
        <w:t>51</w:t>
      </w:r>
    </w:p>
    <w:p>
      <w:r>
        <w:t>QTSX: 51</w:t>
      </w:r>
    </w:p>
    <w:p>
      <w:r>
        <w:t>Quy trình sản xuất cây Đậu/đỗ cove (lấy quả ăn tươi)</w:t>
      </w:r>
    </w:p>
    <w:p>
      <w:r>
        <w:t>283</w:t>
      </w:r>
    </w:p>
    <w:p>
      <w:r>
        <w:t>52</w:t>
      </w:r>
    </w:p>
    <w:p>
      <w:r>
        <w:t>QTSX: 52</w:t>
      </w:r>
    </w:p>
    <w:p>
      <w:r>
        <w:t>Quy trình sản xuất cây Đậu/đỗ ván (lấy quả ăn tươi)</w:t>
      </w:r>
    </w:p>
    <w:p>
      <w:r>
        <w:t>288</w:t>
      </w:r>
    </w:p>
    <w:p>
      <w:r>
        <w:t>53</w:t>
      </w:r>
    </w:p>
    <w:p>
      <w:r>
        <w:t>QTSX: 53</w:t>
      </w:r>
    </w:p>
    <w:p>
      <w:r>
        <w:t>Quy trình sản xuất cây Đậu bắp</w:t>
      </w:r>
    </w:p>
    <w:p>
      <w:r>
        <w:t>293</w:t>
      </w:r>
    </w:p>
    <w:p>
      <w:r>
        <w:t>54</w:t>
      </w:r>
    </w:p>
    <w:p>
      <w:r>
        <w:t>QTSX: 54</w:t>
      </w:r>
    </w:p>
    <w:p>
      <w:r>
        <w:t>Quy trình sản xuất cây Cà chua</w:t>
      </w:r>
    </w:p>
    <w:p>
      <w:r>
        <w:t>299</w:t>
      </w:r>
    </w:p>
    <w:p>
      <w:r>
        <w:t>55</w:t>
      </w:r>
    </w:p>
    <w:p>
      <w:r>
        <w:t>QTSX: 55</w:t>
      </w:r>
    </w:p>
    <w:p>
      <w:r>
        <w:t>Quy trình sản xuất cây Cà tím</w:t>
      </w:r>
    </w:p>
    <w:p>
      <w:r>
        <w:t>306</w:t>
      </w:r>
    </w:p>
    <w:p>
      <w:r>
        <w:t>56</w:t>
      </w:r>
    </w:p>
    <w:p>
      <w:r>
        <w:t>QTSX: 56</w:t>
      </w:r>
    </w:p>
    <w:p>
      <w:r>
        <w:t>Quy t r ình sản xuất cây Cà pháo</w:t>
      </w:r>
    </w:p>
    <w:p>
      <w:r>
        <w:t>311</w:t>
      </w:r>
    </w:p>
    <w:p>
      <w:r>
        <w:t>57</w:t>
      </w:r>
    </w:p>
    <w:p>
      <w:r>
        <w:t>QTSX: 57</w:t>
      </w:r>
    </w:p>
    <w:p>
      <w:r>
        <w:t>Quy trình sản xuất cây Bí ngô</w:t>
      </w:r>
    </w:p>
    <w:p>
      <w:r>
        <w:t>316</w:t>
      </w:r>
    </w:p>
    <w:p>
      <w:r>
        <w:t>58</w:t>
      </w:r>
    </w:p>
    <w:p>
      <w:r>
        <w:t>QTSX: 58</w:t>
      </w:r>
    </w:p>
    <w:p>
      <w:r>
        <w:t>Quy trình sản xuất cây Bí xanh</w:t>
      </w:r>
    </w:p>
    <w:p>
      <w:r>
        <w:t>322</w:t>
      </w:r>
    </w:p>
    <w:p>
      <w:r>
        <w:t>59</w:t>
      </w:r>
    </w:p>
    <w:p>
      <w:r>
        <w:t>QTSX: 59</w:t>
      </w:r>
    </w:p>
    <w:p>
      <w:r>
        <w:t>Quy trình sản xuất cây Bầu</w:t>
      </w:r>
    </w:p>
    <w:p>
      <w:r>
        <w:t>328</w:t>
      </w:r>
    </w:p>
    <w:p>
      <w:r>
        <w:t>60</w:t>
      </w:r>
    </w:p>
    <w:p>
      <w:r>
        <w:t>QTSX:  60</w:t>
      </w:r>
    </w:p>
    <w:p>
      <w:r>
        <w:t>Quy trình sản xuất cây Mướp</w:t>
      </w:r>
    </w:p>
    <w:p>
      <w:r>
        <w:t>333</w:t>
      </w:r>
    </w:p>
    <w:p>
      <w:r>
        <w:t>61</w:t>
      </w:r>
    </w:p>
    <w:p>
      <w:r>
        <w:t>QTSX:  61</w:t>
      </w:r>
    </w:p>
    <w:p>
      <w:r>
        <w:t>Quy trình sản xuất cây Mướp đắng</w:t>
      </w:r>
    </w:p>
    <w:p>
      <w:r>
        <w:t>338</w:t>
      </w:r>
    </w:p>
    <w:p>
      <w:r>
        <w:t>62</w:t>
      </w:r>
    </w:p>
    <w:p>
      <w:r>
        <w:t>QTSX:  62</w:t>
      </w:r>
    </w:p>
    <w:p>
      <w:r>
        <w:t>Quy trình sản xuất cây Su su (lấy quả)</w:t>
      </w:r>
    </w:p>
    <w:p>
      <w:r>
        <w:t>343</w:t>
      </w:r>
    </w:p>
    <w:p>
      <w:r>
        <w:t>63</w:t>
      </w:r>
    </w:p>
    <w:p>
      <w:r>
        <w:t>QTSX:  63</w:t>
      </w:r>
    </w:p>
    <w:p>
      <w:r>
        <w:t>Quy trình sản xuất cây Su hào</w:t>
      </w:r>
    </w:p>
    <w:p>
      <w:r>
        <w:t>347</w:t>
      </w:r>
    </w:p>
    <w:p>
      <w:r>
        <w:t>64</w:t>
      </w:r>
    </w:p>
    <w:p>
      <w:r>
        <w:t>QTSX:  64</w:t>
      </w:r>
    </w:p>
    <w:p>
      <w:r>
        <w:t>Quy trình sản xuất cây Cà rốt</w:t>
      </w:r>
    </w:p>
    <w:p>
      <w:r>
        <w:t>352</w:t>
      </w:r>
    </w:p>
    <w:p>
      <w:r>
        <w:t>65</w:t>
      </w:r>
    </w:p>
    <w:p>
      <w:r>
        <w:t>QTSX:  65</w:t>
      </w:r>
    </w:p>
    <w:p>
      <w:r>
        <w:t>Quy trình sản xuất cây Củ cải trắng</w:t>
      </w:r>
    </w:p>
    <w:p>
      <w:r>
        <w:t>357</w:t>
      </w:r>
    </w:p>
    <w:p>
      <w:r>
        <w:t>66</w:t>
      </w:r>
    </w:p>
    <w:p>
      <w:r>
        <w:t>QTSX:  66</w:t>
      </w:r>
    </w:p>
    <w:p>
      <w:r>
        <w:t>Quy trình sản xuất cây Tỏi ta (lấy củ)</w:t>
      </w:r>
    </w:p>
    <w:p>
      <w:r>
        <w:t>362</w:t>
      </w:r>
    </w:p>
    <w:p>
      <w:r>
        <w:t>67</w:t>
      </w:r>
    </w:p>
    <w:p>
      <w:r>
        <w:t>QTSX:  67</w:t>
      </w:r>
    </w:p>
    <w:p>
      <w:r>
        <w:t>Quy trình sản xuất cây Hành hoa</w:t>
      </w:r>
    </w:p>
    <w:p>
      <w:r>
        <w:t>366</w:t>
      </w:r>
    </w:p>
    <w:p>
      <w:r>
        <w:t>68</w:t>
      </w:r>
    </w:p>
    <w:p>
      <w:r>
        <w:t>QTSX:  68</w:t>
      </w:r>
    </w:p>
    <w:p>
      <w:r>
        <w:t>Quy trình sản xuất cây Hành củ</w:t>
      </w:r>
    </w:p>
    <w:p>
      <w:r>
        <w:t>371</w:t>
      </w:r>
    </w:p>
    <w:p>
      <w:r>
        <w:t>69</w:t>
      </w:r>
    </w:p>
    <w:p>
      <w:r>
        <w:t>QTSX:  69</w:t>
      </w:r>
    </w:p>
    <w:p>
      <w:r>
        <w:t>Quy trình sản xuất cây Hành Paro</w:t>
      </w:r>
    </w:p>
    <w:p>
      <w:r>
        <w:t>376</w:t>
      </w:r>
    </w:p>
    <w:p>
      <w:r>
        <w:t>70</w:t>
      </w:r>
    </w:p>
    <w:p>
      <w:r>
        <w:t>QTSX:  70</w:t>
      </w:r>
    </w:p>
    <w:p>
      <w:r>
        <w:t>Quy trình sản xuất cây Rau cần ta</w:t>
      </w:r>
    </w:p>
    <w:p>
      <w:r>
        <w:t>382</w:t>
      </w:r>
    </w:p>
    <w:p>
      <w:r>
        <w:t>71</w:t>
      </w:r>
    </w:p>
    <w:p>
      <w:r>
        <w:t>QTSX:  71</w:t>
      </w:r>
    </w:p>
    <w:p>
      <w:r>
        <w:t>Quy trình sản xuất cây Rau cần tây</w:t>
      </w:r>
    </w:p>
    <w:p>
      <w:r>
        <w:t>386</w:t>
      </w:r>
    </w:p>
    <w:p>
      <w:r>
        <w:t>72</w:t>
      </w:r>
    </w:p>
    <w:p>
      <w:r>
        <w:t>QTSX:  72</w:t>
      </w:r>
    </w:p>
    <w:p>
      <w:r>
        <w:t>Q uy trình sản xuất cây Hoa cúc</w:t>
      </w:r>
    </w:p>
    <w:p>
      <w:r>
        <w:t>391</w:t>
      </w:r>
    </w:p>
    <w:p>
      <w:r>
        <w:t>73</w:t>
      </w:r>
    </w:p>
    <w:p>
      <w:r>
        <w:t>QTSX:  73</w:t>
      </w:r>
    </w:p>
    <w:p>
      <w:r>
        <w:t>Quy trình sản xuất cây Hoa lay ơn</w:t>
      </w:r>
    </w:p>
    <w:p>
      <w:r>
        <w:t>397</w:t>
      </w:r>
    </w:p>
    <w:p>
      <w:r>
        <w:t>74</w:t>
      </w:r>
    </w:p>
    <w:p>
      <w:r>
        <w:t>QTSX:  74</w:t>
      </w:r>
    </w:p>
    <w:p>
      <w:r>
        <w:t>Quy trình sản xuất cây Hoa huệ</w:t>
      </w:r>
    </w:p>
    <w:p>
      <w:r>
        <w:t>403</w:t>
      </w:r>
    </w:p>
    <w:p>
      <w:r>
        <w:t>75</w:t>
      </w:r>
    </w:p>
    <w:p>
      <w:r>
        <w:t>QTSX:  75</w:t>
      </w:r>
    </w:p>
    <w:p>
      <w:r>
        <w:t>Quy trình sản xuất cây Hoa lily</w:t>
      </w:r>
    </w:p>
    <w:p>
      <w:r>
        <w:t>409</w:t>
      </w:r>
    </w:p>
    <w:p>
      <w:r>
        <w:t>76</w:t>
      </w:r>
    </w:p>
    <w:p>
      <w:r>
        <w:t>QTSX:  76</w:t>
      </w:r>
    </w:p>
    <w:p>
      <w:r>
        <w:t>Quy trình sản xuất cây Hoa loa kèn</w:t>
      </w:r>
    </w:p>
    <w:p>
      <w:r>
        <w:t>415</w:t>
      </w:r>
    </w:p>
    <w:p>
      <w:r>
        <w:t>77</w:t>
      </w:r>
    </w:p>
    <w:p>
      <w:r>
        <w:t>QTSX:  77</w:t>
      </w:r>
    </w:p>
    <w:p>
      <w:r>
        <w:t>Quy trình sản xuất cây Hoa đồng tiền</w:t>
      </w:r>
    </w:p>
    <w:p>
      <w:r>
        <w:t>421</w:t>
      </w:r>
    </w:p>
    <w:p>
      <w:r>
        <w:t>78</w:t>
      </w:r>
    </w:p>
    <w:p>
      <w:r>
        <w:t>QTSX:  78</w:t>
      </w:r>
    </w:p>
    <w:p>
      <w:r>
        <w:t>Quy trình sản xuất cây Hoa cát tường</w:t>
      </w:r>
    </w:p>
    <w:p>
      <w:r>
        <w:t>426</w:t>
      </w:r>
    </w:p>
    <w:p>
      <w:r>
        <w:t>79</w:t>
      </w:r>
    </w:p>
    <w:p>
      <w:r>
        <w:t>QTSX:  79</w:t>
      </w:r>
    </w:p>
    <w:p>
      <w:r>
        <w:t>Quy  trình sản xuất cây Hoa tuy lip</w:t>
      </w:r>
    </w:p>
    <w:p>
      <w:r>
        <w:t>433</w:t>
      </w:r>
    </w:p>
    <w:p>
      <w:r>
        <w:t>80</w:t>
      </w:r>
    </w:p>
    <w:p>
      <w:r>
        <w:t>QTSX:  80</w:t>
      </w:r>
    </w:p>
    <w:p>
      <w:r>
        <w:t>Quy  trình sản xuất cây Hoa hướng dương</w:t>
      </w:r>
    </w:p>
    <w:p>
      <w:r>
        <w:t>439</w:t>
      </w:r>
    </w:p>
    <w:p>
      <w:r>
        <w:t>81</w:t>
      </w:r>
    </w:p>
    <w:p>
      <w:r>
        <w:t>QTSX: 8 1</w:t>
      </w:r>
    </w:p>
    <w:p>
      <w:r>
        <w:t>Quy trình sản xuất cây Ớt ngọt</w:t>
      </w:r>
    </w:p>
    <w:p>
      <w:r>
        <w:t>444</w:t>
      </w:r>
    </w:p>
    <w:p>
      <w:r>
        <w:t>82</w:t>
      </w:r>
    </w:p>
    <w:p>
      <w:r>
        <w:t>QTSX: 82</w:t>
      </w:r>
    </w:p>
    <w:p>
      <w:r>
        <w:t>Quy trình sản xuất cây Ớt cay</w:t>
      </w:r>
    </w:p>
    <w:p>
      <w:r>
        <w:t>450</w:t>
      </w:r>
    </w:p>
    <w:p>
      <w:r>
        <w:t>83</w:t>
      </w:r>
    </w:p>
    <w:p>
      <w:r>
        <w:t>QTSX: 83</w:t>
      </w:r>
    </w:p>
    <w:p>
      <w:r>
        <w:t>Quy trình sản xuất cây Gừng</w:t>
      </w:r>
    </w:p>
    <w:p>
      <w:r>
        <w:t>456</w:t>
      </w:r>
    </w:p>
    <w:p>
      <w:r>
        <w:t>84</w:t>
      </w:r>
    </w:p>
    <w:p>
      <w:r>
        <w:t>QTSX: 84</w:t>
      </w:r>
    </w:p>
    <w:p>
      <w:r>
        <w:t>Quy trình sản xuất cây Ngải cứu</w:t>
      </w:r>
    </w:p>
    <w:p>
      <w:r>
        <w:t>462</w:t>
      </w:r>
    </w:p>
    <w:p>
      <w:r>
        <w:t>85</w:t>
      </w:r>
    </w:p>
    <w:p>
      <w:r>
        <w:t>QTSX: 85</w:t>
      </w:r>
    </w:p>
    <w:p>
      <w:r>
        <w:t>Quy trình sản xuất cây Riềng</w:t>
      </w:r>
    </w:p>
    <w:p>
      <w:r>
        <w:t>466</w:t>
      </w:r>
    </w:p>
    <w:p>
      <w:r>
        <w:t>86</w:t>
      </w:r>
    </w:p>
    <w:p>
      <w:r>
        <w:t>QTSX: 86</w:t>
      </w:r>
    </w:p>
    <w:p>
      <w:r>
        <w:t>Quy trình sản xuất cây Sả</w:t>
      </w:r>
    </w:p>
    <w:p>
      <w:r>
        <w:t>471</w:t>
      </w:r>
    </w:p>
    <w:p>
      <w:r>
        <w:t>87</w:t>
      </w:r>
    </w:p>
    <w:p>
      <w:r>
        <w:t>QTSX: 87</w:t>
      </w:r>
    </w:p>
    <w:p>
      <w:r>
        <w:t>Quy trình sản xuất cây Hoa cúc dược liệu</w:t>
      </w:r>
    </w:p>
    <w:p>
      <w:r>
        <w:t>476</w:t>
      </w:r>
    </w:p>
    <w:p>
      <w:r>
        <w:t>88</w:t>
      </w:r>
    </w:p>
    <w:p>
      <w:r>
        <w:t>QTSX: 8 8</w:t>
      </w:r>
    </w:p>
    <w:p>
      <w:r>
        <w:t>Quy trình sản xuất cây Tía tô</w:t>
      </w:r>
    </w:p>
    <w:p>
      <w:r>
        <w:t>481</w:t>
      </w:r>
    </w:p>
    <w:p>
      <w:r>
        <w:t>89</w:t>
      </w:r>
    </w:p>
    <w:p>
      <w:r>
        <w:t>QTSX: 8 9</w:t>
      </w:r>
    </w:p>
    <w:p>
      <w:r>
        <w:t>Quy trình sản xuất cây Kinh giới (húng tép)</w:t>
      </w:r>
    </w:p>
    <w:p>
      <w:r>
        <w:t>486</w:t>
      </w:r>
    </w:p>
    <w:p>
      <w:r>
        <w:t>90</w:t>
      </w:r>
    </w:p>
    <w:p>
      <w:r>
        <w:t>QTSX: 90</w:t>
      </w:r>
    </w:p>
    <w:p>
      <w:r>
        <w:t>Quy trình sản xuất cây Rau húng Hà Nội (húng bạc hà)</w:t>
      </w:r>
    </w:p>
    <w:p>
      <w:r>
        <w:t>491</w:t>
      </w:r>
    </w:p>
    <w:p>
      <w:r>
        <w:t>91</w:t>
      </w:r>
    </w:p>
    <w:p>
      <w:r>
        <w:t>QTSX: 91</w:t>
      </w:r>
    </w:p>
    <w:p>
      <w:r>
        <w:t>Quy trình sản xuất cây Rau mùi</w:t>
      </w:r>
    </w:p>
    <w:p>
      <w:r>
        <w:t>495</w:t>
      </w:r>
    </w:p>
    <w:p>
      <w:r>
        <w:t>92</w:t>
      </w:r>
    </w:p>
    <w:p>
      <w:r>
        <w:t>QTSX: 92</w:t>
      </w:r>
    </w:p>
    <w:p>
      <w:r>
        <w:t>Quy trình sản xuất cây Rau mùi (răng cưa)</w:t>
      </w:r>
    </w:p>
    <w:p>
      <w:r>
        <w:t>499</w:t>
      </w:r>
    </w:p>
    <w:p>
      <w:r>
        <w:t>93</w:t>
      </w:r>
    </w:p>
    <w:p>
      <w:r>
        <w:t>QTSX: 93</w:t>
      </w:r>
    </w:p>
    <w:p>
      <w:r>
        <w:t>Quy trình sản xuất cây Sen l ấ y hoa</w:t>
      </w:r>
    </w:p>
    <w:p>
      <w:r>
        <w:t>504</w:t>
      </w:r>
    </w:p>
    <w:p>
      <w:r>
        <w:t>94</w:t>
      </w:r>
    </w:p>
    <w:p>
      <w:r>
        <w:t>QTSX: 94</w:t>
      </w:r>
    </w:p>
    <w:p>
      <w:r>
        <w:t>Quy trình sản xuất cây Sen lấy củ</w:t>
      </w:r>
    </w:p>
    <w:p>
      <w:r>
        <w:t>511</w:t>
      </w:r>
    </w:p>
    <w:p>
      <w:r>
        <w:t>95</w:t>
      </w:r>
    </w:p>
    <w:p>
      <w:r>
        <w:t>QTSX: 95</w:t>
      </w:r>
    </w:p>
    <w:p>
      <w:r>
        <w:t>Quy trình sản xuất cây Sen lấy mầm</w:t>
      </w:r>
    </w:p>
    <w:p>
      <w:r>
        <w:t>518</w:t>
      </w:r>
    </w:p>
    <w:p>
      <w:r>
        <w:t>96</w:t>
      </w:r>
    </w:p>
    <w:p>
      <w:r>
        <w:t>QTSX: 96</w:t>
      </w:r>
    </w:p>
    <w:p>
      <w:r>
        <w:t>Quy trình sản xuất cây Hoa súng</w:t>
      </w:r>
    </w:p>
    <w:p>
      <w:r>
        <w:t>524</w:t>
      </w:r>
    </w:p>
    <w:p>
      <w:r>
        <w:t>97</w:t>
      </w:r>
    </w:p>
    <w:p>
      <w:r>
        <w:t>QTSX: 97</w:t>
      </w:r>
    </w:p>
    <w:p>
      <w:r>
        <w:t>Quy trình sản xuất cây Rau má</w:t>
      </w:r>
    </w:p>
    <w:p>
      <w:r>
        <w:t>529</w:t>
      </w:r>
    </w:p>
    <w:p>
      <w:r>
        <w:t>98</w:t>
      </w:r>
    </w:p>
    <w:p>
      <w:r>
        <w:t>QTSX: 98</w:t>
      </w:r>
    </w:p>
    <w:p>
      <w:r>
        <w:t>Quy trình sản xuất cây Nấm r ơ m</w:t>
      </w:r>
    </w:p>
    <w:p>
      <w:r>
        <w:t>534</w:t>
      </w:r>
    </w:p>
    <w:p>
      <w:r>
        <w:t>99</w:t>
      </w:r>
    </w:p>
    <w:p>
      <w:r>
        <w:t>QTSX: 99</w:t>
      </w:r>
    </w:p>
    <w:p>
      <w:r>
        <w:t>Quy trình sản xuất cây Nấm sò</w:t>
      </w:r>
    </w:p>
    <w:p>
      <w:r>
        <w:t>537</w:t>
      </w:r>
    </w:p>
    <w:p>
      <w:r>
        <w:t>100</w:t>
      </w:r>
    </w:p>
    <w:p>
      <w:r>
        <w:t>QTSX: 100</w:t>
      </w:r>
    </w:p>
    <w:p>
      <w:r>
        <w:t>Quy trình sản xuất cây Nấm mỡ</w:t>
      </w:r>
    </w:p>
    <w:p>
      <w:r>
        <w:t>540</w:t>
      </w:r>
    </w:p>
    <w:p>
      <w:r>
        <w:t>101</w:t>
      </w:r>
    </w:p>
    <w:p>
      <w:r>
        <w:t>QTSX: 101</w:t>
      </w:r>
    </w:p>
    <w:p>
      <w:r>
        <w:t>Quy trình sản xuất cây Nấm đùi gà</w:t>
      </w:r>
    </w:p>
    <w:p>
      <w:r>
        <w:t>545</w:t>
      </w:r>
    </w:p>
    <w:p>
      <w:r>
        <w:t>102</w:t>
      </w:r>
    </w:p>
    <w:p>
      <w:r>
        <w:t>QTSX: 102</w:t>
      </w:r>
    </w:p>
    <w:p>
      <w:r>
        <w:t>Quy trình sản xuất cây Nấm Kim châm</w:t>
      </w:r>
    </w:p>
    <w:p>
      <w:r>
        <w:t>549</w:t>
      </w:r>
    </w:p>
    <w:p>
      <w:r>
        <w:t>103</w:t>
      </w:r>
    </w:p>
    <w:p>
      <w:r>
        <w:t>QTSX: 103</w:t>
      </w:r>
    </w:p>
    <w:p>
      <w:r>
        <w:t>Quy trình sản xuất cây Th ì  là</w:t>
      </w:r>
    </w:p>
    <w:p>
      <w:r>
        <w:t>553</w:t>
      </w:r>
    </w:p>
    <w:p>
      <w:r>
        <w:t>104</w:t>
      </w:r>
    </w:p>
    <w:p>
      <w:r>
        <w:t>QTSX: 104</w:t>
      </w:r>
    </w:p>
    <w:p>
      <w:r>
        <w:t>Quy trình sản xuất cây Húng quế</w:t>
      </w:r>
    </w:p>
    <w:p>
      <w:r>
        <w:t>557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