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331/QĐ-UBND năm 2024 ủy quyền cho Sở Tư pháp tỉnh Vĩnh Long giải quyết thủ tục hành chính trong lĩnh vực Nuôi con nuôi do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331/QĐ-UBND</w:t>
      </w:r>
    </w:p>
    <w:p>
      <w:r>
        <w:t>Vĩnh Long, ngày 26 tháng 02 năm 2024</w:t>
      </w:r>
    </w:p>
    <w:p>
      <w:r>
        <w:t>QUYẾT ĐỊNH</w:t>
      </w:r>
    </w:p>
    <w:p>
      <w:r>
        <w:t>VỀ VIỆC ỦY QUYỀN CHO SỞ TƯ PHÁP GIẢI QUYẾT CÁC THỦ TỤC HÀNH CHÍNH TRONG LĨNH VỰC NUÔI CON NUÔI</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Nuôi con nuôi ngày 17 tháng 6 năm 2010;</w:t>
      </w:r>
    </w:p>
    <w:p>
      <w:r>
        <w:t>Căn cứ Nghị định số 19/2011/NĐ-CP ngày 21 tháng 3 năm 2011 của Chính phủ quy định chi tiết thi hành một số điều của Luật Nuôi con nuôi;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w:t>
      </w:r>
    </w:p>
    <w:p>
      <w:r>
        <w:t>Căn cứ Quyết định số 06/2021/QĐ-UBND ngày 12 tháng 3 năm 2021 của Ủy ban nhân dân tỉnh Vĩnh Long quy định chức năng, nhiệm vụ, quyền hạn và cơ cấu tổ chức của Sở Tư pháp tỉnh Vĩnh Long;</w:t>
      </w:r>
    </w:p>
    <w:p>
      <w:r>
        <w:t>Thực hiện Công văn số 6532/BTP-CN ngày 29 tháng 12 năm 2023 của Bộ Tư pháp về việc triển khai thực thi phương án phân cấp giải quyết thủ tục hành chính theo Quyết định số 1015/QĐ-TTg ngày 30 tháng 8 năm 2022 của Thủ tướng Chính phủ;</w:t>
      </w:r>
    </w:p>
    <w:p>
      <w:r>
        <w:t>Theo đề nghị của Giám đốc Sở Tư pháp tại Tờ trình số 203/TTr-STP ngày 06 tháng 02 năm 2024.</w:t>
      </w:r>
    </w:p>
    <w:p>
      <w:r>
        <w:t>QUYẾT ĐỊNH:</w:t>
      </w:r>
    </w:p>
    <w:p>
      <w:r>
        <w:t>Điều 1.  Ủy quyền cho Sở Tư pháp giải quyết các thủ tục hành chính trong lĩnh vực Nuôi con nuôi, cụ thể như sau:</w:t>
      </w:r>
    </w:p>
    <w:p>
      <w:r>
        <w:t>1. Giải quyết việc người nước ngoài thường trú ở Việt Nam nhận trẻ em Việt Nam làm con nuôi;</w:t>
      </w:r>
    </w:p>
    <w:p>
      <w:r>
        <w:t>2. Đăng ký lại việc nuôi con nuôi có yếu tố nước ngoài;</w:t>
      </w:r>
    </w:p>
    <w:p>
      <w:r>
        <w:t>3. Giải quyết việc nuôi con nuôi có yếu tố nước ngoài đối với trường hợp cha dượng, mẹ kế nhận con riêng của vợ hoặc chồng; cô, cậu, dì, chú, bác ruột nhận cháu làm con nuôi;</w:t>
      </w:r>
    </w:p>
    <w:p>
      <w:r>
        <w:t>4. Giải quyết việc nuôi con nuôi có yếu tố nước ngoài đối với trẻ em sống ở cơ sở nuôi dưỡng.</w:t>
      </w:r>
    </w:p>
    <w:p>
      <w:r>
        <w:t>Thời gian thực hiện nội dung ủy quyền: kể từ ngày 01/3/2024 đến hết ngày 01/3/2025 trừ trường hợp quy định của pháp luật về nội dung liên quan có thay đổi.</w:t>
      </w:r>
    </w:p>
    <w:p>
      <w:r>
        <w:t>Điều 2.  Sở Tư pháp chịu trách nhiệm trước pháp luật, Ủy ban nhân dân tỉnh và Chủ tịch Ủy ban nhân dân tỉnh về các nội dung được ủy quyền. Trước thời hạn ủy quyền 60 ngày, Sở Tư pháp đánh giá hiệu quả việc ủy quyền, tham mưu tiếp tục thực hiện ủy quyền theo quy định của pháp luật.</w:t>
      </w:r>
    </w:p>
    <w:p>
      <w:r>
        <w:t>Điều 3.  Chánh Văn phòng Ủy ban nhân dân tỉnh, Giám đốc Sở Tư pháp, Thủ trưởng các sở, ban, ngành tỉnh có liên quan,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Bộ Tư pháp (Vụ con nuôi);</w:t>
      </w:r>
    </w:p>
    <w:p>
      <w:r>
        <w:t>- CT, các PCT. UBND tỉnh;</w:t>
      </w:r>
    </w:p>
    <w:p>
      <w:r>
        <w:t>- CVP, PCVP. UBND tỉnh;</w:t>
      </w:r>
    </w:p>
    <w:p>
      <w:r>
        <w:t>- TTPVHCC, Ban TCD-NC;</w:t>
      </w:r>
    </w:p>
    <w:p>
      <w:r>
        <w:t>- Lưu: VT, 06.PVHCC.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