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3309/QĐ-UBND năm 2023 phê duyệt quy trình nội bộ, quy trình điện tử trong giải quyết các thủ tục hành chính lĩnh vực biển và hải đảo thuộc thẩm quyền giải quyết của Sở Tài nguyên và Môi trường,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3309/QĐ-UBND</w:t>
      </w:r>
    </w:p>
    <w:p>
      <w:r>
        <w:t>Nghệ An, ngày 13 tháng 10 năm 2023</w:t>
      </w:r>
    </w:p>
    <w:p>
      <w:r>
        <w:t>QUYẾT ĐỊNH</w:t>
      </w:r>
    </w:p>
    <w:p>
      <w:r>
        <w:t>PHÊ DUYỆT QUY TRÌNH NỘI BỘ, QUY TRÌNH ĐIỆN TỬ TRONG GIẢI QUYẾT CÁC THỦ TỤC HÀNH CHÍNH LĨNH VỰC BIỂN VÀ HẢI ĐẢO THUỘC THẨM QUYỀN GIẢI QUYẾT CỦA SỞ TÀI NGUYÊN VÀ MÔI TRƯỜNG, UBND CẤP HUYỆN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6919/TTr-STNMT.NBĐ&amp;BĐKH ngày 06 tháng 10 năm 2023.</w:t>
      </w:r>
    </w:p>
    <w:p>
      <w:r>
        <w:t>QUYẾT ĐỊNH:</w:t>
      </w:r>
    </w:p>
    <w:p>
      <w:r>
        <w:t>Điều 1.  Phê duyệt kèm theo Quyết định này là 17 quy trình nội bộ, quy trình điện tử trong giải quyết các thủ tục hành chính lĩnh vực biển và hải đảo thuộc thẩm quyền giải quyết của Sở Tài nguyên và Môi trường, UBND cấp huyện.</w:t>
      </w:r>
    </w:p>
    <w:p>
      <w:r>
        <w:t>Điều 2.  Giao Sở Tài nguyên và Môi trường chủ trì, phối hợp với Cổng Thông tin điện tử tỉnh, Trung tâm Phục vụ hành chính công tỉnh để thiết lập quy trình điện tử giải quyết các thủ tục hành chính lên Hệ thống thông tin giải quyết thủ tục hành chính tỉnh theo quy định.</w:t>
      </w:r>
    </w:p>
    <w:p>
      <w:r>
        <w:t>Điều 3.  Quyết định này có hiệu lực thi hành kể từ ngày ký. Bãi bỏ Quyết định số 2863/QĐ-UBND ngày 22/9/2022 của Chủ tịch UBND tỉnh về việc phê duyệt các quy trình nội bộ, quy trình điện tử trong giải quyết thủ tục hành chính về biển, hải đảo, tài nguyên nước và khí tượng thủy văn thuộc thẩm quyền quản lý của Sở Tài nguyên và Môi trường, UBND cấp huyện.</w:t>
      </w:r>
    </w:p>
    <w:p>
      <w:r>
        <w:t>Chánh Văn phòng UBND tỉnh, Giám đốc Sở Tài nguyên và Môi trường, Thủ trưởng các Sở, ban, ngành cấp tỉnh liên quan; Chủ tịch UBND các huyện, thành phố, thị xã và các tổ chức, cá nhân có liên quan chịu trách nhiệm thi hành Quyết định này./.</w:t>
      </w:r>
    </w:p>
    <w:p>
      <w:r>
        <w:t>Nơi nhận:</w:t>
      </w:r>
    </w:p>
    <w:p>
      <w:r>
        <w:t>- Như Điều 3;</w:t>
      </w:r>
    </w:p>
    <w:p>
      <w:r>
        <w:t>- Cục Kiểm soát TTHC - VPCP;</w:t>
      </w:r>
    </w:p>
    <w:p>
      <w:r>
        <w:t>- Chủ tịch UBND tỉnh;</w:t>
      </w:r>
    </w:p>
    <w:p>
      <w:r>
        <w:t>- Phó CT UBND tỉnh (Đ/c Đệ);</w:t>
      </w:r>
    </w:p>
    <w:p>
      <w:r>
        <w:t>- Phó CVP UBND tỉnh (Đ/c Thiền);</w:t>
      </w:r>
    </w:p>
    <w:p>
      <w:r>
        <w:t>- Cổng Thông tin điện tử tỉnh;</w:t>
      </w:r>
    </w:p>
    <w:p>
      <w:r>
        <w:t>- Trung tâm PV HCC tỉnh;</w:t>
      </w:r>
    </w:p>
    <w:p>
      <w:r>
        <w:t>- Viễn thông Nghệ An;</w:t>
      </w:r>
    </w:p>
    <w:p>
      <w:r>
        <w:t>- Lưu: VT, KSTT (Nam).</w:t>
      </w:r>
    </w:p>
    <w:p>
      <w:r>
        <w:t>KT. CHỦ TỊCH</w:t>
      </w:r>
    </w:p>
    <w:p>
      <w:r>
        <w:t>PHÓ CHỦ TỊCH</w:t>
      </w:r>
    </w:p>
    <w:p>
      <w:r>
        <w:t>Nguyễn Văn Đệ</w:t>
      </w:r>
    </w:p>
    <w:p>
      <w:r>
        <w:t>QUY TRÌNH NỘI BỘ, QUY TRÌNH ĐIỆN TỬ   TRONG GIẢI QUYẾT CÁC TTHC VỀ LĨNH VỰC BIỂN, HẢI ĐẢO THUỘC THẨM QUYỀN GIẢI QUYẾT CỦA SỞ TÀI NGUYÊN VÀ MÔI TRƯỜNG, UBND CẤP HUYỆN</w:t>
      </w:r>
    </w:p>
    <w:p>
      <w:r>
        <w:t>(Ban hành kèm theo Quyết định số 3309/QĐ-UBND ngày 13/10/2023 của Chủ tịch UBND tỉnh Nghệ An)</w:t>
      </w:r>
    </w:p>
    <w:p>
      <w:r>
        <w:t>A. THỦ TỤC HÀNH CHÍNH CẤP TỈNH</w:t>
      </w:r>
    </w:p>
    <w:p>
      <w:r>
        <w:t>1. Cấp công nhận khu vực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lên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96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 .</w:t>
      </w:r>
    </w:p>
    <w:p>
      <w:r>
        <w:t>04 giờ làm việc</w:t>
      </w:r>
    </w:p>
    <w:p>
      <w:r>
        <w:t>Bước 7</w:t>
      </w:r>
    </w:p>
    <w:p>
      <w:r>
        <w:t>Bộ phận tiếp nhận TTHC thuộc thẩm quyền giải quyết của UBND tỉnh tại Trung tâm Phục vụ hành chính công .</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168 giờ làm việc (21 ngày làm việc, kể từ ngày nhận đủ hồ sơ hợp lệ và không tính thời gian lấy ý kiến các ngành)</w:t>
      </w:r>
    </w:p>
    <w:p>
      <w:r>
        <w:t>2. Giao khu vực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lên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256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1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328 giờ làm việc (41 ngày làm việc, kể từ ngày nhận đủ hồ sơ hợp lệ và không tính thời gian lấy ý kiến các ngành)</w:t>
      </w:r>
    </w:p>
    <w:p>
      <w:r>
        <w:t>3. Gia hạn thời hạn giao khu vực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176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248 giờ làm việc (31 ngày làm việc, kể từ ngày nhận đủ hồ sơ hợp lệ và không tính thời gian lấy ý kiến các ngành)</w:t>
      </w:r>
    </w:p>
    <w:p>
      <w:r>
        <w:t>4. Sửa đổi, bổ sung quyết định giao khu vực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176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248 giờ làm việc (31 ngày làm việc, kể từ ngày nhận đủ hồ sơ và hợp lệ và không tính thời gian lấy ý kiến các ngành)</w:t>
      </w:r>
    </w:p>
    <w:p>
      <w:r>
        <w:t>5. Trả lại khu vực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1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112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200 giờ làm việc (25 ngày làm việc, kể từ ngày nhận đủ hồ sơ và hợp lệ và không tính thời gian lấy ý kiến các ngành)</w:t>
      </w:r>
    </w:p>
    <w:p>
      <w:r>
        <w:t>6. Cấp giấy phép nhận chìm ở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Tham mưu xin ý kiến các ngành; thành lập Hội đồng thẩm định hồ sơ;</w:t>
      </w:r>
    </w:p>
    <w:p>
      <w:r>
        <w:t>- Dự thảo kết quả giải quyết TTHC;</w:t>
      </w:r>
    </w:p>
    <w:p>
      <w:r>
        <w:t>- Dự thảo tờ trình đề nghị Lãnh đạo UBND tỉnh ký phê duyệt kết quả TTHC;</w:t>
      </w:r>
    </w:p>
    <w:p>
      <w:r>
        <w:t>- Chuyển hồ sơ (điện tử) đến Lãnh đạo phòng.</w:t>
      </w:r>
    </w:p>
    <w:p>
      <w:r>
        <w:t>384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456 giờ làm việc (57 ngày làm việc, kể từ ngày nhận đủ hồ sơ hợp lệ và không tính thời gian lấy ý kiến các ngành)</w:t>
      </w:r>
    </w:p>
    <w:p>
      <w:r>
        <w:t>7. Gia hạn giấy phép nhận chìm ở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Tham mưu xin ý kiến các ngành;</w:t>
      </w:r>
    </w:p>
    <w:p>
      <w:r>
        <w:t>- Dự thảo kết quả giải quyết TTHC;</w:t>
      </w:r>
    </w:p>
    <w:p>
      <w:r>
        <w:t>- Dự thảo tờ trình đề nghị Lãnh đạo UBND tỉnh ký phê duyệt kết quả TTHC;</w:t>
      </w:r>
    </w:p>
    <w:p>
      <w:r>
        <w:t>- Chuyển hồ sơ (điện tử) đến Lãnh đạo phòng.</w:t>
      </w:r>
    </w:p>
    <w:p>
      <w:r>
        <w:t>246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336 giờ làm việc (42 ngày làm việc, kể từ ngày nhận đủ hồ sơ hợp lệ và không tính thời gian lấy ý kiến các ngành)</w:t>
      </w:r>
    </w:p>
    <w:p>
      <w:r>
        <w:t>8. Sửa đổi, bổ sung giấy phép nhận chìm ở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224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296 giờ làm việc (37 ngày làm việc, kể từ ngày nhận đủ hồ sơ hợp lệ và không tính thời gian lấy ý kiến các ngành)</w:t>
      </w:r>
    </w:p>
    <w:p>
      <w:r>
        <w:t>9. Trả lại giấy phép nhận chìm ở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246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336 giờ làm việc (42 ngày làm việc, kể từ ngày nhận đủ hồ sơ hợp lệ và không tính thời gian lấy ý kiến các ngành)</w:t>
      </w:r>
    </w:p>
    <w:p>
      <w:r>
        <w:t>10. Cấp lại Giấy phép nhận chìm ở biển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thẩm định, xử lý hồ sơ;</w:t>
      </w:r>
    </w:p>
    <w:p>
      <w:r>
        <w:t>- Dự thảo kết quả giải quyết TTHC;</w:t>
      </w:r>
    </w:p>
    <w:p>
      <w:r>
        <w:t>- Dự thảo tờ trình đề nghị Lãnh đạo UBND tỉnh ký phê duyệt kết quả TTHC;</w:t>
      </w:r>
    </w:p>
    <w:p>
      <w:r>
        <w:t>- Chuyển hồ sơ (điện tử) đến Lãnh đạo phòng.</w:t>
      </w:r>
    </w:p>
    <w:p>
      <w:r>
        <w:t>104 giờ làm việc</w:t>
      </w:r>
    </w:p>
    <w:p>
      <w:r>
        <w:t>Bước 4</w:t>
      </w:r>
    </w:p>
    <w:p>
      <w:r>
        <w:t>Lãnh đạo Phòng Tài nguyên nước, biển đảo, khí tượng thủy văn và biến đổi khí hậu</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28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Tổng thời gian giải quyết TTHC</w:t>
      </w:r>
    </w:p>
    <w:p>
      <w:r>
        <w:t>176 giờ làm việc (22 ngày làm việc, kể từ ngày nhận đủ hồ sơ hợp lệ và không tính thời gian lấy ý kiến các ngành)</w:t>
      </w:r>
    </w:p>
    <w:p>
      <w:r>
        <w:t>11. Khai thác và sử dụng cơ sở dữ liệu tài nguyên, môi trường biển và hải đảo thông qua phiếu yêu cầu hoặc văn bản yêu cầu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Tài nguyên nước, biển đảo, khí tượng thủy văn và biến đổi khí hậu (trừ trường hợp hồ sơ nộp trực tuyến).</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xử lý hồ sơ;</w:t>
      </w:r>
    </w:p>
    <w:p>
      <w:r>
        <w:t>- Dự thảo kết quả giải quyết TTHC;</w:t>
      </w:r>
    </w:p>
    <w:p>
      <w:r>
        <w:t>- Chuyển hồ sơ (điện tử) đến Lãnh đạo phòng.</w:t>
      </w:r>
    </w:p>
    <w:p>
      <w:r>
        <w:t>- 16 giờ làm việc đối với dữ liệu đơn giản;</w:t>
      </w:r>
    </w:p>
    <w:p>
      <w:r>
        <w:t>- 136 giờ làm việc đối với dữ liệu phức tạp;</w:t>
      </w:r>
    </w:p>
    <w:p>
      <w:r>
        <w:t>- 256 giờ làm việc đối với dữ liệu quá phức tạp.</w:t>
      </w:r>
    </w:p>
    <w:p>
      <w:r>
        <w:t>Bước 4</w:t>
      </w:r>
    </w:p>
    <w:p>
      <w:r>
        <w:t>Lãnh đạo Phòng Tài nguyên nước, biển đảo, khí tượng thủy văn và biến đổi khí hậu</w:t>
      </w:r>
    </w:p>
    <w:p>
      <w:r>
        <w:t>- Xem xét, xác nhận dự thảo kết quả giải quyết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04 giờ làm việc</w:t>
      </w:r>
    </w:p>
    <w:p>
      <w:r>
        <w:t>Bước 6</w:t>
      </w:r>
    </w:p>
    <w:p>
      <w:r>
        <w:t>Bộ phận Văn thư</w:t>
      </w:r>
    </w:p>
    <w:p>
      <w:r>
        <w:t>- Vào số văn bản;</w:t>
      </w:r>
    </w:p>
    <w:p>
      <w:r>
        <w:t>- Chuyển hồ sơ (điện tử) đến Bộ phận tiếp nhận Trung tâm Phục vụ hành chính công</w:t>
      </w:r>
    </w:p>
    <w:p>
      <w:r>
        <w:t>04 giờ làm việc</w:t>
      </w:r>
    </w:p>
    <w:p>
      <w:r>
        <w:t>Bước 7</w:t>
      </w:r>
    </w:p>
    <w:p>
      <w:r>
        <w:t>Bộ phận trả kết quả Trung tâm Phục vụ hành chính công tỉnh</w:t>
      </w:r>
    </w:p>
    <w:p>
      <w:r>
        <w:t>- Nhận kết quả;</w:t>
      </w:r>
    </w:p>
    <w:p>
      <w:r>
        <w:t>- Xác nhận phần mềm Hệ thống thông tin giải quyết TTHC tỉnh;</w:t>
      </w:r>
    </w:p>
    <w:p>
      <w:r>
        <w:t>- Thông báo và trả kết quả cho tổ chức/cá nhân.</w:t>
      </w:r>
    </w:p>
    <w:p>
      <w:r>
        <w:t>Tổng thời gian giải quyết TTHC</w:t>
      </w:r>
    </w:p>
    <w:p>
      <w:r>
        <w:t>40 giờ làm việc đối với dữ liệu đơn giản; 160 giờ làm việc đối với dữ liệu phức tạp; 280 giờ làm việc đối với dữ liệu quá phức tạp (05 ngày làm việc đối với dữ liệu đơn giản, 20 ngày làm việc đối với dữ liệu phức tạp, 35 ngày làm việc đối với dữ liệu quá phức tạp, kể từ ngày nhận đủ hồ sơ hợp lệ và không tính thời gian lấy ý kiến các ngành).</w:t>
      </w:r>
    </w:p>
    <w:p>
      <w:r>
        <w:t>12. Khai thác và sử dụng cơ sở dữ liệu tài nguyên, môi trường biển và hải đảo thông qua mạng điện tử (cấp tỉnh)</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Chuyển hồ sơ trên Hệ thống thông tin giải quyết TTHC tỉnh đến Phòng Tài nguyên nước, biển đảo, khí tượng thủy văn và biến đổi khí hậu.</w:t>
      </w:r>
    </w:p>
    <w:p>
      <w:r>
        <w:t>04 giờ làm việc</w:t>
      </w:r>
    </w:p>
    <w:p>
      <w:r>
        <w:t>Một phần</w:t>
      </w:r>
    </w:p>
    <w:p>
      <w:r>
        <w:t>Bước 2</w:t>
      </w:r>
    </w:p>
    <w:p>
      <w:r>
        <w:t>Lãnh đạo Phòng Tài nguyên nước, biển đảo, khí tượng thủy văn và biến đổi khí hậu</w:t>
      </w:r>
    </w:p>
    <w:p>
      <w:r>
        <w:t>Nhận hồ sơ (điện tử) và phân công chuyên viên thẩm định, xử lý hồ sơ.</w:t>
      </w:r>
    </w:p>
    <w:p>
      <w:r>
        <w:t>08 giờ làm việc</w:t>
      </w:r>
    </w:p>
    <w:p>
      <w:r>
        <w:t>Bước 3</w:t>
      </w:r>
    </w:p>
    <w:p>
      <w:r>
        <w:t>Chuyên viên Phòng Tài nguyên nước, biển đảo, khí tượng thủy văn và biến đổi khí hậu</w:t>
      </w:r>
    </w:p>
    <w:p>
      <w:r>
        <w:t>- Tiếp nhận hồ sơ (điện tử) và xem xét, xử lý hồ sơ;</w:t>
      </w:r>
    </w:p>
    <w:p>
      <w:r>
        <w:t>- Dự thảo kết quả giải quyết TTHC;</w:t>
      </w:r>
    </w:p>
    <w:p>
      <w:r>
        <w:t>- Chuyển hồ sơ (điện tử) đến Lãnh đạo phòng.</w:t>
      </w:r>
    </w:p>
    <w:p>
      <w:r>
        <w:t>- 16 giờ làm việc đối với dữ liệu đơn giản;</w:t>
      </w:r>
    </w:p>
    <w:p>
      <w:r>
        <w:t>- 136 giờ làm việc đối với dữ liệu phức tạp;</w:t>
      </w:r>
    </w:p>
    <w:p>
      <w:r>
        <w:t>- 256 giờ làm việc đối với dữ liệu quá phức tạp.</w:t>
      </w:r>
    </w:p>
    <w:p>
      <w:r>
        <w:t>Bước 4</w:t>
      </w:r>
    </w:p>
    <w:p>
      <w:r>
        <w:t>Lãnh đạo Phòng Tài nguyên nước, biển đảo, khí tượng thủy văn và biến đổi khí hậu</w:t>
      </w:r>
    </w:p>
    <w:p>
      <w:r>
        <w:t>- Xem xét, xác nhận dự thảo kết quả giải quyết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04 giờ làm việc</w:t>
      </w:r>
    </w:p>
    <w:p>
      <w:r>
        <w:t>Bước 6</w:t>
      </w:r>
    </w:p>
    <w:p>
      <w:r>
        <w:t>Bộ phận Văn thư</w:t>
      </w:r>
    </w:p>
    <w:p>
      <w:r>
        <w:t>- Vào số văn bản;</w:t>
      </w:r>
    </w:p>
    <w:p>
      <w:r>
        <w:t>- Chuyển hồ sơ (điện tử) đến Bộ phận tiếp nhận Trung tâm Phục vụ hành chính công</w:t>
      </w:r>
    </w:p>
    <w:p>
      <w:r>
        <w:t>04 giờ làm việc</w:t>
      </w:r>
    </w:p>
    <w:p>
      <w:r>
        <w:t>Bước 7</w:t>
      </w:r>
    </w:p>
    <w:p>
      <w:r>
        <w:t>Bộ phận trả kết quả Trung tâm Phục vụ hành chính công tỉnh</w:t>
      </w:r>
    </w:p>
    <w:p>
      <w:r>
        <w:t>- Nhận kết quả;</w:t>
      </w:r>
    </w:p>
    <w:p>
      <w:r>
        <w:t>- Xác nhận phần mềm Hệ thống thông tin giải quyết TTHC tỉnh;</w:t>
      </w:r>
    </w:p>
    <w:p>
      <w:r>
        <w:t>- Thông báo và trả kết quả cho tổ chức/cá nhân.</w:t>
      </w:r>
    </w:p>
    <w:p>
      <w:r>
        <w:t>Tổng thời gian giải quyết TTHC</w:t>
      </w:r>
    </w:p>
    <w:p>
      <w:r>
        <w:t>40 giờ làm việc đối với dữ liệu đơn giản; 160 giờ làm việc đối với dữ liệu phức tạp; 280 giờ làm việc đối với dữ liệu quá phức tạp</w:t>
      </w:r>
    </w:p>
    <w:p>
      <w:r>
        <w:t>(05 ngày làm việc đối với dữ liệu đơn giản, 20 ngày làm việc đối với dữ liệu phức tạp, 35 ngày làm việc đối với dữ liệu quá phức tạp, kể từ ngày nhận đủ hồ sơ hợp lệ và không tính thời gian lấy ý kiến các ngành).</w:t>
      </w:r>
    </w:p>
    <w:p>
      <w:r>
        <w:t>B.   THỦ TỤC HÀNH CHÍNH THUỘC THẨM QUYỀN GIẢI QUYẾT CỦA UBND CẤP HUYỆN</w:t>
      </w:r>
    </w:p>
    <w:p>
      <w:r>
        <w:t>1. Công nhận khu vực biển cấp huyện</w:t>
      </w:r>
    </w:p>
    <w:p>
      <w:r>
        <w:t>..........................</w:t>
      </w:r>
    </w:p>
    <w:p>
      <w:r>
        <w:t>2. Giao khu vực biển cấp huyện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Bộ phận Một cửa cấp huyện</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Tài nguyên và Môi trường cấp huyện</w:t>
      </w:r>
    </w:p>
    <w:p>
      <w:r>
        <w:t>Nhận hồ sơ (điện tử) và phân công chuyên viên thẩm định, xử lý hồ sơ.</w:t>
      </w:r>
    </w:p>
    <w:p>
      <w:r>
        <w:t>08 giờ làm việc</w:t>
      </w:r>
    </w:p>
    <w:p>
      <w:r>
        <w:t>Bước 3</w:t>
      </w:r>
    </w:p>
    <w:p>
      <w:r>
        <w:t>Chuyên viên Phòng Tài nguyên và Môi trường cấp huyện</w:t>
      </w:r>
    </w:p>
    <w:p>
      <w:r>
        <w:t>- Nhận hồ sơ (điện tử) và xem xét, thẩm định, xử lý hồ sơ;</w:t>
      </w:r>
    </w:p>
    <w:p>
      <w:r>
        <w:t>- Dự thảo kết quả giải quyết TTHC;</w:t>
      </w:r>
    </w:p>
    <w:p>
      <w:r>
        <w:t>- Chuyển hồ sơ (điện tử) đến Lãnh đạo Phòng Tài nguyên và Môi trường cấp huyện.</w:t>
      </w:r>
    </w:p>
    <w:p>
      <w:r>
        <w:t>292 giờ làm việc</w:t>
      </w:r>
    </w:p>
    <w:p>
      <w:r>
        <w:t>Bước 4</w:t>
      </w:r>
    </w:p>
    <w:p>
      <w:r>
        <w:t>Lãnh đạo Phòng Tài nguyên và Môi trường cấp huyện</w:t>
      </w:r>
    </w:p>
    <w:p>
      <w:r>
        <w:t>- Thẩm định, xem xét, xác nhận, ký nháy dự thảo kết quả giải quyết trước khi trình Lãnh đạo UBND huyện ký phê duyệt kết quả TTHC;</w:t>
      </w:r>
    </w:p>
    <w:p>
      <w:r>
        <w:t>- Chuyển hồ sơ (điện tử) đến Lãnh đạo UBND huyện.</w:t>
      </w:r>
    </w:p>
    <w:p>
      <w:r>
        <w:t>08 giờ làm việc</w:t>
      </w:r>
    </w:p>
    <w:p>
      <w:r>
        <w:t>Bước 5</w:t>
      </w:r>
    </w:p>
    <w:p>
      <w:r>
        <w:t>Lãnh đạo UBND cấp huyện</w:t>
      </w:r>
    </w:p>
    <w:p>
      <w:r>
        <w:t>- Ký phê duyệt kết quả TTHC;</w:t>
      </w:r>
    </w:p>
    <w:p>
      <w:r>
        <w:t>- Chuyển hồ sơ (điện tử) đến chuyên viên Phòng Tài nguyên và Môi trường cấp huyện</w:t>
      </w:r>
    </w:p>
    <w:p>
      <w:r>
        <w:t>08 giờ làm việc</w:t>
      </w:r>
    </w:p>
    <w:p>
      <w:r>
        <w:t>Bước 6</w:t>
      </w:r>
    </w:p>
    <w:p>
      <w:r>
        <w:t>Chuyên viên Phòng Tài nguyên và Môi trường cấp huyện</w:t>
      </w:r>
    </w:p>
    <w:p>
      <w:r>
        <w:t>- Vào số theo dõi hồ sơ, đóng dấu tại Văn thư, lưu trữ hồ sơ, chuyển kết quả cho công chức tại Bộ phận Một cửa cấp huyện (chuyển kết quả điện tử và bản giấy).</w:t>
      </w:r>
    </w:p>
    <w:p>
      <w:r>
        <w:t>08 giờ làm việc</w:t>
      </w:r>
    </w:p>
    <w:p>
      <w:r>
        <w:t>Bước 7</w:t>
      </w:r>
    </w:p>
    <w:p>
      <w:r>
        <w:t>Công chức tại Bộ phận Một cửa cấp huyện</w:t>
      </w:r>
    </w:p>
    <w:p>
      <w:r>
        <w:t>- Xác nhận phần mềm Hệ thống thông tin giải quyết TTHC tỉnh;</w:t>
      </w:r>
    </w:p>
    <w:p>
      <w:r>
        <w:t>- Thông báo và trả kết quả cho tổ chức/cá nhân.</w:t>
      </w:r>
    </w:p>
    <w:p>
      <w:r>
        <w:t>Tổng thời gian giải quyết TTHC</w:t>
      </w:r>
    </w:p>
    <w:p>
      <w:r>
        <w:t>328 giờ làm việc (41 ngày làm việc, kể từ ngày nhận đủ hồ sơ hợp lệ và không tính thời gian lấy ý kiến các ngành).</w:t>
      </w:r>
    </w:p>
    <w:p>
      <w:r>
        <w:t>3. Gia hạn thời hạn giao khu vực biển cấp huyện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Bộ phận Một cửa cấp huyện</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Tài nguyên và Môi trường cấp huyện</w:t>
      </w:r>
    </w:p>
    <w:p>
      <w:r>
        <w:t>Nhận hồ sơ (điện tử) và phân công chuyên viên thẩm định, xử lý hồ sơ.</w:t>
      </w:r>
    </w:p>
    <w:p>
      <w:r>
        <w:t>08 giờ làm việc</w:t>
      </w:r>
    </w:p>
    <w:p>
      <w:r>
        <w:t>Bước 3</w:t>
      </w:r>
    </w:p>
    <w:p>
      <w:r>
        <w:t>Chuyên viên Phòng Tài nguyên và Môi trường cấp huyện</w:t>
      </w:r>
    </w:p>
    <w:p>
      <w:r>
        <w:t>- Nhận hồ sơ (điện tử) và xem xét, thẩm định, xử lý hồ sơ;</w:t>
      </w:r>
    </w:p>
    <w:p>
      <w:r>
        <w:t>- Dự thảo kết quả giải quyết TTHC;</w:t>
      </w:r>
    </w:p>
    <w:p>
      <w:r>
        <w:t>- Chuyển hồ sơ (điện tử) đến Lãnh đạo Phòng Tài nguyên và Môi trường cấp huyện.</w:t>
      </w:r>
    </w:p>
    <w:p>
      <w:r>
        <w:t>292 giờ làm việc</w:t>
      </w:r>
    </w:p>
    <w:p>
      <w:r>
        <w:t>Bước 4</w:t>
      </w:r>
    </w:p>
    <w:p>
      <w:r>
        <w:t>Lãnh đạo Phòng Tài nguyên và Môi trường cấp huyện</w:t>
      </w:r>
    </w:p>
    <w:p>
      <w:r>
        <w:t>- Thẩm định, xem xét, xác nhận, ký nháy dự thảo kết quả giải quyết trước khi trình Lãnh đạo UBND huyện ký phê duyệt kết quả TTHC;</w:t>
      </w:r>
    </w:p>
    <w:p>
      <w:r>
        <w:t>- Chuyển hồ sơ (điện tử) đến Lãnh đạo UBND huyện.</w:t>
      </w:r>
    </w:p>
    <w:p>
      <w:r>
        <w:t>08 giờ làm việc</w:t>
      </w:r>
    </w:p>
    <w:p>
      <w:r>
        <w:t>Bước 5</w:t>
      </w:r>
    </w:p>
    <w:p>
      <w:r>
        <w:t>Lãnh đạo UBND cấp huyện</w:t>
      </w:r>
    </w:p>
    <w:p>
      <w:r>
        <w:t>- Ký phê duyệt kết quả TTHC;</w:t>
      </w:r>
    </w:p>
    <w:p>
      <w:r>
        <w:t>- Chuyển hồ sơ (điện tử) đến chuyên viên Phòng Tài nguyên và Môi trường cấp huyện</w:t>
      </w:r>
    </w:p>
    <w:p>
      <w:r>
        <w:t>08 giờ làm việc</w:t>
      </w:r>
    </w:p>
    <w:p>
      <w:r>
        <w:t>Bước 6</w:t>
      </w:r>
    </w:p>
    <w:p>
      <w:r>
        <w:t>Chuyên viên Phòng Tài nguyên và Môi trường cấp huyện</w:t>
      </w:r>
    </w:p>
    <w:p>
      <w:r>
        <w:t>- Vào số theo dõi hồ sơ, đóng dấu tại Văn thư, lưu trữ hồ sơ, chuyển kết quả cho công chức tại Bộ phận Một cửa cấp huyện (chuyển kết quả điện tử và bản giấy).</w:t>
      </w:r>
    </w:p>
    <w:p>
      <w:r>
        <w:t>08 giờ làm việc</w:t>
      </w:r>
    </w:p>
    <w:p>
      <w:r>
        <w:t>Bước 7</w:t>
      </w:r>
    </w:p>
    <w:p>
      <w:r>
        <w:t>Công chức tại Bộ phận Một cửa cấp huyện</w:t>
      </w:r>
    </w:p>
    <w:p>
      <w:r>
        <w:t>- Xác nhận phần mềm Hệ thống thông tin giải quyết TTHC tỉnh;</w:t>
      </w:r>
    </w:p>
    <w:p>
      <w:r>
        <w:t>- Thông báo và trả kết quả cho tổ chức/cá nhân.</w:t>
      </w:r>
    </w:p>
    <w:p>
      <w:r>
        <w:t>Tổng thời gian giải quyết TTHC</w:t>
      </w:r>
    </w:p>
    <w:p>
      <w:r>
        <w:t>328 giờ làm việc (41 ngày làm việc, kể từ ngày nhận đủ hồ sơ hợp lệ và không tính thời gian lấy ý kiến các ngành).</w:t>
      </w:r>
    </w:p>
    <w:p>
      <w:r>
        <w:t>4. Sửa đổi, bổ sung quyết định giao khu vực biển cấp huyện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Bộ phận Một cửa cấp huyện</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Tài nguyên và Môi trường cấp huyện</w:t>
      </w:r>
    </w:p>
    <w:p>
      <w:r>
        <w:t>Nhận hồ sơ (điện tử) và phân công chuyên viên thẩm định, xử lý hồ sơ.</w:t>
      </w:r>
    </w:p>
    <w:p>
      <w:r>
        <w:t>08 giờ làm việc</w:t>
      </w:r>
    </w:p>
    <w:p>
      <w:r>
        <w:t>Bước 3</w:t>
      </w:r>
    </w:p>
    <w:p>
      <w:r>
        <w:t>Chuyên viên Phòng Tài nguyên và Môi trường cấp huyện</w:t>
      </w:r>
    </w:p>
    <w:p>
      <w:r>
        <w:t>- Nhận hồ sơ (điện tử) và xem xét, thẩm định, xử lý hồ sơ;</w:t>
      </w:r>
    </w:p>
    <w:p>
      <w:r>
        <w:t>- Dự thảo kết quả giải quyết TTHC;</w:t>
      </w:r>
    </w:p>
    <w:p>
      <w:r>
        <w:t>- Chuyển hồ sơ (điện tử) đến Lãnh đạo Phòng Tài nguyên và Môi trường cấp huyện.</w:t>
      </w:r>
    </w:p>
    <w:p>
      <w:r>
        <w:t>292 giờ làm việc</w:t>
      </w:r>
    </w:p>
    <w:p>
      <w:r>
        <w:t>Bước 4</w:t>
      </w:r>
    </w:p>
    <w:p>
      <w:r>
        <w:t>Lãnh đạo Phòng Tài nguyên và Môi trường cấp huyện</w:t>
      </w:r>
    </w:p>
    <w:p>
      <w:r>
        <w:t>- Thẩm định, xem xét, xác nhận, ký nháy dự thảo kết quả giải quyết trước khi trình Lãnh đạo UBND huyện ký phê duyệt kết quả TTHC;</w:t>
      </w:r>
    </w:p>
    <w:p>
      <w:r>
        <w:t>- Chuyển hồ sơ (điện tử) đến Lãnh đạo UBND huyện.</w:t>
      </w:r>
    </w:p>
    <w:p>
      <w:r>
        <w:t>08 giờ làm việc</w:t>
      </w:r>
    </w:p>
    <w:p>
      <w:r>
        <w:t>Bước 5</w:t>
      </w:r>
    </w:p>
    <w:p>
      <w:r>
        <w:t>Lãnh đạo UBND cấp huyện</w:t>
      </w:r>
    </w:p>
    <w:p>
      <w:r>
        <w:t>- Ký phê duyệt kết quả TTHC;</w:t>
      </w:r>
    </w:p>
    <w:p>
      <w:r>
        <w:t>- Chuyển hồ sơ (điện tử) đến chuyên viên Phòng Tài nguyên và Môi trường cấp huyện</w:t>
      </w:r>
    </w:p>
    <w:p>
      <w:r>
        <w:t>08 giờ làm việc</w:t>
      </w:r>
    </w:p>
    <w:p>
      <w:r>
        <w:t>Bước 6</w:t>
      </w:r>
    </w:p>
    <w:p>
      <w:r>
        <w:t>Chuyên viên Phòng Tài nguyên và Môi trường cấp huyện</w:t>
      </w:r>
    </w:p>
    <w:p>
      <w:r>
        <w:t>- Vào số theo dõi hồ sơ, đóng dấu tại Văn thư, lưu trữ hồ sơ, chuyển kết quả cho công chức tại Bộ phận Một cửa cấp huyện (chuyển kết quả điện tử và bản giấy).</w:t>
      </w:r>
    </w:p>
    <w:p>
      <w:r>
        <w:t>08 giờ làm việc</w:t>
      </w:r>
    </w:p>
    <w:p>
      <w:r>
        <w:t>Bước 7</w:t>
      </w:r>
    </w:p>
    <w:p>
      <w:r>
        <w:t>Công chức tại Bộ phận Một cửa cấp huyện</w:t>
      </w:r>
    </w:p>
    <w:p>
      <w:r>
        <w:t>- Xác nhận phần mềm Hệ thống thông tin giải quyết TTHC tỉnh;</w:t>
      </w:r>
    </w:p>
    <w:p>
      <w:r>
        <w:t>- Thông báo và trả kết quả cho tổ chức/cá nhân.</w:t>
      </w:r>
    </w:p>
    <w:p>
      <w:r>
        <w:t>Tổng thời gian giải quyết TTHC</w:t>
      </w:r>
    </w:p>
    <w:p>
      <w:r>
        <w:t>328 giờ làm việc (41 ngày làm việc, kể từ ngày nhận đủ hồ sơ hợp lệ và không tính thời gian lấy ý kiến các ngành).</w:t>
      </w:r>
    </w:p>
    <w:p>
      <w:r>
        <w:t>5. Trả lại khu vực biển cấp huyện</w:t>
      </w:r>
    </w:p>
    <w:p>
      <w:r>
        <w:t>Thứ tự công việc</w:t>
      </w:r>
    </w:p>
    <w:p>
      <w:r>
        <w:t>Đơn vị/người thực hiện</w:t>
      </w:r>
    </w:p>
    <w:p>
      <w:r>
        <w:t>Nội dung công việc</w:t>
      </w:r>
    </w:p>
    <w:p>
      <w:r>
        <w:t>Thời gian thực hiện (tính mỗi ngày 08 giờ)</w:t>
      </w:r>
    </w:p>
    <w:p>
      <w:r>
        <w:t>Dịch vụ công trực tuyến</w:t>
      </w:r>
    </w:p>
    <w:p>
      <w:r>
        <w:t>Bước 1</w:t>
      </w:r>
    </w:p>
    <w:p>
      <w:r>
        <w:t>Công chức tại Bộ phận Một cửa cấp huyện</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Tài nguyên và Môi trường cấp huyện</w:t>
      </w:r>
    </w:p>
    <w:p>
      <w:r>
        <w:t>Nhận hồ sơ (điện tử) và phân công chuyên viên thẩm định, xử lý hồ sơ.</w:t>
      </w:r>
    </w:p>
    <w:p>
      <w:r>
        <w:t>08 giờ làm việc</w:t>
      </w:r>
    </w:p>
    <w:p>
      <w:r>
        <w:t>Bước 3</w:t>
      </w:r>
    </w:p>
    <w:p>
      <w:r>
        <w:t>Chuyên viên Phòng Tài nguyên và Môi trường cấp huyện</w:t>
      </w:r>
    </w:p>
    <w:p>
      <w:r>
        <w:t>- Nhận hồ sơ (điện tử) và xem xét, thẩm định, xử lý hồ sơ;</w:t>
      </w:r>
    </w:p>
    <w:p>
      <w:r>
        <w:t>- Dự thảo kết quả giải quyết TTHC;</w:t>
      </w:r>
    </w:p>
    <w:p>
      <w:r>
        <w:t>- Chuyển hồ sơ (điện tử) đến Lãnh đạo Phòng Tài nguyên và Môi trường cấp huyện.</w:t>
      </w:r>
    </w:p>
    <w:p>
      <w:r>
        <w:t>172 giờ làm việc</w:t>
      </w:r>
    </w:p>
    <w:p>
      <w:r>
        <w:t>Bước 4</w:t>
      </w:r>
    </w:p>
    <w:p>
      <w:r>
        <w:t>Lãnh đạo Phòng Tài nguyên và Môi trường cấp huyện</w:t>
      </w:r>
    </w:p>
    <w:p>
      <w:r>
        <w:t>- Thẩm định, xem xét, xác nhận, ký nháy dự thảo kết quả giải quyết trước khi trình Lãnh đạo UBND huyện ký phê duyệt kết quả TTHC;</w:t>
      </w:r>
    </w:p>
    <w:p>
      <w:r>
        <w:t>- Chuyển hồ sơ (điện tử) đến Lãnh đạo UBND huyện.</w:t>
      </w:r>
    </w:p>
    <w:p>
      <w:r>
        <w:t>08 giờ làm việc</w:t>
      </w:r>
    </w:p>
    <w:p>
      <w:r>
        <w:t>Bước 5</w:t>
      </w:r>
    </w:p>
    <w:p>
      <w:r>
        <w:t>Lãnh đạo UBND cấp huyện</w:t>
      </w:r>
    </w:p>
    <w:p>
      <w:r>
        <w:t>- Ký phê duyệt kết quả TTHC;</w:t>
      </w:r>
    </w:p>
    <w:p>
      <w:r>
        <w:t>- Chuyển hồ sơ (điện tử) đến chuyên viên Phòng Tài nguyên và Môi trường cấp huyện</w:t>
      </w:r>
    </w:p>
    <w:p>
      <w:r>
        <w:t>08 giờ làm việc</w:t>
      </w:r>
    </w:p>
    <w:p>
      <w:r>
        <w:t>Bước 6</w:t>
      </w:r>
    </w:p>
    <w:p>
      <w:r>
        <w:t>Chuyên viên Phòng Tài nguyên và Môi trường cấp huyện</w:t>
      </w:r>
    </w:p>
    <w:p>
      <w:r>
        <w:t>- Vào số theo dõi hồ sơ, đóng dấu tại Văn thư, lưu trữ hồ sơ, chuyển kết quả cho công chức tại Bộ phận Một cửa cấp huyện (chuyển kết quả điện tử và bản giấy).</w:t>
      </w:r>
    </w:p>
    <w:p>
      <w:r>
        <w:t>08 giờ làm việc</w:t>
      </w:r>
    </w:p>
    <w:p>
      <w:r>
        <w:t>Bước 7</w:t>
      </w:r>
    </w:p>
    <w:p>
      <w:r>
        <w:t>Công chức tại Bộ phận Một cửa cấp huyện</w:t>
      </w:r>
    </w:p>
    <w:p>
      <w:r>
        <w:t>- Xác nhận phần mềm Hệ thống thông tin giải quyết TTHC tỉnh;</w:t>
      </w:r>
    </w:p>
    <w:p>
      <w:r>
        <w:t>- Thông báo và trả kết quả cho tổ chức/cá nhân.</w:t>
      </w:r>
    </w:p>
    <w:p>
      <w:r>
        <w:t>Tổng thời gian giải quyết TTHC</w:t>
      </w:r>
    </w:p>
    <w:p>
      <w:r>
        <w:t>208 giờ làm việc (26 ngày làm việc, kể từ ngày nhận đủ hồ sơ hợp lệ và không tính thời gian lấy ý kiến các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