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330/QĐ-UBDT năm 2023 phê duyệt "Đề án chuyển đổi số và ứng dụng công nghệ thông tin trong thực hiện Chương trình mục tiêu quốc gia phát triển kinh tế - xã hội vùng đồng bào dân tộc thiểu số và miền núi giai đoạn 2021-2025" do Bộ trưởng, Chủ nhiệm Ủy ban Dân tộc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330/QĐ-UBDT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12/05/2023</w:t>
            </w:r>
          </w:p>
        </w:tc>
      </w:tr>
      <w:tr>
        <w:tc>
          <w:tcPr>
            <w:tcW w:type="dxa" w:w="4320"/>
          </w:tcPr>
          <w:p>
            <w:r>
              <w:t>Ngày hiệu lực</w:t>
            </w:r>
          </w:p>
        </w:tc>
        <w:tc>
          <w:tcPr>
            <w:tcW w:type="dxa" w:w="4320"/>
          </w:tcPr>
          <w:p>
            <w:r>
              <w:t>12/05/2023</w:t>
            </w:r>
          </w:p>
        </w:tc>
      </w:tr>
      <w:tr>
        <w:tc>
          <w:tcPr>
            <w:tcW w:type="dxa" w:w="4320"/>
          </w:tcPr>
          <w:p>
            <w:r>
              <w:t>Tình trạng</w:t>
            </w:r>
          </w:p>
        </w:tc>
        <w:tc>
          <w:tcPr>
            <w:tcW w:type="dxa" w:w="4320"/>
          </w:tcPr>
          <w:p>
            <w:r>
              <w:t>Chưa xác định</w:t>
            </w:r>
          </w:p>
        </w:tc>
      </w:tr>
    </w:tbl>
    <w:p/>
    <w:p>
      <w:r>
        <w:t>ỦY BAN DÂN TỘC</w:t>
      </w:r>
    </w:p>
    <w:p>
      <w:r>
        <w:t>-------</w:t>
      </w:r>
    </w:p>
    <w:p>
      <w:r>
        <w:t>CỘNG HÒA XÃ HỘI CHỦ NGHĨA VIỆT NAM</w:t>
      </w:r>
    </w:p>
    <w:p>
      <w:r>
        <w:t>Độc lập - Tự do - Hạnh phúc</w:t>
      </w:r>
    </w:p>
    <w:p>
      <w:r>
        <w:t>---------------</w:t>
      </w:r>
    </w:p>
    <w:p>
      <w:r>
        <w:t>Số:  330 /QĐ-UBDT</w:t>
      </w:r>
    </w:p>
    <w:p>
      <w:r>
        <w:t>Hà Nội, ngày  12  tháng  5  năm 2023</w:t>
      </w:r>
    </w:p>
    <w:p>
      <w:r>
        <w:t>QUYẾT ĐỊNH</w:t>
      </w:r>
    </w:p>
    <w:p>
      <w:r>
        <w:t>PHÊ DUYỆT “ĐỀ ÁN CHUYỂN ĐỔI SỐ VÀ ỨNG DỤNG CÔNG NGHỆ THÔNG TIN TRONG TRIỂN KHAI THỰC HIỆN CHƯƠNG TRÌNH MỤC TIÊU QUỐC GIA PHÁT TRIỂN KINH TẾ-XÃ HỘI VÙNG ĐỒNG BÀO DÂN TỘC THIỂU SỐ VÀ MIỀN NÚI GIAI ĐOẠN 2021-2025”</w:t>
      </w:r>
    </w:p>
    <w:p>
      <w:r>
        <w:t>BỘ TRƯỞNG, CHỦ NHIỆM ỦY BAN DÂN TỘC</w:t>
      </w:r>
    </w:p>
    <w:p>
      <w:r>
        <w:t>Căn cứ Nghị định số 66/2022/NĐ-CP ngày 20 tháng 9 năm 2022 của Ch í nh ph ủ  quy định về chức năng, nhiệm vụ, quyền hạn và cơ cấu tổ chức của Ủy ban Dân tộc;</w:t>
      </w:r>
    </w:p>
    <w:p>
      <w:r>
        <w:t>Căn cứ Nghị định số 73/2019/NĐ-CP ngày 05 tháng 09 năm 2019 của Ch í nh ph ủ  quy định quản lý đ ầ u tư ứng dụng công nghệ thông tin sử dụng nguồn v ố n ngân sách nhà nước;</w:t>
      </w:r>
    </w:p>
    <w:p>
      <w:r>
        <w:t>C ă n cứ Quy ế t định số 1719/QĐ-TTg ngày 14 tháng 10 n ă m 2021 của Thủ tướng Chính phủ về phê duyệt Chương trình mục tiêu quốc gia phát triển kinh tế-xã hội vùng đồng bà o  dân tộc thi ể u s ố  và miền núi giai đoạn 2021-2030, giai đoạn  I:  2021-2025;</w:t>
      </w:r>
    </w:p>
    <w:p>
      <w:r>
        <w:t>Căn cứ Quyết định số 39/202 1 /QĐ-TTg ngày 30 tháng 12 năm 2021 của Thủ tướng Chính phủ quy định nguyên tắc, tiêu ch í , định mức ph â n b ổ  v ố n ngân sách trung ương và tỷ lệ v ố n đối ứng của ngân sách địa phương thực hiện Chương trình mục tiêu quốc gia phát triển kinh tế-xã hội vùng đồng bào d â n tộc thiểu s ố  và miền núi giai đoạn 2021-2030, giai đoạn I: từ năm 2021 đến năm 2025;</w:t>
      </w:r>
    </w:p>
    <w:p>
      <w:r>
        <w:t>C ă n cứ Quyết định số 652/QĐ-TTg ngày 28 tháng 5 năm 2022 của Thủ tướng Chính phủ về việc giao kế hoạch v ố n đầu tư phát triển nguồn ng â n sách trung ương giai đoạn 2021-2025 cho các địa phương thực hiện 03 chương trình mục tiêu qu ố c gia;</w:t>
      </w:r>
    </w:p>
    <w:p>
      <w:r>
        <w:t>C ă n cứ Quyết định số 782/QĐ- U BDT ngày 16 tháng 11 năm 2021 của Bộ trư ở ng, Chủ nhiệm  Ủy  ban Dân tộc ban hành Kế hoạch chuyển đ ổ i s ố  của  Ủy  ban Dân tộc giai đoạn 2021 - 2025;</w:t>
      </w:r>
    </w:p>
    <w:p>
      <w:r>
        <w:t>Căn cứ Thông tư  số  02/2022/TT- U BDT ngày 30 tháng 6 năm 2022 của  Ủy  ban Dân tộc về việc Hướng dẫn thực hiện một số dự án thuộc Chương trình mục tiêu quốc gia phát triển k i nh t ế -x ã  hộ i  vùng đồng  b ào dân tộc thiểu s ố  và miền núi giai đoạn 2021-2030, giai đoạn  I : từ năm 202 1  đến năm 2025;</w:t>
      </w:r>
    </w:p>
    <w:p>
      <w:r>
        <w:t>Căn cứ Thông tư số 15/2022/TT-BTC ngày 04 tháng 3 năm 2022 của Bộ Tài chính quy định quản lý và sử dụng k i nh phí sự nghiệp thực hiện Chương trình mục tiêu quốc gia Phát triển kinh tế - x ã  hội vùng đồng bào d â n tộc thiểu s ố  v à  miền n ú i giai đoạn 2021-2030, giai đoạn  I : từ năm 2021 đến năm 2025;</w:t>
      </w:r>
    </w:p>
    <w:p>
      <w:r>
        <w:t>Căn cứ Quyết định số 487/QĐ- U BDT ngày 26/7/2022 của Ủy ban Dân tộc Ban hành kế hoạch, nhiệm vụ, nội dung thực hiện Tiểu dự án 4, Dự án 5 Đào tạo nâng cao năng lực cho cộng đ ồ ng và cán bộ các c ấ p thực hiện Chương trình mục tiêu quốc gia phát triển kinh tế-xã hội vùng đồng bào d â n tộc thiểu s ố  và miền núi giai đoạn 2021-2025;</w:t>
      </w:r>
    </w:p>
    <w:p>
      <w:r>
        <w:t>Theo đề nghị của Ch á nh Văn phòng điều ph ố i Chương trình mục tiêu quốc gia phát triển kinh tế-xã hội vùng đồng bào dân tộc thiểu s ố  và miền núi giai đoạn 2021-2030.</w:t>
      </w:r>
    </w:p>
    <w:p>
      <w:r>
        <w:t>QUYẾT ĐỊNH:</w:t>
      </w:r>
    </w:p>
    <w:p>
      <w:r>
        <w:t>Điều 1.  Ban hành kèm theo Quyết định này   “Đề án Chuyển đổi số và ứng dụng công nghệ thông tin trong triển khai thực hiện Chương trình mục tiêu quốc gia phát triển kinh tế-xã hội vùng đồng bào dân tộc thiểu số và miền núi giai đoạn 2021-2025”.</w:t>
      </w:r>
    </w:p>
    <w:p>
      <w:r>
        <w:t>Điều 2.  Quyết định này có hiệu lực kể từ ngày ký.</w:t>
      </w:r>
    </w:p>
    <w:p>
      <w:r>
        <w:t>Điều 3.  Chánh Văn phòng điều phối Chương trình mục tiêu quốc gia Phát triển kinh tế-xã hội vùng đồng bào Dân tộc thiểu số và miền núi giai đoạn 2021-2030; Vụ trưởng Vụ Kế hoạch-Tài chính; Vụ trưởng Vụ Tuyên truyền; Chánh Văn phòng Ủy ban Dân tộc; Giám đốc Trung tâm Chuyển đổi số và Thủ trưởng các cơ quan, đơn vị liên quan chịu trách nhiệm thi hành Quyết định này./.</w:t>
      </w:r>
    </w:p>
    <w:p>
      <w:r>
        <w:t>Nơi nhận:</w:t>
      </w:r>
    </w:p>
    <w:p>
      <w:r>
        <w:t>- Như Điều 3;</w:t>
      </w:r>
    </w:p>
    <w:p>
      <w:r>
        <w:t>- Ban Chỉ đạo Trung ương các Chương trình MTQG giai đoạn 2021-2025;</w:t>
      </w:r>
    </w:p>
    <w:p>
      <w:r>
        <w:t>- Tổ công tác v ề   Chương trình MTQG   phát  triển KT-XH vùng đồng b à o DTTS&amp;MN gđ 2021-2025;</w:t>
      </w:r>
    </w:p>
    <w:p>
      <w:r>
        <w:t>- Ban Chỉ đạo Chuyển đổi số  U BDT;</w:t>
      </w:r>
    </w:p>
    <w:p>
      <w:r>
        <w:t>- UBND các t ỉ nh, Thành phố trực thuộc T Ư ;</w:t>
      </w:r>
    </w:p>
    <w:p>
      <w:r>
        <w:t>- Ban Dân  t ộc các t ỉ nh ,  Thành phố trực thuộc T Ư ;</w:t>
      </w:r>
    </w:p>
    <w:p>
      <w:r>
        <w:t>- Lưu: VT, VPĐPCTMTQG (10b).</w:t>
      </w:r>
    </w:p>
    <w:p>
      <w:r>
        <w:t>BỘ TRƯỞNG, CHỦ NHIỆM</w:t>
      </w:r>
    </w:p>
    <w:p>
      <w:r>
        <w:t>Hầu A Lềnh</w:t>
      </w:r>
    </w:p>
    <w:p>
      <w:r>
        <w:t>ĐỀ ÁN</w:t>
      </w:r>
    </w:p>
    <w:p>
      <w:r>
        <w:t>CHUYỂN ĐỔI SỐ VÀ ỨNG DỤNG CÔNG NGHỆ THÔNG TIN TRONG TRIỂN KHAI THỰC HIỆN CHƯƠNG TRÌNH MỤC TIÊU QUỐC GIA PHÁT TRIỂN KINH TẾ-XÃ HỘI VÙNG ĐỒNG BÀO DÂN TỘC THIỂU SỐ VÀ MIỀN NÚI GIAI ĐOẠN 2021-2025</w:t>
      </w:r>
    </w:p>
    <w:p>
      <w:r>
        <w:t>MỤC LỤC</w:t>
      </w:r>
    </w:p>
    <w:p>
      <w:r>
        <w:t>I. QUAN ĐIỂM</w:t>
      </w:r>
    </w:p>
    <w:p>
      <w:r>
        <w:t>II. MỤC TIÊU</w:t>
      </w:r>
    </w:p>
    <w:p>
      <w:r>
        <w:t>1. Mục tiêu chung</w:t>
      </w:r>
    </w:p>
    <w:p>
      <w:r>
        <w:t>2. Mục tiêu cụ th ể  đến năm 2025</w:t>
      </w:r>
    </w:p>
    <w:p>
      <w:r>
        <w:t>III. PHẠM VI VÀ ĐỐI TƯỢNG</w:t>
      </w:r>
    </w:p>
    <w:p>
      <w:r>
        <w:t>1. Phạm vi và thời gian thực hiện</w:t>
      </w:r>
    </w:p>
    <w:p>
      <w:r>
        <w:t>2. Đối tượng thực hiện</w:t>
      </w:r>
    </w:p>
    <w:p>
      <w:r>
        <w:t>IV. NHIỆM VỤ</w:t>
      </w:r>
    </w:p>
    <w:p>
      <w:r>
        <w:t>1. Nhiệm vụ 1: Xây dựng Hệ thống thông tin báo cáo</w:t>
      </w:r>
    </w:p>
    <w:p>
      <w:r>
        <w:t>2. Nhiệm vụ 2: Xây dựng  C ổng thông tin th à nh phần Chương trình</w:t>
      </w:r>
    </w:p>
    <w:p>
      <w:r>
        <w:t>3. Nhiệm vụ 3: Xây dựng Hệ thống họp trực tuyến</w:t>
      </w:r>
    </w:p>
    <w:p>
      <w:r>
        <w:t>4. Nhiệm vụ 4: Xây dựng Bộ cơ sở dữ liệu chuyên gia</w:t>
      </w:r>
    </w:p>
    <w:p>
      <w:r>
        <w:t>5. Nhiệm vụ 5: Tổ chức các hoạt động Hội nghị, Hội thảo, Tập huấn</w:t>
      </w:r>
    </w:p>
    <w:p>
      <w:r>
        <w:t>V. GIẢI PHÁP</w:t>
      </w:r>
    </w:p>
    <w:p>
      <w:r>
        <w:t>1. Chuyển đổi nhận thức</w:t>
      </w:r>
    </w:p>
    <w:p>
      <w:r>
        <w:t>2. Kiến tạo thể ch ế</w:t>
      </w:r>
    </w:p>
    <w:p>
      <w:r>
        <w:t>a) Xây dựng Kiến trúc t ổ ng thể hệ thống</w:t>
      </w:r>
    </w:p>
    <w:p>
      <w:r>
        <w:t>b) Xác định chuẩn hóa quy trình quản lý</w:t>
      </w:r>
    </w:p>
    <w:p>
      <w:r>
        <w:t>c) Xây dựng và hoàn thiện cơ chế, chính sách;</w:t>
      </w:r>
    </w:p>
    <w:p>
      <w:r>
        <w:t>3. Phát triển nguồn nhân lực</w:t>
      </w:r>
    </w:p>
    <w:p>
      <w:r>
        <w:t>4. Triển khai thí điểm mô hình chuyển đổi số</w:t>
      </w:r>
    </w:p>
    <w:p>
      <w:r>
        <w:t>5. Xây dựng các hạng mục hạ tầng CNTT và qu ả n trị, vận hành</w:t>
      </w:r>
    </w:p>
    <w:p>
      <w:r>
        <w:t>6. B ả o đảm an toàn, an ninh mạng</w:t>
      </w:r>
    </w:p>
    <w:p>
      <w:r>
        <w:t>7. Huy động nguồn lực triển khai Đ ề  án</w:t>
      </w:r>
    </w:p>
    <w:p>
      <w:r>
        <w:t>VI. NGUỒN VỐN THỰC HIỆN ĐỀ ÁN</w:t>
      </w:r>
    </w:p>
    <w:p>
      <w:r>
        <w:t>VII. TỔ CHỨC THỰC HIỆN</w:t>
      </w:r>
    </w:p>
    <w:p>
      <w:r>
        <w:t>1. Ủy ban Dân tộc</w:t>
      </w:r>
    </w:p>
    <w:p>
      <w:r>
        <w:t>2. Các Bộ, ngành c ó  liên quan</w:t>
      </w:r>
    </w:p>
    <w:p>
      <w:r>
        <w:t>3. Ủy ban nhân dân cấp tỉnh</w:t>
      </w:r>
    </w:p>
    <w:p>
      <w:r>
        <w:t>PHỤ LỤC</w:t>
      </w:r>
    </w:p>
    <w:p>
      <w:r>
        <w:t>DANH MỤC TỪ VIẾT TẮT</w:t>
      </w:r>
    </w:p>
    <w:p>
      <w:r>
        <w:t>TT</w:t>
      </w:r>
    </w:p>
    <w:p>
      <w:r>
        <w:t>K ý  hiệu chữ viết tắt</w:t>
      </w:r>
    </w:p>
    <w:p>
      <w:r>
        <w:t>Ch ữ  vi ế t đầy đủ</w:t>
      </w:r>
    </w:p>
    <w:p>
      <w:r>
        <w:t>1</w:t>
      </w:r>
    </w:p>
    <w:p>
      <w:r>
        <w:t>Chương trình</w:t>
      </w:r>
    </w:p>
    <w:p>
      <w:r>
        <w:t>Chương trình mục tiêu quốc gia phát triển kinh tế-xã hội vùng đ ồ ng bào d â n tộc thi ể u số và miền núi giai đoạn 2021-2030</w:t>
      </w:r>
    </w:p>
    <w:p>
      <w:r>
        <w:t>2</w:t>
      </w:r>
    </w:p>
    <w:p>
      <w:r>
        <w:t>V ă n phòng điều ph ố i CTMTQG</w:t>
      </w:r>
    </w:p>
    <w:p>
      <w:r>
        <w:t>Văn phòng điều phối Chương trình mục tiêu quốc gia phát triển kinh tế-xã hội vùng đồng bào dân tộc thiểu s ố  và miền núi giai đoạn 2021-2030</w:t>
      </w:r>
    </w:p>
    <w:p>
      <w:r>
        <w:t>3</w:t>
      </w:r>
    </w:p>
    <w:p>
      <w:r>
        <w:t>CĐS</w:t>
      </w:r>
    </w:p>
    <w:p>
      <w:r>
        <w:t>Chuy ể n đổi số</w:t>
      </w:r>
    </w:p>
    <w:p>
      <w:r>
        <w:t>4</w:t>
      </w:r>
    </w:p>
    <w:p>
      <w:r>
        <w:t>CNTT</w:t>
      </w:r>
    </w:p>
    <w:p>
      <w:r>
        <w:t>Công nghệ thông tin</w:t>
      </w:r>
    </w:p>
    <w:p>
      <w:r>
        <w:t>5</w:t>
      </w:r>
    </w:p>
    <w:p>
      <w:r>
        <w:t>HTTT</w:t>
      </w:r>
    </w:p>
    <w:p>
      <w:r>
        <w:t>Hệ thống thông tin</w:t>
      </w:r>
    </w:p>
    <w:p>
      <w:r>
        <w:t>6</w:t>
      </w:r>
    </w:p>
    <w:p>
      <w:r>
        <w:t>CSDL</w:t>
      </w:r>
    </w:p>
    <w:p>
      <w:r>
        <w:t>Cơ sở dữ liệu</w:t>
      </w:r>
    </w:p>
    <w:p>
      <w:r>
        <w:t>7</w:t>
      </w:r>
    </w:p>
    <w:p>
      <w:r>
        <w:t>NDXP</w:t>
      </w:r>
    </w:p>
    <w:p>
      <w:r>
        <w:t>Nền tảng tích hợp, chia s ẻ  dữ liệu quốc gia</w:t>
      </w:r>
    </w:p>
    <w:p>
      <w:r>
        <w:t>8</w:t>
      </w:r>
    </w:p>
    <w:p>
      <w:r>
        <w:t>LGSP</w:t>
      </w:r>
    </w:p>
    <w:p>
      <w:r>
        <w:t>Nền tảng  t ích hợp, chia s ẻ  dùng chung  cấp  bộ/ cấp tỉnh</w:t>
      </w:r>
    </w:p>
    <w:p>
      <w:r>
        <w:t>9</w:t>
      </w:r>
    </w:p>
    <w:p>
      <w:r>
        <w:t>UBDT</w:t>
      </w:r>
    </w:p>
    <w:p>
      <w:r>
        <w:t>Ủy  ban Dân tộc</w:t>
      </w:r>
    </w:p>
    <w:p>
      <w:r>
        <w:t>10</w:t>
      </w:r>
    </w:p>
    <w:p>
      <w:r>
        <w:t>UBND</w:t>
      </w:r>
    </w:p>
    <w:p>
      <w:r>
        <w:t>Ủy ban nhân dân</w:t>
      </w:r>
    </w:p>
    <w:p>
      <w:r>
        <w:t>11</w:t>
      </w:r>
    </w:p>
    <w:p>
      <w:r>
        <w:t>Đề án</w:t>
      </w:r>
    </w:p>
    <w:p>
      <w:r>
        <w:t>Đề án Chuyển đổi số và ứng dụng công nghệ thông tin tron g  triển khai thực hiện Chương trình mục tiêu quốc gia phát triển kinh tế-xã hội vùng  đ ồng bào d â n tộc thi ể u s ố  v à  miền núi giai đoạn 2021-2025</w:t>
      </w:r>
    </w:p>
    <w:p>
      <w:r>
        <w:t>12</w:t>
      </w:r>
    </w:p>
    <w:p>
      <w:r>
        <w:t>Quyết định 1719/QĐ-TTg</w:t>
      </w:r>
    </w:p>
    <w:p>
      <w:r>
        <w:t>Quyết định số 1719/QĐ-TTg ngày 14 tháng 10 năm 2021 của Thủ tướng Chính phủ phê  duyệt   Chương trình mục tiêu quốc gia phát triển kinh tế-xã hội vùng   đồng  bào d â n tộc thiểu số vá miền núi giai đoạn 2021-2030, giai đoạn I: từ năm 2021 đến năm 2025</w:t>
      </w:r>
    </w:p>
    <w:p>
      <w:r>
        <w:t>ĐỀ ÁN</w:t>
      </w:r>
    </w:p>
    <w:p>
      <w:r>
        <w:t>CHUYỂN ĐỔI SỐ VÀ ỨNG DỤNG CÔNG NGHỆ THÔNG TIN TRONG TRIỂN KHAI THỰC HIỆN CHƯƠNG TRÌNH MỤC TIÊU QUỐC GIA PHÁT TRIỂN KINH TẾ-XÃ HỘI VÙNG ĐỒNG BÀO DÂN TỘC THIỂU SỐ VÀ MIỀN NÚI GIAI ĐOẠN 2021-2025</w:t>
      </w:r>
    </w:p>
    <w:p>
      <w:r>
        <w:t>(Kèm theo Quyết định số      /QĐ- U BDT ngày   tháng      năm 2023 của Bộ  trưởng , Ch ủ  nhiệm Ủy ban Dân tộc)</w:t>
      </w:r>
    </w:p>
    <w:p>
      <w:r>
        <w:t>I. QUAN ĐIỂM</w:t>
      </w:r>
    </w:p>
    <w:p>
      <w:r>
        <w:t>1. Nhận thức đóng vai trò quyết định trong chuyển đổi s ố . Sự vào cuộc của cả hệ thống các cơ quan triển khai Chương trình, đặc biệt là người đứng đ ầ u; hành động đồng bộ từ trung ương đến địa phương và sự tham gia của các tổ chức liên quan, người dân là y ế u tố bảo đ ả m sự thành công của chuyển đ ổ i số.</w:t>
      </w:r>
    </w:p>
    <w:p>
      <w:r>
        <w:t>2. Chuyển đổi s ố  l à  động lực, công cụ để nâng cao hiệu quả của Chương trình trong toàn bộ hoạt động quản lý, chỉ đạo, điều hành, tổng hợp, báo cáo, truyền thông và giám sát, đ á nh giá. Chuyển đ ổ i s ố  là b ắ t buộc, mang tính mặc định.</w:t>
      </w:r>
    </w:p>
    <w:p>
      <w:r>
        <w:t>3. Dữ liệu số c ủ a Chương trình là t à i nguyên quan trọng, được chia sẻ một cách tối  đ a trong hệ thống các cơ quan quản lý, tổ chức triển khai Chương trình theo quy định của pháp luật.</w:t>
      </w:r>
    </w:p>
    <w:p>
      <w:r>
        <w:t>4. Minh bạch  hóa , tạo m ô i trườn g  tiếp cận nh ằ m t ă ng cư ờ ng sự tham gia, giám sát ch ủ  động của người dân, đặc biệt là đồng b à o dân tộc thi ể u s ố  và mi ề n núi, các tổ chức chính trị - xã hội trong suốt quá trình triển khai thực hiện Chương trình.</w:t>
      </w:r>
    </w:p>
    <w:p>
      <w:r>
        <w:t>5. Đẩy mạnh hợp tác, xã hội hóa nh ằ m huy động, tranh th ủ  nguồn lực hỗ trợ từ các tập đoàn, công ty trong lĩnh vực vi ễ n thôn g , công nghệ; các tổ chức Quốc tế, phi Chính phủ có kinh nghiệm, nguồn lực trong lĩnh vực chuyển đổi số để triển khai hiệu qu ả  nhiệm vụ, hoàn thành mục tiêu của Đề án.</w:t>
      </w:r>
    </w:p>
    <w:p>
      <w:r>
        <w:t>II. MỤC TIÊU</w:t>
      </w:r>
    </w:p>
    <w:p>
      <w:r>
        <w:t>1. Mục tiêu chung</w:t>
      </w:r>
    </w:p>
    <w:p>
      <w:r>
        <w:t>- Hỗ trợ đồng bào dân tộc thi ể u s ố  được tiếp cận thôn g  tin về khoa học công nghệ và quảng b á  các sản phẩm địa phương cho bạn bè trong nước v à  thế giới.</w:t>
      </w:r>
    </w:p>
    <w:p>
      <w:r>
        <w:t>- Nâng cao kh ả  n ă ng ứn g     d ụng v à  sử dụng  công  nghệ th ô ng tin hỗ trợ phát triển kinh tế-xã hội cho vùng đ ồ ng bào dân tộc thiểu số và miền núi.</w:t>
      </w:r>
    </w:p>
    <w:p>
      <w:r>
        <w:t>-  Ứng  dụn g  công nghệ thông tin và chuyển đổi số trong triển khai Chương trình. Nâng cao hiệu quả quản lý nh à  nước về c ô ng tác dân tộc và tổ chức quản lý, tổ chức Chương trình từ trung ương đến địa phương.</w:t>
      </w:r>
    </w:p>
    <w:p>
      <w:r>
        <w:t>- Triển khai áp dụng công nghệ số, dữ liệu s ố   nhằm đ  ổ i mới và tăng cường hiệu quả công tác quản lý, chỉ đạo ,   điều hành, kiểm tra, giám sát, đánh giá Chương trình.</w:t>
      </w:r>
    </w:p>
    <w:p>
      <w:r>
        <w:t>- Đổi mới phương pháp, chuyển đổi s ố  trong truyền thông, tuyên tru y ền cho Chương trình. Nâng cao năng lực cho cán bộ thực hiện Chương trình các cấp.</w:t>
      </w:r>
    </w:p>
    <w:p>
      <w:r>
        <w:t>2. Mục tiêu cụ thể đến năm 2025</w:t>
      </w:r>
    </w:p>
    <w:p>
      <w:r>
        <w:t>- 100% các cơ quan quản lý, thực hiện Chương trình từ cấp trung ương đến cấp x ã     đ ược triển khai hệ thống thông tin phục vụ quản lý, chỉ đạo, điều hành, nâng cao năng lực, truyền thông và giám sát, đánh giá;</w:t>
      </w:r>
    </w:p>
    <w:p>
      <w:r>
        <w:t>- 100% việc báo cáo định kỳ, báo c á o giám sát, báo cáo tổng hợp, hệ thống ch ỉ  tiêu Chương trình được thực hiện trên môi trường s ố  đồng bộ từ trung ương tới địa phương, hướng tới thay thế các báo c á o truyền thống;</w:t>
      </w:r>
    </w:p>
    <w:p>
      <w:r>
        <w:t>- 100% các cơ quan, tổ chức quản lý, thực hiện Chương  trình  từ cấp trung ương đến cấp xã được thông tin tự động về các nội  d ung, nhiệm vụ và kết qu ả   triển khai;</w:t>
      </w:r>
    </w:p>
    <w:p>
      <w:r>
        <w:t>- Thiết lập và công b ố  các bộ dữ liệu m ở  về kết quả triển khai, giám sát, đánh gi á  thực hiện Chương trình để công khai cho các tổ chức, người dân;</w:t>
      </w:r>
    </w:p>
    <w:p>
      <w:r>
        <w:t>- Ph ấ n đấu 100% các dữ liệu được công bố c ó  kh ả  năng khai thác trên môi trường s ố  (máy tính,  đ iện thoại thông minh ...);</w:t>
      </w:r>
    </w:p>
    <w:p>
      <w:r>
        <w:t>- 100% cán bộ quản lý các cấp quản lý, thực hiện Chương trình được tập huấn, b ồ i dư ỡ ng, nâng cao năng lực ,  chia s ẻ  thông tin thườn g  xuyên về kỹ năng số và ứng dụng CNTT trong xử lý tác nghiệp trên môi trường s ố;</w:t>
      </w:r>
    </w:p>
    <w:p>
      <w:r>
        <w:t>- Ph ấ n đ ấ u các cơ quan công tác quản lý, tổ chức thực hiện Chương trình từ trung ương đến địa phương được đảm b ả o hạ tầng, trang bị vận hành Phòng họp trực tuyến;</w:t>
      </w:r>
    </w:p>
    <w:p>
      <w:r>
        <w:t>- C ó  ít nh ấ t 30% các cuộc họp, hội nghị, hội th ả o, tập hu ấ n được triển khai trên môi trường s ố ;</w:t>
      </w:r>
    </w:p>
    <w:p>
      <w:r>
        <w:t>- 100% các hệ thống thông tin thuộc Đề án được  triển  khai  đ ầy đủ quy định của pháp luật hiện hành về an toàn thông tin mạng;</w:t>
      </w:r>
    </w:p>
    <w:p>
      <w:r>
        <w:t>- Phấn đấu 100% người có  uy  tín, đồng bào dân tộc thiểu s ố  nắm được chủ trương, quan điểm của Đảng, ch í nh sách, pháp luật của Nhà nước; được tiếp cận đ ầ y đủ thông tin về y tế, giáo dục, khoa học công nghệ, thị trường; thông tin an ninh, trật tự  đ ể ch ủ  động đảm bảo giữ gìn ổn định cuộc s ố ng, phát triển kinh t ế -xã hội vùng thông qua các nhiệm vụ, dự án trong phạm vi Đề án;</w:t>
      </w:r>
    </w:p>
    <w:p>
      <w:r>
        <w:t>- Phấn đấu từng bước đưa các lễ hội, phong tục tập quán của các dân tộc thiểu số được bảo tồn dưới dạng cơ sở dữ liệu số  hóa , đa phương tiện và được phổ bi ế n, giới thiệu đến  với  cộng đ ồ ng trong và ngoài nước thông qua các nhiệm vụ, dự án trong phạm vi Đề án.</w:t>
      </w:r>
    </w:p>
    <w:p>
      <w:r>
        <w:t>III. PHẠM VI VÀ ĐỐI TƯỢNG</w:t>
      </w:r>
    </w:p>
    <w:p>
      <w:r>
        <w:t>1. Phạm vi và thời gian thực hiện</w:t>
      </w:r>
    </w:p>
    <w:p>
      <w:r>
        <w:t>a) Phạm vi: Các  tỉnh , huyện, x ã  triển khai thực hiện Chương trình; các Bộ ngành, cơ quan quản lý, thực hiện Chương trình ở Trung ương.</w:t>
      </w:r>
    </w:p>
    <w:p>
      <w:r>
        <w:t>b) Thời gian thực hiện: từ năm 2021 đến năm 2025.</w:t>
      </w:r>
    </w:p>
    <w:p>
      <w:r>
        <w:t>2. Đối tượng thực hiện</w:t>
      </w:r>
    </w:p>
    <w:p>
      <w:r>
        <w:t>a) Đối tượng thụ hư ở ng: Cơ quan quản lý, thực hiện Chương trình các cấp: người dân, cộng đ ồ ng dân cư trên địa bàn triển khai Chương trình: các tổ chức, cá nhân có liên quan.</w:t>
      </w:r>
    </w:p>
    <w:p>
      <w:r>
        <w:t>b) Đ ố i tượng thực hiện: Hệ thống các cơ quan chủ quản, c ơ  quan quản lý, chỉ đạo, thực hiện Chương trình từ trung ương đến cơ sở; các tổ chức, cá nhân trực  tiếp  thực hiện các nội dung, hoạt động của Chương trình.</w:t>
      </w:r>
    </w:p>
    <w:p>
      <w:r>
        <w:t>IV. NHIỆM VỤ</w:t>
      </w:r>
    </w:p>
    <w:p>
      <w:r>
        <w:t>1. Nhiệm vụ 1: Xây dựng Hệ thống thông tin báo cáo phục vụ kiểm tra, giám sát, đánh giá kết quả thực hiện Chương trình</w:t>
      </w:r>
    </w:p>
    <w:p>
      <w:r>
        <w:t>- Hệ thống hóa, thống nhất các s ố  liệu, chỉ số thống kê, báo cáo theo t ừ ng hạng mục, nội dung cập nhật;</w:t>
      </w:r>
    </w:p>
    <w:p>
      <w:r>
        <w:t>- Cung cấp đa dạng các loại bảng biểu, biểu  đ ồ, ph â n tích,... giúp nh à  quản lý dễ dàng lập các báo cáo để phân tích và thốn g  k ê  dự án chi tiết;</w:t>
      </w:r>
    </w:p>
    <w:p>
      <w:r>
        <w:t>- Báo cáo tiến độ dự án, báo cáo công việc tr ễ  hạn ,  báo cáo công việc s ắ p phải hoàn thành, báo cáo điểm công việc ( người     dùng  ch ỉ  c ầ n nhập dữ liệu vào hệ thống s ố  tự động xuất ra các văn bản, hợp đ ồ ng, hay bi ể u mẫu, Hệ th ố ng cũng tích hợp khả năng xuất dữ liệu ra file word, excel...);</w:t>
      </w:r>
    </w:p>
    <w:p>
      <w:r>
        <w:t>- Tích hợp công cụ phân tích, hiển thị dữ liệu  đ a chi ề u, hỗ trợ hiển thị nhiều lớp dữ liệu trên bản đ ồ  số GIS;</w:t>
      </w:r>
    </w:p>
    <w:p>
      <w:r>
        <w:t>- Các hệ thống có nhu cầu khai thác dữ liệu mà Hệ thống thông tin báo cáo phục vụ kiểm  tr a, giám sát, đ á nh giá kết quả thực hiện Chương trình sẽ thực hiện kết n ố i khai th á c d ữ  liệu qua LGSP của đơn vị và n ề n tảng NDXP;</w:t>
      </w:r>
    </w:p>
    <w:p>
      <w:r>
        <w:t>- Các hệ thống có nhu cầu khai thác d ữ     liệu  gửi yêu  cầu  khai thác dữ liệu qua LGSP của đơn vị. NDXP cun g  cấp, gửi yêu cầu l ấ y token để truy cập c á c dịch vụ do NDXP cung cấp, NDXP ti ế n hành thực hiện các công việc cần thiết  đ ể t ổ ng hợp dữ liệu tương ứng với từng dịch vụ được yêu cầu.</w:t>
      </w:r>
    </w:p>
    <w:p>
      <w:r>
        <w:t>2. Nhiệm vụ 2: Xây dựng Cổng thông tin thành phần Chương trình</w:t>
      </w:r>
    </w:p>
    <w:p>
      <w:r>
        <w:t>Đây là hệ thống quản lý toàn bộ nội dung liên quan đến các thông tin quản lý chung (nội dung Chương trình, địa bàn triển khai, hệ thống các cơ quan quản lý, chỉ đạo, thực hiện Chương trình...), thông tin người sử dụng;</w:t>
      </w:r>
    </w:p>
    <w:p>
      <w:r>
        <w:t>- Xây dựng trên n ề n tảng Portal, tích h ợ p với nền tảng lõi hệ thống quản lý, chỉ đạo, điều hành, kiểm tra, giám s á t ,  đánh giá Chương trình và hệ thống th ô ng tin báo cáo trên đa nền tảng thiết bị v à  đa môi trường mạng;</w:t>
      </w:r>
    </w:p>
    <w:p>
      <w:r>
        <w:t>- Diễn đàn đ ố i thoại (forum): trao đổi thông tin, góp  ý  đối thoại với cá nhân, tổ chức liên quan đến công tác dân tộc;</w:t>
      </w:r>
    </w:p>
    <w:p>
      <w:r>
        <w:t>- Kênh truyền thông đa phương tiện trực tuyến về những t ấ m lòng vàng, gương điển h ì nh tiêu biểu;</w:t>
      </w:r>
    </w:p>
    <w:p>
      <w:r>
        <w:t>- Hệ thống quản lý về tư liệu, các hoạt động phục vụ truyền thông,  tuyên  truyền, vận động đ ồ ng b à o DTTS&amp;MN trên Cổng thông tin tuyên truyền như: các tài liệu s ố  (hoặc điện tử), các video tuyên truyền ,  ph ó ng sự tài liệu, phim tài liệu, các cuộc  tọa  đ à m hỏi đáp ch í nh sách, các spot  â m thanh.... phục vụ công tác truyền thông và tra cứu, khai thác thông tin;</w:t>
      </w:r>
    </w:p>
    <w:p>
      <w:r>
        <w:t>- Hệ thống quản lý và tr ì nh diễn tài liệu đ à o tạo ,  tập huấn;</w:t>
      </w:r>
    </w:p>
    <w:p>
      <w:r>
        <w:t>- Hệ thống qu ả n l ý  nội dung và giải pháp truyền thông.</w:t>
      </w:r>
    </w:p>
    <w:p>
      <w:r>
        <w:t>- Xây dựng v à  vận hành Kho học liệu điện tử, Hệ thống quản lý học tập  đ iện tử đ ể  thực hiện nhiệm vụ b ồ i dưỡng nâng cao năng lực cho cộng đ ồ ng và cán bộ cơ sở thực hiện Chương trình theo quy định tại Điều 52, Thông tư số 02/2022/TT-UBDT ng à y 30/6/2022 của Ủy ban Dân tộc về Hướng dẫn thực hiện một số dự án thuộc Chương trình mục tiêu quốc gia phát triển kinh  tế -xã hội vùng đ ồ ng bào dân tộc thiểu số và miền núi giai đoạn 2021-2030, giai đoạn 1: từ 2021 đ ế n 2025.</w:t>
      </w:r>
    </w:p>
    <w:p>
      <w:r>
        <w:t>Các Trang thông tin  tuyên  truyền Chương tr ì nh tại các tỉnh /  thành phố tích hợp với Cổng thông tin của Chương trình để khai thác, đồng bộ dữ liệu về các văn bản, chính sách, hoạt động, báo cáo k ế t quả... từ  C ổng thông tin về các trang thông tin. Việc tích hợp, chia sẻ d ữ  liệu số được thực hiện qua LGSP của đơn vị v à  n ề n t ả ng NDXP. Khi LGSP của đơn vị sử dụng cặp khóa (consumer _ key và secret _ key) do NDXP cung cấp, gửi yêu cầu lấy token để truy cập các dịch vụ do NDXP cung cấp. NDXP trả lại dữ liệu đã tổng hợp đc từ HTTT trả về d ữ  liệu cho LGSP để lại dữ liệu cần khai thác cho Các Trang thông tin.</w:t>
      </w:r>
    </w:p>
    <w:p>
      <w:r>
        <w:t>3. Nhiệm vụ 3: Xây dựng Hệ thống họp trực tuyến</w:t>
      </w:r>
    </w:p>
    <w:p>
      <w:r>
        <w:t>Đầu tư, nâng cấp hoặc thuê dịch vụ Hệ thống họp  trực  tuyến toàn quốc phục vụ Ban Chỉ đạo Chương trình MTQG; Đường truyền chuyên biệt phục vụ Hệ th ố ng điều hành, hệ th ố ng thông tin phục vụ Chương trình. Triển khai đầu tư thiết bị  điều  khi ể n đa  điểm  (MC U ) và Phòng họp trung tâm tại cơ quan chủ Chương trình (Ủy ban Dân tộc); cơ quan thường trực Chương trình c ấ p  tỉnh , cấp huyện c ó  nhiệm vụ đầu tư/nâng cấp/tích hợp thiết bị đầu cu ố i và phòng họp tại địa phương đáp ứng chuẩn kết n ố i theo hướng d ẫ n của Ủy ban D â n tộc.</w:t>
      </w:r>
    </w:p>
    <w:p>
      <w:r>
        <w:t>4. Nhiệm vụ 4: Xây dựng Bộ cơ sở dữ liệu chuyên gia</w:t>
      </w:r>
    </w:p>
    <w:p>
      <w:r>
        <w:t>Xây dựng các bộ cơ sở dữ liệu chuyên  gia  phục vụ qu ả n lý, chỉ đạo ,   điều hành và hỗ trợ triển khai các Dự án, Ti  ể u dự án, nội dung, hoạt động của Chương trình; Giải pháp về triển khai đồng bộ s ố  liệu với Hệ thống cơ sở dữ liệu chuyên ng à nh khác tại một số Bộ, ngành như: Bộ Lao động Thương binh và Xã hội, Bộ Nông nghiệp v à  Phát triển nông thôn, Kho bạc Nh à  nước, Tổng cục Thống k ê  ... đ ể  tối ưu hiệu quả sử dụng cơ sở dữ liệu, sử dụng hiệu quả ngân sách nhà nước,</w:t>
      </w:r>
    </w:p>
    <w:p>
      <w:r>
        <w:t>5. Nhiệm vụ 5: Tổ chức các hoạt động Hội nghị, Hội thảo, Tập huấn</w:t>
      </w:r>
    </w:p>
    <w:p>
      <w:r>
        <w:t>Tổ chức các l ớ p tập hu ấ n đ à o tạo, Hội  N ghị, Hội thảo về Chuy ể n đ ổ i s ố  và qu ả n lý Hệ thống thông tin Chương trình MT Q G DTTS&amp;MN, nâng cao kỹ năng của cán bộ qu ả n lý Chương trình các cấp trong ứng dụng CNTT v à  Chuyển đổi số các hoạt động của Chương trình.</w:t>
      </w:r>
    </w:p>
    <w:p>
      <w:r>
        <w:t>V. GIẢI PHÁP</w:t>
      </w:r>
    </w:p>
    <w:p>
      <w:r>
        <w:t>1. Chuyển đổi nhận thức</w:t>
      </w:r>
    </w:p>
    <w:p>
      <w:r>
        <w:t>Tuyên  truyền, nâng cao nhận thức, n ă ng lực về chuyển đổi số cho cán bộ triển khai Chương trình và người dân:</w:t>
      </w:r>
    </w:p>
    <w:p>
      <w:r>
        <w:t>- Đẩy mạnh công tác tuyên truyền, nâng cao nhận thức, chuyển đổi  tư  duy về chuyển đổi số, g ắ n kết v à  lồng ghép với hoạt động  tuyên  truyền trong triển khai các hoạt động của Chương trình;</w:t>
      </w:r>
    </w:p>
    <w:p>
      <w:r>
        <w:t>- Đa dạng hóa các hình thức truyền thông trên nền tảng c ô ng nghệ số:  c ổng thông tin điện tử, mạng xã hội, video tuyên truyền, bản tin, chuyên đề, tài liệu;</w:t>
      </w:r>
    </w:p>
    <w:p>
      <w:r>
        <w:t>- Tăng cường đào tạo tập huấn, nâng cao nhận thức, kỹ năng về chuyển đổi số cho đối tượng thụ hưởng và đối tượng thực hiện Đề án.</w:t>
      </w:r>
    </w:p>
    <w:p>
      <w:r>
        <w:t>2. Kiến tạo thể chế</w:t>
      </w:r>
    </w:p>
    <w:p>
      <w:r>
        <w:t>a) Xây dựng Kiến trúc tổng th ể  hệ thống</w:t>
      </w:r>
    </w:p>
    <w:p>
      <w:r>
        <w:t>Thiết kế, xây dựng kiến trúc tổng thể hệ th ố ng ứng dụng v à  CSDL số phục vụ công tác quản lý, chỉ đạo ,   điều hành, kiểm tra, giám sát, đánh giá Chương trình, làm n  ề n tảng l õ i cho việc tích hợp các hệ th ố ng thông tin đã và đang triển khai:</w:t>
      </w:r>
    </w:p>
    <w:p>
      <w:r>
        <w:t>- Phù hợp đặc điểm hệ thốn g  tổ chức, quản lý và vận hành của Chương trình;</w:t>
      </w:r>
    </w:p>
    <w:p>
      <w:r>
        <w:t>- Giải pháp CNTT cần phù hợp với Chiến lược phát triển Chính phủ điện  tử  hướng tới Chính phủ s ố  và Khung kiến trúc Chính phủ  đ iện t ử  Việt Nam;</w:t>
      </w:r>
    </w:p>
    <w:p>
      <w:r>
        <w:t>- Các giải pháp công nghệ thông tin này cần mang t í nh chất đồng bộ giữa các giải pháp phần mềm và hạ tầng phần cứng, trong  đ ó bao gồm: Thu thập, phân tích, tổng hợp, cập nhật th ô ng tin từ nhiều nguồn dữ liệu; Quản lý kho dữ liệu phục vụ truy xuất, theo dõi và báo cáo; Phân quyền trong truy cập, xử lý dữ liệu; Công cụ cảnh b á o và nhắc việc (bao gồm và không giới hạn các nh ắ c việc về thời điểm cần thực hiện thu thập thông tin, báo cáo, cảnh báo về k ế t quả chỉ s ố  định kỳ n ế u th ấ p hơn mục tiêu đặt ra...); Đảm  bảo  tính an ninh bảo mật cao trong kết nối thông tin;</w:t>
      </w:r>
    </w:p>
    <w:p>
      <w:r>
        <w:t>- Bảo đảm tính khả thi, tính thực tiễn, d ễ  sử dụng v à  thân thiện với người dùng;</w:t>
      </w:r>
    </w:p>
    <w:p>
      <w:r>
        <w:t>- Kết n ố i và đồng bộ với các hệ thống cơ s ở  dữ liệu quốc gia khác;</w:t>
      </w:r>
    </w:p>
    <w:p>
      <w:r>
        <w:t>- HTTT, CSDL của chương trình quản lý dữ liệu và chia sẻ dữ liệu của Chương trình thông qua các API được quản lý và kết nối với LGSP của  U BDT;</w:t>
      </w:r>
    </w:p>
    <w:p>
      <w:r>
        <w:t>- LGSP của  U BDT sẽ kết n ố i với nền tảng tích h ợ p và chia s ẻ   dữ liệu quốc gia NDXP để cung cấp các dịch vụ dữ liệu mà HTTT, CSDL của Chương trình qua NDXP;</w:t>
      </w:r>
    </w:p>
    <w:p>
      <w:r>
        <w:t>- Các hệ thống khác thực hiện kết nối, tích hợp các dịch vụ dữ liệu qua nền t ả ng LGSP của đơn vị, kết n ố i với NDXP để khai thác các dịch vụ mà HTTT, CSDL của Chương trình cung cấp, chia sẻ;</w:t>
      </w:r>
    </w:p>
    <w:p>
      <w:r>
        <w:t>- Ki ế n trúc t ổ ng quan về tích hợp v à  chia s ẻ  dữ liệu c ủ a các HTTT, CSDL của chương trình phù hợp và đáp ứng theo Kiến trúc chính phủ điện t ử  và Khung ki ế n trúc Chính quyền điện tử m à  các đơn vị  đã  ban hành.</w:t>
      </w:r>
    </w:p>
    <w:p>
      <w:r>
        <w:t>b) Xác  định  chu ẩ n  hóa  quy trình qu ả n  lý</w:t>
      </w:r>
    </w:p>
    <w:p>
      <w:r>
        <w:t>- Xác định các nội dung cần quan tâm quản lý;</w:t>
      </w:r>
    </w:p>
    <w:p>
      <w:r>
        <w:t>- Xác định và chuẩn  hóa  hệ thống ch ỉ  tiêu đánh giá của từng nhiệm vụ tron g  công tác quản lý,  chỉ  đạo, điều hành v à  triển khai thực hiện Chương trình  ở  các c ấ p từ trung ương đến cơ s ở ;</w:t>
      </w:r>
    </w:p>
    <w:p>
      <w:r>
        <w:t>- Phân tách vai  trò  tham gia v à  quyền hạn của từng tổ chức, cá nh â n trong quy trình.</w:t>
      </w:r>
    </w:p>
    <w:p>
      <w:r>
        <w:t>c) Xây dựng v à  hoàn thiện cơ ch ế , ch í nh sách:</w:t>
      </w:r>
    </w:p>
    <w:p>
      <w:r>
        <w:t>- Thể ch ế   hóa các quy trình quản lý th  à nh các văn b ả n hướng dẫn;</w:t>
      </w:r>
    </w:p>
    <w:p>
      <w:r>
        <w:t>- Xây dựng và ban hành quy chế,  quy  tr ì nh vận hành hệ thống ứng dụn g  và cơ s ở  dữ liệu số.</w:t>
      </w:r>
    </w:p>
    <w:p>
      <w:r>
        <w:t>3. Phát triển nguồn nhân lực</w:t>
      </w:r>
    </w:p>
    <w:p>
      <w:r>
        <w:t>- Biên soạn chương trình, tài liệu tập huấn về chuyển đổi số, các tài liệu hướng dẫn  á p dụng chuyển đổi số;</w:t>
      </w:r>
    </w:p>
    <w:p>
      <w:r>
        <w:t>- Tăng cường đào tạo tập huấn, nâng cao kiến thức, kỹ năng về chuyển đổi số, khai thác dịch vụ s ố  an toàn trên không gian mạng cho các cơ quan quản lý, thực hiện và cán bộ triển khai Chương trình các cấp thông qua các hội nghị, hội thảo: biên soạn và phổ bi ế n t à i liệu tập huấn  …;</w:t>
      </w:r>
    </w:p>
    <w:p>
      <w:r>
        <w:t>- Tổ chức các Hội nghị, Hội thảo,  Tọa  đàm trực tuy ế n và trực tiếp để xây dựng và ho à n thiện Hệ thống thông tin báo c á o,  g iám sát, đánh giá kết quả thực hiện Chương trình mục tiêu quốc gia DTTS&amp;MN;</w:t>
      </w:r>
    </w:p>
    <w:p>
      <w:r>
        <w:t>- T ổ  chức các lớp đào tạo, tập huấn hướng dẫn sử dụng Hệ thống thông tin báo cáo, giám sát, đánh giá k ế t quả thực hiện Chương trình mục tiêu quốc gia DTTS&amp;MN;</w:t>
      </w:r>
    </w:p>
    <w:p>
      <w:r>
        <w:t>- Hỗ trợ từ xa trong triển khai sử dụng và xử lý nh ữ ng vấn  đề  phát sinh liên quan trong qu á  trình triển khai Hệ thống.</w:t>
      </w:r>
    </w:p>
    <w:p>
      <w:r>
        <w:t>4. Triển khai thí điểm mô hình chuyển đổi số</w:t>
      </w:r>
    </w:p>
    <w:p>
      <w:r>
        <w:t>- Nghiên cứu triển khai thí điểm chuyển đ ổ i số một số hoạt động của Chương trình có khả n ă ng phát huy hiệu quả, tính lan  tỏa  cao  đ ược các tổ chức, cá nhân quan tâm;</w:t>
      </w:r>
    </w:p>
    <w:p>
      <w:r>
        <w:t>- Thực hiện xây dựng thí điểm một số mô hình Chuyển đổi số trong quản lý, tổ chức, tổng hợp Chương trình MTQG DTTS&amp;MN tại địa phương. Từ đó tạo cơ sở để nhân rộng mô hình và căn cứ triển khai cho giai đoạn tiếp theo.</w:t>
      </w:r>
    </w:p>
    <w:p>
      <w:r>
        <w:t>5. Xây dựng các hạng mục hạ tầng CNTT và quản trị, vận hành, đào tạo, bảo trì</w:t>
      </w:r>
    </w:p>
    <w:p>
      <w:r>
        <w:t>- Đầu tư nâng cấp hoặc thuê dịch vụ hạ tầng trang thiết bị CNTT tại cơ quan quản lý Chương trình ở trung  ương  và địa phương đ ể  thực hiện các nhiệm vụ phục vụ chuyển đổi số trong qu ả n lý Chương trình:</w:t>
      </w:r>
    </w:p>
    <w:p>
      <w:r>
        <w:t>- Đ à o tạo, vận hành, bảo trì, qu ả n trị, hướng dẫn, xử l ý  kh ắ c phục sự cố trực tiếp và trực tuyến các hệ thống thông tin đã triển khai   [1]   .</w:t>
      </w:r>
    </w:p>
    <w:p>
      <w:r>
        <w:t>6. Bảo đảm an toàn, an ninh mạng</w:t>
      </w:r>
    </w:p>
    <w:p>
      <w:r>
        <w:t>- Xây dựng cơ chế, ch í nh sách v ề  bảo m ậ t, an toàn an ninh mạng:</w:t>
      </w:r>
    </w:p>
    <w:p>
      <w:r>
        <w:t>-  Xây dựng và phê duyệt cấp độ an toàn hệ thống thông tin và triển khai đ ầ y đ ủ  các phương án bảo đảm an toàn hệ th ố ng thông tin theo cấp độ được phê duyệt các hệ thống th ô ng tin thuộc Đề án;</w:t>
      </w:r>
    </w:p>
    <w:p>
      <w:r>
        <w:t>- Tổ chức triển khai các biện pháp bảo  đ ảm an toàn hệ th ố ng thông tin theo c ấ p độ, mô h ì nh 04 lớp an toàn thông tin cho các hệ  thống  thông tin thuộc dự án theo quy định;</w:t>
      </w:r>
    </w:p>
    <w:p>
      <w:r>
        <w:t>- Thuê hoặc mua thiết bị, giải pháp, dịch vụ vận hành đảm bảo an toàn, an ninh cho các hệ thống thông tin; các trang thiết bị này  đ ược tích hợp vào các dự án thành phần theo yêu cầu thực tế.</w:t>
      </w:r>
    </w:p>
    <w:p>
      <w:r>
        <w:t>7. Huy động nguồn lực triển khai Đề án</w:t>
      </w:r>
    </w:p>
    <w:p>
      <w:r>
        <w:t>- Tạo điều kiện, m ô i trường đầu tư thuận  l ợi đ ể  thu hút doanh nghiệp, tập đo à n viễn thông, công nghệ thông tin đầu tư về cơ sở hạ tầng số và k ế t nối  mạng  internet đến cấp xã, các thôn, bản đặc biệt khó kh ă n vùng  đồng  bào dân tộc thi ể u s ố  và miền núi; hạ tầng c ô ng nghệ g ắ n với phát triển dịch vụ trên các lĩnh vực: Nông nghiệp, giáo dục, y t ế , văn  hóa , du lịch và thương mại điện tử;</w:t>
      </w:r>
    </w:p>
    <w:p>
      <w:r>
        <w:t>- Huy động các nguồn lực tham gia thực hiện  Đề     á n, nhất là lồng ghép hiệu quả các chương trình mục tiêu quốc gia, đề án ,  dự án phát triển kinh tế-xã hội, các nguồn huy động hợp pháp từ các thành phần kinh tế và người d â n thực hiện chuyển đổi số;</w:t>
      </w:r>
    </w:p>
    <w:p>
      <w:r>
        <w:t>- Đẩy mạnh kêu g ọ i, chia  sẻ  thông tin, kinh nghiệm, đồng th ờ i tranh th ủ  sự hỗ  tr ợ về k ỹ  thuật, nguồn lực của các  đ ối tác quốc  tế , các tổ chức phi Chính phủ về lĩnh vực chuy ể n đ ổ i s ố  đ ể  thực hiện thành công mục ti ê u của  Đề     á n.</w:t>
      </w:r>
    </w:p>
    <w:p>
      <w:r>
        <w:t>VI. NGUỒN VỐN THỰC HIỆN ĐỀ ÁN</w:t>
      </w:r>
    </w:p>
    <w:p>
      <w:r>
        <w:t>1 .   Nguồn vốn triển khai Đề  á n tại các cấp được  b ố tr í ,  đảm  b ả o từ kinh phí triển khai Chương trình mục ti ê u quốc gia phát tri ể n kinh tế-xã hội vùng đ ồ ng bào dân tộc thiểu số và miền núi giai đoạn 2021-2025:</w:t>
      </w:r>
    </w:p>
    <w:p>
      <w:r>
        <w:t>- Nội dung số 1 và nội dung số 2 thuộc Tiểu dự  á n 2 và Tiểu dự án 3, Dự án 10: “Truyền thông, tuyên truyền, vận độn g  trong vùng đồng bào dân tộc thiểu s ố  và miền núi. Kiểm tra, giám sát đánh giá việc tổ chức thực hiện Chương trình”.</w:t>
      </w:r>
    </w:p>
    <w:p>
      <w:r>
        <w:t>- Tiểu dự án 4, Dự án 5: “Đ à o tạo nâng cao năng lực cho cộng đồng và cán bộ các cấp thực hiện Chương trình mục tiêu quốc gia phát triển kinh tế-xã hội vùng đ ồ ng bào dân tộc thiểu số và miền núi giai  đ oạn 2021-2025”.</w:t>
      </w:r>
    </w:p>
    <w:p>
      <w:r>
        <w:t>2.  Kinh phí quản lý, giám sát thực hiện  ở  các cấp: Được  tr ích từ nguồn vốn ngân sách Nhà nước thực hiện Chương trình của các c ấ p  đ ược giao h à ng năm.</w:t>
      </w:r>
    </w:p>
    <w:p>
      <w:r>
        <w:t>VII. TỔ CHỨC THỰC HIỆN</w:t>
      </w:r>
    </w:p>
    <w:p>
      <w:r>
        <w:t>1.  Ủy  ban Dân tộc</w:t>
      </w:r>
    </w:p>
    <w:p>
      <w:r>
        <w:t>- Ch ủ   tr  ì  hướng dẫn các Bộ ngành, địa phương triển khai Đề án, đảm bảo th ố ng nh ấ t, đ ồ ng bộ các hoạt động, kết n ố i trong một hệ thống dùng chung;</w:t>
      </w:r>
    </w:p>
    <w:p>
      <w:r>
        <w:t>- Chủ trì, ph ố i h ợ p với các Bộ, ngành và các đơn vị liên quan tổng hợp nhu cầu kinh phí hỗ trợ thực hiện Đề án cả giai đoạn 2021-2025 v à  h ằ ng năm;</w:t>
      </w:r>
    </w:p>
    <w:p>
      <w:r>
        <w:t>- Chủ trì xây dựng, tổ chức triển khai  đối  với các nội dung, nhiệm vụ tại   Phụ lục nhiệm vụ và tiến độ Đề    á   n chuyển đổi số tr   o   ng triển kh   a   i thực hiện Chương trình mục tiêu quốc gia phát triển kinh tế-xã hội vùng    đ   ồng bào    d   ân tộc thiểu s   ố    và miền núi giai đoạn 2021-2025   kèm theo Đề án này;</w:t>
      </w:r>
    </w:p>
    <w:p>
      <w:r>
        <w:t>- Hằng năm, ch ủ  tr ì  xây dựng Kế hoạch thực hiện các nhiệm vụ của Đề án bao gồm các hoạt động cụ thể v à  dự toán chi tiết:</w:t>
      </w:r>
    </w:p>
    <w:p>
      <w:r>
        <w:t>- Theo d õ i, giám sát, tổng hợp và định k ỳ  báo c á o Bộ trưởng, Chủ nhiệm Ủy ban Dân tộc, Phó Trưởng Ban Chỉ đạo TƯ các Chương trình MTQG giai  đ oạn 2021 - 2025 về ti ế n độ và kết quả việc triển khai thực hiện Đề án; đ ề   xuất điều ch  ỉ nh, bổ sung nội dung Đề án nếu c ầ n thiết; tổ chức sơ kết, tổng kết việc thực hiện Đề án;</w:t>
      </w:r>
    </w:p>
    <w:p>
      <w:r>
        <w:t>- Thực hiện các nội dung liên quan đến công tác tuyên truyền, lồng ghép nội dung đ ể  phù hợp, tránh chồng chéo với Đề án “Tiếp tục thực hiện việc chính sách cấp một số ấn phẩm báo, tạp chí và nghiên cứu  đ ổi mới hình thức, cung cấp thông tin phù hợp với điều kiện đặc thù của vùng đồn g  bào DTTS&amp;MN, vùng đặc biệt khó khăn giai đoạn 2022-2025”;</w:t>
      </w:r>
    </w:p>
    <w:p>
      <w:r>
        <w:t>2. Các Bộ, ngành có liên quan</w:t>
      </w:r>
    </w:p>
    <w:p>
      <w:r>
        <w:t>-  Ứ ng dụng chuyển đổi số đối với các D ự  án, Tiểu dự án được phân công thuộc Chương trình;</w:t>
      </w:r>
    </w:p>
    <w:p>
      <w:r>
        <w:t>- Chủ trì, hướng dẫn các địa phương tăng cường chuyển đổi s ố   trong thực hiện các Dự án, Tiểu dự án được phân công thuộc Chương trình;</w:t>
      </w:r>
    </w:p>
    <w:p>
      <w:r>
        <w:t>- Báo cáo về k ế t quả triển khai h ằ ng năm về Ủy ban Dân tộc;</w:t>
      </w:r>
    </w:p>
    <w:p>
      <w:r>
        <w:t>- Phối hợp kết nối d ữ  liệu phục vụ chuyển đổi số về lĩnh vực được giao trong triển khai Phần mềm Hệ  thống  thông tin báo cáo ,  đánh giá k ế t qu ả  thực hiện Chương trình thực hiện các Dự án, Ti ể u dự án được phân công thuộc Chương trình.</w:t>
      </w:r>
    </w:p>
    <w:p>
      <w:r>
        <w:t>3. Ủy ban nhân dân cấp tỉnh</w:t>
      </w:r>
    </w:p>
    <w:p>
      <w:r>
        <w:t>- Căn cứ nội dung Đề án, chỉ đạo Ban Dân tộc chủ trì, phối hợp với các Sở ngành và các cơ quan liên quan xây dựng Đề án/Dự án/Kế hoạch trình Ủy ban nhân dân tỉnh phê duyệt và triển khai thực hiện; các dự án xây dựng/ thuê dịch vụ phần mềm, cơ sở dữ liệu do địa phương đề xuất không nằm trong Đề án, Ủy ban nhân dân tỉnh có trách nhiệm trao đổi và thống nhất với Ủy ban Dân tộc trước khi phê duyệt nhằm đảm bảo các phần mềm, cơ sở dữ liệu này không trùng lập, chồng chéo, manh mún giữa các địa phương, tránh lãng phí nguồn lực cho nhiệm vụ này;</w:t>
      </w:r>
    </w:p>
    <w:p>
      <w:r>
        <w:t>- Cụ thể hóa các hướng dẫn, quy tr ì nh, quy phạm của Trung ương, g ắ n trách nhiệm của  t ừng cấp, từng ngành trong triển khai Đ ề  án cũng như ứng dụng chuyển đổi số cho các hoạt động của Chương trình;</w:t>
      </w:r>
    </w:p>
    <w:p>
      <w:r>
        <w:t>- Ch ủ  động bố trí nguồn vốn ngân sách nh à  nước và các nguồn vốn huy động hợp pháp khác để thực hiện các nội dung của Đề án;</w:t>
      </w:r>
    </w:p>
    <w:p>
      <w:r>
        <w:t>- Chỉ đạo các cơ quan liên quan đầu tư/bố tr í  hệ thống m á y t í nh phục vụ triển khai ứng dụng giám sát,  đ ánh giá của Chương trình MTQG DTTS&amp;MN, đáp ứng kh ả  n ă ng tích hợp với hệ thống của  Ủy  ban Dân tộc v à  chiết xuất báo c á o theo yêu cầu;</w:t>
      </w:r>
    </w:p>
    <w:p>
      <w:r>
        <w:t>- Báo cáo về kết quả triển khai h à ng năm về Ủy ban D â n tộc.</w:t>
      </w:r>
    </w:p>
    <w:p>
      <w:r>
        <w:t>PHỤ LỤC</w:t>
      </w:r>
    </w:p>
    <w:p>
      <w:r>
        <w:t>NHIỆM VỤ VÀ TIẾN ĐỘ ĐỀ ÁN CHUYỂN ĐỔI SỐ TRONG TRIỂN KHAI THỰC HIỆN CHƯƠNG TRÌNH MỤC TIÊU QUỐC GIA PHÁT TRIỂN KINH TẾ-XÃ HỘI VÙNG ĐỒNG BÀO DÂN TỘC THIỂU SỐ VÀ MIỀN NÚI GIAI ĐOẠN 2021-2025</w:t>
      </w:r>
    </w:p>
    <w:p>
      <w:r>
        <w:t>(Kèm theo Quyết định số:  3 30/Q Đ - U BDT ngày  12  tháng  5  năm 2023 của Bộ trưởng, Ch ủ  nhiệm  Ủy     b an Dân tộc)</w:t>
      </w:r>
    </w:p>
    <w:p>
      <w:r>
        <w:t>TT</w:t>
      </w:r>
    </w:p>
    <w:p>
      <w:r>
        <w:t>Nhiệm vụ</w:t>
      </w:r>
    </w:p>
    <w:p>
      <w:r>
        <w:t>P h ương án tri ể n khai</w:t>
      </w:r>
    </w:p>
    <w:p>
      <w:r>
        <w:t>Chủ trì</w:t>
      </w:r>
    </w:p>
    <w:p>
      <w:r>
        <w:t>Phối hợp</w:t>
      </w:r>
    </w:p>
    <w:p>
      <w:r>
        <w:t>Năm 2023</w:t>
      </w:r>
    </w:p>
    <w:p>
      <w:r>
        <w:t>Năm 2024</w:t>
      </w:r>
    </w:p>
    <w:p>
      <w:r>
        <w:t>Năm 2025</w:t>
      </w:r>
    </w:p>
    <w:p>
      <w:r>
        <w:t>1</w:t>
      </w:r>
    </w:p>
    <w:p>
      <w:r>
        <w:t>Hệ thống thông tin báo cáo phục vụ kiểm tra, giám sát, đánh giá kết quả thực hiện Chương trình (Hệ thống thông tin)</w:t>
      </w:r>
    </w:p>
    <w:p>
      <w:r>
        <w:t>1.1</w:t>
      </w:r>
    </w:p>
    <w:p>
      <w:r>
        <w:t>- Xây dựng phần mềm và CSDL hệ thống thông tin b á o c á o</w:t>
      </w:r>
    </w:p>
    <w:p>
      <w:r>
        <w:t>- Đ à o tạo, vận hành, bảo trì, qu ả n trị, hướn g  d ẫ n, xử lý khắc phục sự c ố  các HTTT đ ã     t riển khai</w:t>
      </w:r>
    </w:p>
    <w:p>
      <w:r>
        <w:t>Thuê d ị ch vụ CNTT</w:t>
      </w:r>
    </w:p>
    <w:p>
      <w:r>
        <w:t>Ủy ban D â n tộc</w:t>
      </w:r>
    </w:p>
    <w:p>
      <w:r>
        <w:t>Các Bộ, ngành, Địa p h ương có liên quan</w:t>
      </w:r>
    </w:p>
    <w:p>
      <w:r>
        <w:t>X</w:t>
      </w:r>
    </w:p>
    <w:p>
      <w:r>
        <w:t>X</w:t>
      </w:r>
    </w:p>
    <w:p>
      <w:r>
        <w:t>X</w:t>
      </w:r>
    </w:p>
    <w:p>
      <w:r>
        <w:t>1.2</w:t>
      </w:r>
    </w:p>
    <w:p>
      <w:r>
        <w:t>- Nâng cấp hạ tầng trang thiết bị Hệ thống thông tin (đầu tư hạ tầng các năm  đ ầu, các năm sau ch ỉ  gia hạn bản quyền trang thiết bị và mua thiết bị thay th ế  bị h ỏ ng và h ế t bảo hành)</w:t>
      </w:r>
    </w:p>
    <w:p>
      <w:r>
        <w:t>- Vận hành, b ả o trì, qu ả n trị, hướng dẫn, xử lý kh ắ c phục sự cố các hệ thống thông tin  đ ã triển khai</w:t>
      </w:r>
    </w:p>
    <w:p>
      <w:r>
        <w:t>Đ ầ u tư mua s ắ m &amp; Thuê dịch vụ CNTT</w:t>
      </w:r>
    </w:p>
    <w:p>
      <w:r>
        <w:t>Ủy ban Dân tộc</w:t>
      </w:r>
    </w:p>
    <w:p>
      <w:r>
        <w:t>Các Bộ, ngành, Địa phương có  liên  quan</w:t>
      </w:r>
    </w:p>
    <w:p>
      <w:r>
        <w:t>X</w:t>
      </w:r>
    </w:p>
    <w:p>
      <w:r>
        <w:t>X</w:t>
      </w:r>
    </w:p>
    <w:p>
      <w:r>
        <w:t>X</w:t>
      </w:r>
    </w:p>
    <w:p>
      <w:r>
        <w:t>2</w:t>
      </w:r>
    </w:p>
    <w:p>
      <w:r>
        <w:t>Cổng thông  tin  thành phần Chương trình</w:t>
      </w:r>
    </w:p>
    <w:p>
      <w:r>
        <w:t>- Xây dựng  C ổng thông tin thành phần Chương trình</w:t>
      </w:r>
    </w:p>
    <w:p>
      <w:r>
        <w:t>- Đào tạo, vận hành, bảo trì, qu ả n trị, hướng dẫn, xử lý kh ắ c phục sự c ố  các HTTT  đ ã triển khai</w:t>
      </w:r>
    </w:p>
    <w:p>
      <w:r>
        <w:t>- Xây dựng và vận hành Kho học liệu điện tử, Hệ thống quản lý học tập điện tử đ ể  thực hiện nhiệm vụ  b ồi dưỡng nâng cao năng lực cho cộng đồng và cán bộ cơ sở thực hiện Chương trình.</w:t>
      </w:r>
    </w:p>
    <w:p>
      <w:r>
        <w:t>Thuê dịch vụ CNTT</w:t>
      </w:r>
    </w:p>
    <w:p>
      <w:r>
        <w:t>Ủy ban Dân tộc</w:t>
      </w:r>
    </w:p>
    <w:p>
      <w:r>
        <w:t>Các Bộ, ngành, Địa phương có liên quan</w:t>
      </w:r>
    </w:p>
    <w:p>
      <w:r>
        <w:t>X</w:t>
      </w:r>
    </w:p>
    <w:p>
      <w:r>
        <w:t>X</w:t>
      </w:r>
    </w:p>
    <w:p>
      <w:r>
        <w:t>X</w:t>
      </w:r>
    </w:p>
    <w:p>
      <w:r>
        <w:t>3</w:t>
      </w:r>
    </w:p>
    <w:p>
      <w:r>
        <w:t>Hệ thống họp trực tuy ế n</w:t>
      </w:r>
    </w:p>
    <w:p>
      <w:r>
        <w:t>3.1</w:t>
      </w:r>
    </w:p>
    <w:p>
      <w:r>
        <w:t>Xây dựng Hệ thống họp trực tuyến toàn qu ố c phục vụ Ban Chỉ đạo Chương trình MTQG (đầu tư hạ tầng các năm  đ ầu, các năm sau chỉ gia hạn bản  q uyền trang thiết bị và mua thiết bị thay thế bị hỏng và hết bảo hành)</w:t>
      </w:r>
    </w:p>
    <w:p>
      <w:r>
        <w:t>Đầu tư mua s ắ m</w:t>
      </w:r>
    </w:p>
    <w:p>
      <w:r>
        <w:t>Ủy  ban Dân tộc</w:t>
      </w:r>
    </w:p>
    <w:p>
      <w:r>
        <w:t>Các Bộ, ngành, Địa phương có liên quan</w:t>
      </w:r>
    </w:p>
    <w:p>
      <w:r>
        <w:t>X</w:t>
      </w:r>
    </w:p>
    <w:p>
      <w:r>
        <w:t>X</w:t>
      </w:r>
    </w:p>
    <w:p>
      <w:r>
        <w:t>X</w:t>
      </w:r>
    </w:p>
    <w:p>
      <w:r>
        <w:t>3.2</w:t>
      </w:r>
    </w:p>
    <w:p>
      <w:r>
        <w:t>Đường truyền chuyên biệt phục vụ Hệ thống điều hành, hệ thống thông tin phục vụ Chương trình</w:t>
      </w:r>
    </w:p>
    <w:p>
      <w:r>
        <w:t>Thuê dịch vụ CNTT</w:t>
      </w:r>
    </w:p>
    <w:p>
      <w:r>
        <w:t>Ủy  ban Dân tộc</w:t>
      </w:r>
    </w:p>
    <w:p>
      <w:r>
        <w:t>Các Bộ, ng à nh, Địa phương có liên quan</w:t>
      </w:r>
    </w:p>
    <w:p>
      <w:r>
        <w:t>X</w:t>
      </w:r>
    </w:p>
    <w:p>
      <w:r>
        <w:t>X</w:t>
      </w:r>
    </w:p>
    <w:p>
      <w:r>
        <w:t>X</w:t>
      </w:r>
    </w:p>
    <w:p>
      <w:r>
        <w:t>4</w:t>
      </w:r>
    </w:p>
    <w:p>
      <w:r>
        <w:t>Xây dựng các bộ cơ  s ở  dữ  liệu chuyên gia phục vụ quản  lý , ch ỉ     đ ạo, điều hành và hỗ trợ triển khai các Dự án, Ti ể u d ự     á n, nội dun g , hoạt động của Chương trình; Giải pháp về triển khai đ ồ ng bộ số liệu với Hệ thống cơ sở  dữ  liệu chuyên ngành khác</w:t>
      </w:r>
    </w:p>
    <w:p>
      <w:r>
        <w:t>Thuê dịch vụ CNTT</w:t>
      </w:r>
    </w:p>
    <w:p>
      <w:r>
        <w:t>Ủy ban Dân tộc</w:t>
      </w:r>
    </w:p>
    <w:p>
      <w:r>
        <w:t>Các Bộ, ngành, Địa phương có liên quan</w:t>
      </w:r>
    </w:p>
    <w:p>
      <w:r>
        <w:t>X</w:t>
      </w:r>
    </w:p>
    <w:p>
      <w:r>
        <w:t>X</w:t>
      </w:r>
    </w:p>
    <w:p>
      <w:r>
        <w:t>5</w:t>
      </w:r>
    </w:p>
    <w:p>
      <w:r>
        <w:t>Tổ chức các hoạt động Hội nghị, Hội thảo, Tập huấn</w:t>
      </w:r>
    </w:p>
    <w:p>
      <w:r>
        <w:t>Theo Kế hoạch  đ ược phê duyệt</w:t>
      </w:r>
    </w:p>
    <w:p>
      <w:r>
        <w:t>Ủy ban Dân tộc</w:t>
      </w:r>
    </w:p>
    <w:p>
      <w:r>
        <w:t>Các Bộ, ngành, Địa phương có liên quan</w:t>
      </w:r>
    </w:p>
    <w:p>
      <w:r>
        <w:t>X</w:t>
      </w:r>
    </w:p>
    <w:p>
      <w:r>
        <w:t>X</w:t>
      </w:r>
    </w:p>
    <w:p>
      <w:r>
        <w:t>X</w:t>
      </w:r>
    </w:p>
    <w:p>
      <w:r>
        <w:t>DANH SÁCH THÀNH VIÊN BAN CHỈ ĐẠO TRUNG ƯƠNG CÁC CHƯƠNG TRÌNH MỤC TIÊU QUỐC GIA GIAI ĐOẠN 2021-2025</w:t>
      </w:r>
    </w:p>
    <w:p>
      <w:r>
        <w:t>STT</w:t>
      </w:r>
    </w:p>
    <w:p>
      <w:r>
        <w:t>Họ và tên</w:t>
      </w:r>
    </w:p>
    <w:p>
      <w:r>
        <w:t>Chức vụ, Đơn vị</w:t>
      </w:r>
    </w:p>
    <w:p>
      <w:r>
        <w:t>1</w:t>
      </w:r>
    </w:p>
    <w:p>
      <w:r>
        <w:t>Ông Nguyễn Chí Dũng</w:t>
      </w:r>
    </w:p>
    <w:p>
      <w:r>
        <w:t>Bộ trưởng  B ộ Kế hoạch v à   Đầu tư, Phó Trưởng Ban</w:t>
      </w:r>
    </w:p>
    <w:p>
      <w:r>
        <w:t>2</w:t>
      </w:r>
    </w:p>
    <w:p>
      <w:r>
        <w:t>Ô ng Hầu A Lềnh</w:t>
      </w:r>
    </w:p>
    <w:p>
      <w:r>
        <w:t>Bộ trưởng, Chủ nhiệm  Ủy  ban D â n tộc ,  Phó Trư ở ng Ban</w:t>
      </w:r>
    </w:p>
    <w:p>
      <w:r>
        <w:t>3</w:t>
      </w:r>
    </w:p>
    <w:p>
      <w:r>
        <w:t>Ô ng Đ à o Ngọc Dun g</w:t>
      </w:r>
    </w:p>
    <w:p>
      <w:r>
        <w:t>Bộ trưởng Bộ Lao độn g  Thương binh v à  Xã hội ,     Phó  Trư ở ng Ban</w:t>
      </w:r>
    </w:p>
    <w:p>
      <w:r>
        <w:t>4</w:t>
      </w:r>
    </w:p>
    <w:p>
      <w:r>
        <w:t>Ô ng L ê  Minh Hoan</w:t>
      </w:r>
    </w:p>
    <w:p>
      <w:r>
        <w:t>Bộ trưởng Bộ Nông nghiệp v à  Phát  triển  N ô ng th ô n ,  Phó Trư ở ng ban</w:t>
      </w:r>
    </w:p>
    <w:p>
      <w:r>
        <w:t>5</w:t>
      </w:r>
    </w:p>
    <w:p>
      <w:r>
        <w:t>Ô ng Trần V ă n S ơn</w:t>
      </w:r>
    </w:p>
    <w:p>
      <w:r>
        <w:t>Bộ  tr ưởng ,  Ch ủ  nhiệm Văn phòng Ch í nh ph ủ,  Phó Tr ưởng  Ban</w:t>
      </w:r>
    </w:p>
    <w:p>
      <w:r>
        <w:t>6</w:t>
      </w:r>
    </w:p>
    <w:p>
      <w:r>
        <w:t>Ô ng Trần Quốc Phương</w:t>
      </w:r>
    </w:p>
    <w:p>
      <w:r>
        <w:t>Thứ trưởng Bộ Kế hoạch v à  Đầu tư,  Ủy  viên Thường trực</w:t>
      </w:r>
    </w:p>
    <w:p>
      <w:r>
        <w:t>7</w:t>
      </w:r>
    </w:p>
    <w:p>
      <w:r>
        <w:t>Ông  V õ  Th à nh Hưng</w:t>
      </w:r>
    </w:p>
    <w:p>
      <w:r>
        <w:t>Thứ trư ở ng Bộ Tài ch í nh,  Ủy  viên Thường tr ự c</w:t>
      </w:r>
    </w:p>
    <w:p>
      <w:r>
        <w:t>8</w:t>
      </w:r>
    </w:p>
    <w:p>
      <w:r>
        <w:t>Trung tướng Lương Tam Quang</w:t>
      </w:r>
    </w:p>
    <w:p>
      <w:r>
        <w:t>Thứ trư ở ng Bộ Công an ,     Ủy  viên Thường trực</w:t>
      </w:r>
    </w:p>
    <w:p>
      <w:r>
        <w:t>9</w:t>
      </w:r>
    </w:p>
    <w:p>
      <w:r>
        <w:t>Thượng tướng Vũ Hải S ả n</w:t>
      </w:r>
    </w:p>
    <w:p>
      <w:r>
        <w:t>Thứ trưởng Bộ Quốc phòng,  Ủy  viên Thư ờ ng trực</w:t>
      </w:r>
    </w:p>
    <w:p>
      <w:r>
        <w:t>10</w:t>
      </w:r>
    </w:p>
    <w:p>
      <w:r>
        <w:t>Ô ng Phạm Đức Long</w:t>
      </w:r>
    </w:p>
    <w:p>
      <w:r>
        <w:t>Thứ trưởng Bộ Thông tin v à  Truyền thông,  Ủy  viên Thường trực</w:t>
      </w:r>
    </w:p>
    <w:p>
      <w:r>
        <w:t>11</w:t>
      </w:r>
    </w:p>
    <w:p>
      <w:r>
        <w:t>Ông  Cao H uy</w:t>
      </w:r>
    </w:p>
    <w:p>
      <w:r>
        <w:t>Phó Ch ủ  nhiệm Văn phòng Chính phủ,  Ủy  viên Thường tr ực</w:t>
      </w:r>
    </w:p>
    <w:p>
      <w:r>
        <w:t>12</w:t>
      </w:r>
    </w:p>
    <w:p>
      <w:r>
        <w:t>Bà Trương Thị Ngọc  Á nh</w:t>
      </w:r>
    </w:p>
    <w:p>
      <w:r>
        <w:t>Phó Chủ tịch  Ủy  ban Trung ương MT T Q Việt Nam,  Ủy  viên Thường trực</w:t>
      </w:r>
    </w:p>
    <w:p>
      <w:r>
        <w:t>13</w:t>
      </w:r>
    </w:p>
    <w:p>
      <w:r>
        <w:t>Ông L ê     Văn  Thanh</w:t>
      </w:r>
    </w:p>
    <w:p>
      <w:r>
        <w:t>Thứ trưởng Bộ Lao động, Thương binh v à  Xã hội ,     Ủy  viên</w:t>
      </w:r>
    </w:p>
    <w:p>
      <w:r>
        <w:t>14</w:t>
      </w:r>
    </w:p>
    <w:p>
      <w:r>
        <w:t>Ô ng Trần Thanh Nam</w:t>
      </w:r>
    </w:p>
    <w:p>
      <w:r>
        <w:t>Thứ trư ở ng Bộ N ô ng nghiệp v à  Phát tri ể n n ô ng th ô n,  Ủ y viên</w:t>
      </w:r>
    </w:p>
    <w:p>
      <w:r>
        <w:t>15</w:t>
      </w:r>
    </w:p>
    <w:p>
      <w:r>
        <w:t>Ô ng Đ ỗ  Xuân Tuyên</w:t>
      </w:r>
    </w:p>
    <w:p>
      <w:r>
        <w:t>Th ứ  trưởng Bộ Y t ế ,  Ủy  vi ê n</w:t>
      </w:r>
    </w:p>
    <w:p>
      <w:r>
        <w:t>16</w:t>
      </w:r>
    </w:p>
    <w:p>
      <w:r>
        <w:t>Ô ng Đào Minh Tú</w:t>
      </w:r>
    </w:p>
    <w:p>
      <w:r>
        <w:t>Ph ó  Thống  đ ốc Ng â n hàng Nhà nước Việt Nam,  Ủy  viên</w:t>
      </w:r>
    </w:p>
    <w:p>
      <w:r>
        <w:t>17</w:t>
      </w:r>
    </w:p>
    <w:p>
      <w:r>
        <w:t>Ông Nguyễn Duy L â m</w:t>
      </w:r>
    </w:p>
    <w:p>
      <w:r>
        <w:t>Thứ trư ở ng Bộ Giao thông Vận tải,  Ủy  viên</w:t>
      </w:r>
    </w:p>
    <w:p>
      <w:r>
        <w:t>18</w:t>
      </w:r>
    </w:p>
    <w:p>
      <w:r>
        <w:t>Ô ng Nguyễn Văn Sinh</w:t>
      </w:r>
    </w:p>
    <w:p>
      <w:r>
        <w:t>Th ứ  trư ở ng Bộ Xây dựng,  Ủy  viên</w:t>
      </w:r>
    </w:p>
    <w:p>
      <w:r>
        <w:t>19</w:t>
      </w:r>
    </w:p>
    <w:p>
      <w:r>
        <w:t>Ông Nguyễn Sinh Nhật T â n</w:t>
      </w:r>
    </w:p>
    <w:p>
      <w:r>
        <w:t>Thứ trưởng Bộ Công thương,  Ủy  viên</w:t>
      </w:r>
    </w:p>
    <w:p>
      <w:r>
        <w:t>20</w:t>
      </w:r>
    </w:p>
    <w:p>
      <w:r>
        <w:t>Ô ng Dương Quyết Th ắ ng</w:t>
      </w:r>
    </w:p>
    <w:p>
      <w:r>
        <w:t>Tổng Gi á m  đ ốc Ngân hàng Chính sách Xã hội Việt Nam,  Ủy  viên</w:t>
      </w:r>
    </w:p>
    <w:p>
      <w:r>
        <w:t>21</w:t>
      </w:r>
    </w:p>
    <w:p>
      <w:r>
        <w:t>Bà Bùi Thị Thơm</w:t>
      </w:r>
    </w:p>
    <w:p>
      <w:r>
        <w:t>Phó Chủ tịch Ban Ch ấ p hành Trung ương Hội Nông d â n Việt Nam ,     Ủy  viên</w:t>
      </w:r>
    </w:p>
    <w:p>
      <w:r>
        <w:t>DANH SÁCH XIN Ý KIẾN THÀNH VIÊN TỔ CÔNG TÁC CHƯƠNG TRÌNH MTQG DTTS&amp;MN</w:t>
      </w:r>
    </w:p>
    <w:p>
      <w:r>
        <w:t>TT</w:t>
      </w:r>
    </w:p>
    <w:p>
      <w:r>
        <w:t>Họ và t ê n</w:t>
      </w:r>
    </w:p>
    <w:p>
      <w:r>
        <w:t>Chức danh, chức vụ</w:t>
      </w:r>
    </w:p>
    <w:p>
      <w:r>
        <w:t>1</w:t>
      </w:r>
    </w:p>
    <w:p>
      <w:r>
        <w:t>Đ/c Hầu A Lềnh</w:t>
      </w:r>
    </w:p>
    <w:p>
      <w:r>
        <w:t>Bộ trưởng, Ch ủ  nhiệm  Ủy  ban Dân tộc ,  T ổ  trưởng</w:t>
      </w:r>
    </w:p>
    <w:p>
      <w:r>
        <w:t>2</w:t>
      </w:r>
    </w:p>
    <w:p>
      <w:r>
        <w:t>Đ/ c  Y Vinh Tơr</w:t>
      </w:r>
    </w:p>
    <w:p>
      <w:r>
        <w:t>Th ứ  trư ở ng, Phó ch ủ  nhiệm UBDT ,  T ổ  phó</w:t>
      </w:r>
    </w:p>
    <w:p>
      <w:r>
        <w:t>3</w:t>
      </w:r>
    </w:p>
    <w:p>
      <w:r>
        <w:t>Đ/c Tr ầ n Thanh Nam</w:t>
      </w:r>
    </w:p>
    <w:p>
      <w:r>
        <w:t>Thứ  trưởng  Bộ Nông nghiệp v à  Phát tri ể n n ô ng thôn, ph ó  Trư ở n g  Ban Chỉ đạo các Chương trình MTQG</w:t>
      </w:r>
    </w:p>
    <w:p>
      <w:r>
        <w:t>4</w:t>
      </w:r>
    </w:p>
    <w:p>
      <w:r>
        <w:t>Đ/c N g uyễn Sinh Nhật Tân</w:t>
      </w:r>
    </w:p>
    <w:p>
      <w:r>
        <w:t>Thứ trư ở ng Bộ Công Thươ ng , Th à nh viên</w:t>
      </w:r>
    </w:p>
    <w:p>
      <w:r>
        <w:t>5</w:t>
      </w:r>
    </w:p>
    <w:p>
      <w:r>
        <w:t>Đ / c Nguy ễ n Duy Lâm</w:t>
      </w:r>
    </w:p>
    <w:p>
      <w:r>
        <w:t>Thứ trư ở ng Bộ Giao th ô ng vận tải, Th à nh viên</w:t>
      </w:r>
    </w:p>
    <w:p>
      <w:r>
        <w:t>6</w:t>
      </w:r>
    </w:p>
    <w:p>
      <w:r>
        <w:t>Đ/c Nguyễn Văn Sinh</w:t>
      </w:r>
    </w:p>
    <w:p>
      <w:r>
        <w:t>Thứ trư ở ng Bộ Xây dựng ,  Thành viên</w:t>
      </w:r>
    </w:p>
    <w:p>
      <w:r>
        <w:t>7</w:t>
      </w:r>
    </w:p>
    <w:p>
      <w:r>
        <w:t>Đ/c Triệu V ă n Cường</w:t>
      </w:r>
    </w:p>
    <w:p>
      <w:r>
        <w:t>Thứ trưởng Bộ Nội vụ ,  Th à nh viên Ban Chỉ đạo Trung ương</w:t>
      </w:r>
    </w:p>
    <w:p>
      <w:r>
        <w:t>8</w:t>
      </w:r>
    </w:p>
    <w:p>
      <w:r>
        <w:t>Đ/c Đỗ Xuân Tuyên</w:t>
      </w:r>
    </w:p>
    <w:p>
      <w:r>
        <w:t>Thứ trư ở ng Bộ Y tế ,  Thành  viên</w:t>
      </w:r>
    </w:p>
    <w:p>
      <w:r>
        <w:t>9</w:t>
      </w:r>
    </w:p>
    <w:p>
      <w:r>
        <w:t>Đ/c L ê  Văn Thanh</w:t>
      </w:r>
    </w:p>
    <w:p>
      <w:r>
        <w:t>Thứ trưởng Bộ Lao động - Thương b i nh v à  Xã hội, Thành viên</w:t>
      </w:r>
    </w:p>
    <w:p>
      <w:r>
        <w:t>10</w:t>
      </w:r>
    </w:p>
    <w:p>
      <w:r>
        <w:t>Đ/c Trịnh Thị Th ủy</w:t>
      </w:r>
    </w:p>
    <w:p>
      <w:r>
        <w:t>Th ứ     trưởng , Bộ V ă n  hóa,  Th ể  thao v à  Du lịch, Thành viên</w:t>
      </w:r>
    </w:p>
    <w:p>
      <w:r>
        <w:t>11</w:t>
      </w:r>
    </w:p>
    <w:p>
      <w:r>
        <w:t>Đ/c  Trương Th ị  Ngọc  Á nh</w:t>
      </w:r>
    </w:p>
    <w:p>
      <w:r>
        <w:t>Phó Chủ tịch  Ủy  ban Tru ng  ương Mặt trận Tổ quốc Việt Nam ,  Thành viên</w:t>
      </w:r>
    </w:p>
    <w:p>
      <w:r>
        <w:t>12</w:t>
      </w:r>
    </w:p>
    <w:p>
      <w:r>
        <w:t>Đ/c Đinh Kh ắ c Đính</w:t>
      </w:r>
    </w:p>
    <w:p>
      <w:r>
        <w:t>Phó Chủ tịch Trung ương Hội Nông d â n Việt Nam ,  Thành viên</w:t>
      </w:r>
    </w:p>
    <w:p>
      <w:r>
        <w:t>13</w:t>
      </w:r>
    </w:p>
    <w:p>
      <w:r>
        <w:t>Đ/c Nguyễn Ngọc Lương</w:t>
      </w:r>
    </w:p>
    <w:p>
      <w:r>
        <w:t>B í  thư Ban chấp h à nh Trung ương Đo à n thanh niên Cộng sản Hồ Chí Minh, Thành viên</w:t>
      </w:r>
    </w:p>
    <w:p>
      <w:r>
        <w:t>14</w:t>
      </w:r>
    </w:p>
    <w:p>
      <w:r>
        <w:t>Đ/c Huỳnh Văn  Thuận</w:t>
      </w:r>
    </w:p>
    <w:p>
      <w:r>
        <w:t>Ph ó  T ổ ng giám  đốc  Ngân h à ng Chính sách x ã  hội Việt Nam, Thành viên</w:t>
      </w:r>
    </w:p>
    <w:p>
      <w:r>
        <w:t>15</w:t>
      </w:r>
    </w:p>
    <w:p>
      <w:r>
        <w:t>Đ/c Thùng V ă n Nghi ể m</w:t>
      </w:r>
    </w:p>
    <w:p>
      <w:r>
        <w:t>Th iếu  tư ớ ng, ph ó  Cục trưởng Cục An ninh Nội địa-B ộ  Công an ,  Th à nh viên</w:t>
      </w:r>
    </w:p>
    <w:p>
      <w:r>
        <w:t>16</w:t>
      </w:r>
    </w:p>
    <w:p>
      <w:r>
        <w:t>Đ/c Phạm Toàn Th ắ ng</w:t>
      </w:r>
    </w:p>
    <w:p>
      <w:r>
        <w:t>Đạ i  t á , ph ó  Cục trưởng Cục Kinh tế - Bộ Quốc phòng, Th à nh viên</w:t>
      </w:r>
    </w:p>
    <w:p>
      <w:r>
        <w:t>17</w:t>
      </w:r>
    </w:p>
    <w:p>
      <w:r>
        <w:t>Đ/c  Vũ  Đức Hội</w:t>
      </w:r>
    </w:p>
    <w:p>
      <w:r>
        <w:t>Phó Vụ trưởng, Vụ Ngân sách Nh à  nước, Bộ Tài chính, Thành viên</w:t>
      </w:r>
    </w:p>
    <w:p>
      <w:r>
        <w:t>18</w:t>
      </w:r>
    </w:p>
    <w:p>
      <w:r>
        <w:t>Đ/c Cao Đặng Vinh</w:t>
      </w:r>
    </w:p>
    <w:p>
      <w:r>
        <w:t>Ph ó  Vụ trưởng, vụ Pháp luật dân sự - kinh tế Bộ Tư pháp  -  Th à nh viên</w:t>
      </w:r>
    </w:p>
    <w:p>
      <w:r>
        <w:t>19</w:t>
      </w:r>
    </w:p>
    <w:p>
      <w:r>
        <w:t>Đ/c L ê  Như Xuyên</w:t>
      </w:r>
    </w:p>
    <w:p>
      <w:r>
        <w:t>Phó Vụ  tr ưởng vụ Giáo dục d â n tộc, Bộ Giáo dục và Đào tạo, Thành viên</w:t>
      </w:r>
    </w:p>
    <w:p>
      <w:r>
        <w:t>20</w:t>
      </w:r>
    </w:p>
    <w:p>
      <w:r>
        <w:t>Đ/c Vũ Mạnh Dũ ng</w:t>
      </w:r>
    </w:p>
    <w:p>
      <w:r>
        <w:t>Phó V ụ  trưởng, Vụ Công tác Quốc Hội, Địa phương và Đo à n th ể,  Văn phòng Chính phủ, Thành viên</w:t>
      </w:r>
    </w:p>
    <w:p>
      <w:r>
        <w:t>21</w:t>
      </w:r>
    </w:p>
    <w:p>
      <w:r>
        <w:t>Đ / c Ph ạ m Mi nh     Điển</w:t>
      </w:r>
    </w:p>
    <w:p>
      <w:r>
        <w:t>Trư ở ng ban K ế  hoạch - Hỗ trợ Li ê n minh Hợp t á c x ã  Việt Nam, Th à nh  viên</w:t>
      </w:r>
    </w:p>
    <w:p>
      <w:r>
        <w:t>12</w:t>
      </w:r>
    </w:p>
    <w:p>
      <w:r>
        <w:t>Đ/c Lò Thị Thu Th ủy</w:t>
      </w:r>
    </w:p>
    <w:p>
      <w:r>
        <w:t>Trư ở ng ban D â n tộc t ô n giáo Phó Hội Liên hiệp Phụ nữ Việt Nam ,  Th à nh  viên</w:t>
      </w:r>
    </w:p>
    <w:p>
      <w:r>
        <w:t>23</w:t>
      </w:r>
    </w:p>
    <w:p>
      <w:r>
        <w:t>Đại diện</w:t>
      </w:r>
    </w:p>
    <w:p>
      <w:r>
        <w:t>Bộ Kế hoạch và Đầu tư, th à nh viên</w:t>
      </w:r>
    </w:p>
    <w:p>
      <w:r>
        <w:t>24</w:t>
      </w:r>
    </w:p>
    <w:p>
      <w:r>
        <w:t>Đại diện</w:t>
      </w:r>
    </w:p>
    <w:p>
      <w:r>
        <w:t>Bộ Thông tin và Truyền th ô ng</w:t>
      </w:r>
    </w:p>
    <w:p>
      <w:r>
        <w:t>25</w:t>
      </w:r>
    </w:p>
    <w:p>
      <w:r>
        <w:t>Đ/c H à  Việt Qu â n</w:t>
      </w:r>
    </w:p>
    <w:p>
      <w:r>
        <w:t>Chánh văn phòng Điều ph ố i Chương trình MTQG phát triển KTXH vùng  đ ồng bào DTTS v à  MN giai đoạn 2021-2030, Th à nh vi ê n-Thư ờ ng trực</w:t>
      </w:r>
    </w:p>
    <w:p>
      <w:r>
        <w:t>26</w:t>
      </w:r>
    </w:p>
    <w:p>
      <w:r>
        <w:t>Đ / c Nguy ễ n Mạnh Hu ấ n</w:t>
      </w:r>
    </w:p>
    <w:p>
      <w:r>
        <w:t>Vụ Trưởng, Vụ Kế hoạch T à i Ch í nh -  Ủy  ban D â n tộc, Thành viên</w:t>
      </w:r>
    </w:p>
    <w:p>
      <w:r>
        <w:t>27</w:t>
      </w:r>
    </w:p>
    <w:p>
      <w:r>
        <w:t>Đ/c Ho à ng V ă n Tuyên</w:t>
      </w:r>
    </w:p>
    <w:p>
      <w:r>
        <w:t>Vụ Trư ở ng, Vụ Chính s á ch Dân tộc -  Ủy  ban D â n tộc, Thành viên</w:t>
      </w:r>
    </w:p>
    <w:p>
      <w:r>
        <w:t>28</w:t>
      </w:r>
    </w:p>
    <w:p>
      <w:r>
        <w:t>Đ/c L ò  Quang Tú</w:t>
      </w:r>
    </w:p>
    <w:p>
      <w:r>
        <w:t>Ch á nh V ă n ph ò ng Ủy ban D â n tộc, Thành viên</w:t>
      </w:r>
    </w:p>
    <w:p>
      <w:r>
        <w:t>29</w:t>
      </w:r>
    </w:p>
    <w:p>
      <w:r>
        <w:t>Đ/c Nguy ễ n Thị Nga</w:t>
      </w:r>
    </w:p>
    <w:p>
      <w:r>
        <w:t>Phó Chánh văn ph ò ng Điều phối Chương trình MTQG phá t  triển KTXH vùng đồng b à o DTPS v à  MN giai  đ oạn 2021-2030, Th à nh viên</w:t>
      </w:r>
    </w:p>
    <w:p>
      <w:r>
        <w:t>30</w:t>
      </w:r>
    </w:p>
    <w:p>
      <w:r>
        <w:t>Đ/c Nguyễn Văn Thức</w:t>
      </w:r>
    </w:p>
    <w:p>
      <w:r>
        <w:t>Phó Chánh v ă n ph ò ng Điều ph ố i Chương trình MTQG phát triển KTXH vùng đồng b à o DTTS v à  MN giai đoạn 2021-2030, Thành viên</w:t>
      </w:r>
    </w:p>
    <w:p>
      <w:r>
        <w:t>31</w:t>
      </w:r>
    </w:p>
    <w:p>
      <w:r>
        <w:t>Đ/c Đặng Ti ế n Hùng</w:t>
      </w:r>
    </w:p>
    <w:p>
      <w:r>
        <w:t>Phó Phó Chánh văn phòng Điều phối Chương trình MTQG ph á t triển KTXH vùng  đ ồng bào DTTS v à  MN giai  đ oạn 2021-2030, Thành viên</w:t>
      </w:r>
    </w:p>
    <w:p>
      <w:r>
        <w:t>DANH SÁCH UBND CÁC TỈNH</w:t>
      </w:r>
    </w:p>
    <w:p>
      <w:r>
        <w:t>1</w:t>
      </w:r>
    </w:p>
    <w:p>
      <w:r>
        <w:t>Ủy ban nhân dân TP</w:t>
      </w:r>
    </w:p>
    <w:p>
      <w:r>
        <w:t>Hà Nội</w:t>
      </w:r>
    </w:p>
    <w:p>
      <w:r>
        <w:t>2</w:t>
      </w:r>
    </w:p>
    <w:p>
      <w:r>
        <w:t>Ủy ban nhân dân tỉnh</w:t>
      </w:r>
    </w:p>
    <w:p>
      <w:r>
        <w:t>Hà Giang</w:t>
      </w:r>
    </w:p>
    <w:p>
      <w:r>
        <w:t>3</w:t>
      </w:r>
    </w:p>
    <w:p>
      <w:r>
        <w:t>Ủy  ban nhân dân t ỉ nh</w:t>
      </w:r>
    </w:p>
    <w:p>
      <w:r>
        <w:t>Cao Bằng</w:t>
      </w:r>
    </w:p>
    <w:p>
      <w:r>
        <w:t>4</w:t>
      </w:r>
    </w:p>
    <w:p>
      <w:r>
        <w:t>Ủy  ba n   nhân dân tỉnh</w:t>
      </w:r>
    </w:p>
    <w:p>
      <w:r>
        <w:t>B ắ c Kạn</w:t>
      </w:r>
    </w:p>
    <w:p>
      <w:r>
        <w:t>5</w:t>
      </w:r>
    </w:p>
    <w:p>
      <w:r>
        <w:t>Ủy  ban nhân dân t ỉ nh</w:t>
      </w:r>
    </w:p>
    <w:p>
      <w:r>
        <w:t>Tuyên Quang</w:t>
      </w:r>
    </w:p>
    <w:p>
      <w:r>
        <w:t>6</w:t>
      </w:r>
    </w:p>
    <w:p>
      <w:r>
        <w:t>Ủy  ban nhân dân tỉnh</w:t>
      </w:r>
    </w:p>
    <w:p>
      <w:r>
        <w:t>Lào Cai</w:t>
      </w:r>
    </w:p>
    <w:p>
      <w:r>
        <w:t>7</w:t>
      </w:r>
    </w:p>
    <w:p>
      <w:r>
        <w:t>Ủy  ban nh â n dân t ỉ nh</w:t>
      </w:r>
    </w:p>
    <w:p>
      <w:r>
        <w:t>Điện Bi ê n</w:t>
      </w:r>
    </w:p>
    <w:p>
      <w:r>
        <w:t>8</w:t>
      </w:r>
    </w:p>
    <w:p>
      <w:r>
        <w:t>Ủy ban nh â n dân t ỉ nh</w:t>
      </w:r>
    </w:p>
    <w:p>
      <w:r>
        <w:t>Lai Ch â u</w:t>
      </w:r>
    </w:p>
    <w:p>
      <w:r>
        <w:t>9</w:t>
      </w:r>
    </w:p>
    <w:p>
      <w:r>
        <w:t>Ủy ban nhân dân tỉnh</w:t>
      </w:r>
    </w:p>
    <w:p>
      <w:r>
        <w:t>Sơn La</w:t>
      </w:r>
    </w:p>
    <w:p>
      <w:r>
        <w:t>10</w:t>
      </w:r>
    </w:p>
    <w:p>
      <w:r>
        <w:t>Ủy  ban nhân dân tỉnh</w:t>
      </w:r>
    </w:p>
    <w:p>
      <w:r>
        <w:t>Yên Bái</w:t>
      </w:r>
    </w:p>
    <w:p>
      <w:r>
        <w:t>11</w:t>
      </w:r>
    </w:p>
    <w:p>
      <w:r>
        <w:t>Ủy ban nhân dân tỉnh</w:t>
      </w:r>
    </w:p>
    <w:p>
      <w:r>
        <w:t>Hòa  B ì nh</w:t>
      </w:r>
    </w:p>
    <w:p>
      <w:r>
        <w:t>12</w:t>
      </w:r>
    </w:p>
    <w:p>
      <w:r>
        <w:t>Ủy ban nhân dân tỉnh</w:t>
      </w:r>
    </w:p>
    <w:p>
      <w:r>
        <w:t>Thái Nguyên</w:t>
      </w:r>
    </w:p>
    <w:p>
      <w:r>
        <w:t>13</w:t>
      </w:r>
    </w:p>
    <w:p>
      <w:r>
        <w:t>Ủy  ban nhân dân  tỉnh</w:t>
      </w:r>
    </w:p>
    <w:p>
      <w:r>
        <w:t>Lạng S ơ n</w:t>
      </w:r>
    </w:p>
    <w:p>
      <w:r>
        <w:t>14</w:t>
      </w:r>
    </w:p>
    <w:p>
      <w:r>
        <w:t>Ủy ban nhân dân tỉnh</w:t>
      </w:r>
    </w:p>
    <w:p>
      <w:r>
        <w:t>Qu ả ng Ninh</w:t>
      </w:r>
    </w:p>
    <w:p>
      <w:r>
        <w:t>15</w:t>
      </w:r>
    </w:p>
    <w:p>
      <w:r>
        <w:t>Ủy ban nhân dân tỉnh</w:t>
      </w:r>
    </w:p>
    <w:p>
      <w:r>
        <w:t>Bắc Giang</w:t>
      </w:r>
    </w:p>
    <w:p>
      <w:r>
        <w:t>16</w:t>
      </w:r>
    </w:p>
    <w:p>
      <w:r>
        <w:t>Ủy  ban nhân dân tỉnh</w:t>
      </w:r>
    </w:p>
    <w:p>
      <w:r>
        <w:t>Phú Thọ</w:t>
      </w:r>
    </w:p>
    <w:p>
      <w:r>
        <w:t>17</w:t>
      </w:r>
    </w:p>
    <w:p>
      <w:r>
        <w:t>Ủy ban nhân dân tỉnh</w:t>
      </w:r>
    </w:p>
    <w:p>
      <w:r>
        <w:t>Vĩnh Phúc</w:t>
      </w:r>
    </w:p>
    <w:p>
      <w:r>
        <w:t>18</w:t>
      </w:r>
    </w:p>
    <w:p>
      <w:r>
        <w:t>Ủy ban nhân dân tỉnh</w:t>
      </w:r>
    </w:p>
    <w:p>
      <w:r>
        <w:t>Ninh B ì nh</w:t>
      </w:r>
    </w:p>
    <w:p>
      <w:r>
        <w:t>19</w:t>
      </w:r>
    </w:p>
    <w:p>
      <w:r>
        <w:t>Ủy  ban nhân dân tỉnh</w:t>
      </w:r>
    </w:p>
    <w:p>
      <w:r>
        <w:t>Thanh  Hóa</w:t>
      </w:r>
    </w:p>
    <w:p>
      <w:r>
        <w:t>20</w:t>
      </w:r>
    </w:p>
    <w:p>
      <w:r>
        <w:t>Ủy ban nhân dân tỉnh</w:t>
      </w:r>
    </w:p>
    <w:p>
      <w:r>
        <w:t>Nghệ An</w:t>
      </w:r>
    </w:p>
    <w:p>
      <w:r>
        <w:t>21</w:t>
      </w:r>
    </w:p>
    <w:p>
      <w:r>
        <w:t>Ủy ban nhân dân tỉnh</w:t>
      </w:r>
    </w:p>
    <w:p>
      <w:r>
        <w:t>Hà Tĩnh</w:t>
      </w:r>
    </w:p>
    <w:p>
      <w:r>
        <w:t>22</w:t>
      </w:r>
    </w:p>
    <w:p>
      <w:r>
        <w:t>Ủy ban nhân dân tỉnh</w:t>
      </w:r>
    </w:p>
    <w:p>
      <w:r>
        <w:t>Qu ả ng B ì nh</w:t>
      </w:r>
    </w:p>
    <w:p>
      <w:r>
        <w:t>23</w:t>
      </w:r>
    </w:p>
    <w:p>
      <w:r>
        <w:t>Ủy ban nhân dân tỉnh</w:t>
      </w:r>
    </w:p>
    <w:p>
      <w:r>
        <w:t>Qu ả ng Trị</w:t>
      </w:r>
    </w:p>
    <w:p>
      <w:r>
        <w:t>24</w:t>
      </w:r>
    </w:p>
    <w:p>
      <w:r>
        <w:t>Ủy ban nhân dân tỉnh</w:t>
      </w:r>
    </w:p>
    <w:p>
      <w:r>
        <w:t>Th ừ a Thiên Hu ế</w:t>
      </w:r>
    </w:p>
    <w:p>
      <w:r>
        <w:t>25</w:t>
      </w:r>
    </w:p>
    <w:p>
      <w:r>
        <w:t>Ủy ban nhân dân t ỉ nh</w:t>
      </w:r>
    </w:p>
    <w:p>
      <w:r>
        <w:t>Qu ả ng Nam</w:t>
      </w:r>
    </w:p>
    <w:p>
      <w:r>
        <w:t>26</w:t>
      </w:r>
    </w:p>
    <w:p>
      <w:r>
        <w:t>ỦY  ban   nhân dân tỉnh</w:t>
      </w:r>
    </w:p>
    <w:p>
      <w:r>
        <w:t>Qu ả ng Ngãi</w:t>
      </w:r>
    </w:p>
    <w:p>
      <w:r>
        <w:t>27</w:t>
      </w:r>
    </w:p>
    <w:p>
      <w:r>
        <w:t>Ủy ban nhân dân tỉnh</w:t>
      </w:r>
    </w:p>
    <w:p>
      <w:r>
        <w:t>Bình Định</w:t>
      </w:r>
    </w:p>
    <w:p>
      <w:r>
        <w:t>28</w:t>
      </w:r>
    </w:p>
    <w:p>
      <w:r>
        <w:t>Ủy ban nhân dân tỉnh</w:t>
      </w:r>
    </w:p>
    <w:p>
      <w:r>
        <w:t>Ph ú  Yên</w:t>
      </w:r>
    </w:p>
    <w:p>
      <w:r>
        <w:t>29</w:t>
      </w:r>
    </w:p>
    <w:p>
      <w:r>
        <w:t>Ủy ban nhân dân tỉnh</w:t>
      </w:r>
    </w:p>
    <w:p>
      <w:r>
        <w:t>Khánh Hòa</w:t>
      </w:r>
    </w:p>
    <w:p>
      <w:r>
        <w:t>30</w:t>
      </w:r>
    </w:p>
    <w:p>
      <w:r>
        <w:t>Ủy  ban nhân dân tỉnh</w:t>
      </w:r>
    </w:p>
    <w:p>
      <w:r>
        <w:t>Ninh Thuận</w:t>
      </w:r>
    </w:p>
    <w:p>
      <w:r>
        <w:t>31</w:t>
      </w:r>
    </w:p>
    <w:p>
      <w:r>
        <w:t>Ủy ban nhân dân tỉnh</w:t>
      </w:r>
    </w:p>
    <w:p>
      <w:r>
        <w:t>B ì nh Thuận</w:t>
      </w:r>
    </w:p>
    <w:p>
      <w:r>
        <w:t>32</w:t>
      </w:r>
    </w:p>
    <w:p>
      <w:r>
        <w:t>Ủy ban nhân dân tỉnh</w:t>
      </w:r>
    </w:p>
    <w:p>
      <w:r>
        <w:t>Kon Tu m</w:t>
      </w:r>
    </w:p>
    <w:p>
      <w:r>
        <w:t>33</w:t>
      </w:r>
    </w:p>
    <w:p>
      <w:r>
        <w:t>Ủy ban nh â n d â n t ỉ nh</w:t>
      </w:r>
    </w:p>
    <w:p>
      <w:r>
        <w:t>Gia Lai</w:t>
      </w:r>
    </w:p>
    <w:p>
      <w:r>
        <w:t>34</w:t>
      </w:r>
    </w:p>
    <w:p>
      <w:r>
        <w:t>Ủy ban nhân dân tỉnh</w:t>
      </w:r>
    </w:p>
    <w:p>
      <w:r>
        <w:t>Đ ắ k L ắ k</w:t>
      </w:r>
    </w:p>
    <w:p>
      <w:r>
        <w:t>35</w:t>
      </w:r>
    </w:p>
    <w:p>
      <w:r>
        <w:t>Ủy ban nhân dân t ỉ nh</w:t>
      </w:r>
    </w:p>
    <w:p>
      <w:r>
        <w:t>Đắk Nông</w:t>
      </w:r>
    </w:p>
    <w:p>
      <w:r>
        <w:t>36</w:t>
      </w:r>
    </w:p>
    <w:p>
      <w:r>
        <w:t>Ủy ban nhân dân t ỉ nh</w:t>
      </w:r>
    </w:p>
    <w:p>
      <w:r>
        <w:t>L â m Đồng</w:t>
      </w:r>
    </w:p>
    <w:p>
      <w:r>
        <w:t>37</w:t>
      </w:r>
    </w:p>
    <w:p>
      <w:r>
        <w:t>Ủy ban nhân dân tỉnh</w:t>
      </w:r>
    </w:p>
    <w:p>
      <w:r>
        <w:t>B ì nh Phước</w:t>
      </w:r>
    </w:p>
    <w:p>
      <w:r>
        <w:t>38</w:t>
      </w:r>
    </w:p>
    <w:p>
      <w:r>
        <w:t>Ủy ban nhân dân  tỉnh</w:t>
      </w:r>
    </w:p>
    <w:p>
      <w:r>
        <w:t>Tây Ninh</w:t>
      </w:r>
    </w:p>
    <w:p>
      <w:r>
        <w:t>39</w:t>
      </w:r>
    </w:p>
    <w:p>
      <w:r>
        <w:t>Ủy ban nhân dân tỉnh</w:t>
      </w:r>
    </w:p>
    <w:p>
      <w:r>
        <w:t>Bình Dương</w:t>
      </w:r>
    </w:p>
    <w:p>
      <w:r>
        <w:t>40</w:t>
      </w:r>
    </w:p>
    <w:p>
      <w:r>
        <w:t>Ủy ban nhân dân tỉnh</w:t>
      </w:r>
    </w:p>
    <w:p>
      <w:r>
        <w:t>Đồng Nai</w:t>
      </w:r>
    </w:p>
    <w:p>
      <w:r>
        <w:t>41</w:t>
      </w:r>
    </w:p>
    <w:p>
      <w:r>
        <w:t>Ủy ban nhân dân t ỉ nh</w:t>
      </w:r>
    </w:p>
    <w:p>
      <w:r>
        <w:t>B à  Rịa - Vũng Tàu</w:t>
      </w:r>
    </w:p>
    <w:p>
      <w:r>
        <w:t>42</w:t>
      </w:r>
    </w:p>
    <w:p>
      <w:r>
        <w:t>Ủy  ban nhân dân tỉnh</w:t>
      </w:r>
    </w:p>
    <w:p>
      <w:r>
        <w:t>Long An</w:t>
      </w:r>
    </w:p>
    <w:p>
      <w:r>
        <w:t>43</w:t>
      </w:r>
    </w:p>
    <w:p>
      <w:r>
        <w:t>Ủy  ban nhân d â n t ỉ nh</w:t>
      </w:r>
    </w:p>
    <w:p>
      <w:r>
        <w:t>Tr à  Vinh</w:t>
      </w:r>
    </w:p>
    <w:p>
      <w:r>
        <w:t>44</w:t>
      </w:r>
    </w:p>
    <w:p>
      <w:r>
        <w:t>Ủy ban nhân dân tỉnh</w:t>
      </w:r>
    </w:p>
    <w:p>
      <w:r>
        <w:t>Vĩnh Long</w:t>
      </w:r>
    </w:p>
    <w:p>
      <w:r>
        <w:t>45</w:t>
      </w:r>
    </w:p>
    <w:p>
      <w:r>
        <w:t>Ủy  ban nhân dân t ỉ nh</w:t>
      </w:r>
    </w:p>
    <w:p>
      <w:r>
        <w:t>An Giang</w:t>
      </w:r>
    </w:p>
    <w:p>
      <w:r>
        <w:t>46</w:t>
      </w:r>
    </w:p>
    <w:p>
      <w:r>
        <w:t>Ủy ban nhân d â n t ỉ nh</w:t>
      </w:r>
    </w:p>
    <w:p>
      <w:r>
        <w:t>Ki ê n Giang</w:t>
      </w:r>
    </w:p>
    <w:p>
      <w:r>
        <w:t>47</w:t>
      </w:r>
    </w:p>
    <w:p>
      <w:r>
        <w:t>Ủy  ban nhân d â n tỉnh</w:t>
      </w:r>
    </w:p>
    <w:p>
      <w:r>
        <w:t>C ầ n Thơ</w:t>
      </w:r>
    </w:p>
    <w:p>
      <w:r>
        <w:t>48</w:t>
      </w:r>
    </w:p>
    <w:p>
      <w:r>
        <w:t>Ủy  ban nhân dân tỉnh</w:t>
      </w:r>
    </w:p>
    <w:p>
      <w:r>
        <w:t>Hậu Gian g</w:t>
      </w:r>
    </w:p>
    <w:p>
      <w:r>
        <w:t>49</w:t>
      </w:r>
    </w:p>
    <w:p>
      <w:r>
        <w:t>Ủy  ban nhân dân tỉnh</w:t>
      </w:r>
    </w:p>
    <w:p>
      <w:r>
        <w:t>Sóc Trăng</w:t>
      </w:r>
    </w:p>
    <w:p>
      <w:r>
        <w:t>50</w:t>
      </w:r>
    </w:p>
    <w:p>
      <w:r>
        <w:t>Ủy  ban nh â n d â n  tỉnh</w:t>
      </w:r>
    </w:p>
    <w:p>
      <w:r>
        <w:t>Bạc Liêu</w:t>
      </w:r>
    </w:p>
    <w:p>
      <w:r>
        <w:t>51</w:t>
      </w:r>
    </w:p>
    <w:p>
      <w:r>
        <w:t>Ủy  ban nh â n dân  tỉnh</w:t>
      </w:r>
    </w:p>
    <w:p>
      <w:r>
        <w:t>C à  Mau</w:t>
      </w:r>
    </w:p>
    <w:p>
      <w:r>
        <w:t>DANH SÁCH CƠ QUAN CÔNG TÁC DÂN TỘC CẤP TỈNH</w:t>
      </w:r>
    </w:p>
    <w:p>
      <w:r>
        <w:t>1</w:t>
      </w:r>
    </w:p>
    <w:p>
      <w:r>
        <w:t>Ban D â n tộc</w:t>
      </w:r>
    </w:p>
    <w:p>
      <w:r>
        <w:t>T ỉ nh Vĩnh Phúc</w:t>
      </w:r>
    </w:p>
    <w:p>
      <w:r>
        <w:t>2</w:t>
      </w:r>
    </w:p>
    <w:p>
      <w:r>
        <w:t>Ban D â n  t ộc</w:t>
      </w:r>
    </w:p>
    <w:p>
      <w:r>
        <w:t>T ỉ nh Quảng Ninh</w:t>
      </w:r>
    </w:p>
    <w:p>
      <w:r>
        <w:t>3</w:t>
      </w:r>
    </w:p>
    <w:p>
      <w:r>
        <w:t>Ban D â n tộc</w:t>
      </w:r>
    </w:p>
    <w:p>
      <w:r>
        <w:t>Tỉnh H à  Giang</w:t>
      </w:r>
    </w:p>
    <w:p>
      <w:r>
        <w:t>4</w:t>
      </w:r>
    </w:p>
    <w:p>
      <w:r>
        <w:t>Ban D â n  t ộc</w:t>
      </w:r>
    </w:p>
    <w:p>
      <w:r>
        <w:t>Tỉnh Cao B ằ n g</w:t>
      </w:r>
    </w:p>
    <w:p>
      <w:r>
        <w:t>5</w:t>
      </w:r>
    </w:p>
    <w:p>
      <w:r>
        <w:t>Ban D â n tộc</w:t>
      </w:r>
    </w:p>
    <w:p>
      <w:r>
        <w:t>T ỉ nh Bắc Kạn</w:t>
      </w:r>
    </w:p>
    <w:p>
      <w:r>
        <w:t>6</w:t>
      </w:r>
    </w:p>
    <w:p>
      <w:r>
        <w:t>Ban D â n  t ộc</w:t>
      </w:r>
    </w:p>
    <w:p>
      <w:r>
        <w:t>Tỉnh  Tuyên Quang</w:t>
      </w:r>
    </w:p>
    <w:p>
      <w:r>
        <w:t>7</w:t>
      </w:r>
    </w:p>
    <w:p>
      <w:r>
        <w:t>Ban D â n tộc</w:t>
      </w:r>
    </w:p>
    <w:p>
      <w:r>
        <w:t>T ỉ nh Lào Cai</w:t>
      </w:r>
    </w:p>
    <w:p>
      <w:r>
        <w:t>8</w:t>
      </w:r>
    </w:p>
    <w:p>
      <w:r>
        <w:t>Ban D â n  t ộc</w:t>
      </w:r>
    </w:p>
    <w:p>
      <w:r>
        <w:t>T ỉ nh Y ê n B á i</w:t>
      </w:r>
    </w:p>
    <w:p>
      <w:r>
        <w:t>9</w:t>
      </w:r>
    </w:p>
    <w:p>
      <w:r>
        <w:t>Ban D â n tộc</w:t>
      </w:r>
    </w:p>
    <w:p>
      <w:r>
        <w:t>Tỉnh Th á i Nguyên</w:t>
      </w:r>
    </w:p>
    <w:p>
      <w:r>
        <w:t>10</w:t>
      </w:r>
    </w:p>
    <w:p>
      <w:r>
        <w:t>Ban D â n  t ộc</w:t>
      </w:r>
    </w:p>
    <w:p>
      <w:r>
        <w:t>T ỉ nh Lạng Sơn</w:t>
      </w:r>
    </w:p>
    <w:p>
      <w:r>
        <w:t>11</w:t>
      </w:r>
    </w:p>
    <w:p>
      <w:r>
        <w:t>Ban D â n tộc</w:t>
      </w:r>
    </w:p>
    <w:p>
      <w:r>
        <w:t>T ỉ nh B ắ c Giang</w:t>
      </w:r>
    </w:p>
    <w:p>
      <w:r>
        <w:t>12</w:t>
      </w:r>
    </w:p>
    <w:p>
      <w:r>
        <w:t>Ban D â n  t ộc</w:t>
      </w:r>
    </w:p>
    <w:p>
      <w:r>
        <w:t>T ỉ nh Ph ú  Thọ</w:t>
      </w:r>
    </w:p>
    <w:p>
      <w:r>
        <w:t>13</w:t>
      </w:r>
    </w:p>
    <w:p>
      <w:r>
        <w:t>Ban D â n tộc</w:t>
      </w:r>
    </w:p>
    <w:p>
      <w:r>
        <w:t>T ỉ nh Điện Bi ê n</w:t>
      </w:r>
    </w:p>
    <w:p>
      <w:r>
        <w:t>14</w:t>
      </w:r>
    </w:p>
    <w:p>
      <w:r>
        <w:t>Ban D â n  t ộc</w:t>
      </w:r>
    </w:p>
    <w:p>
      <w:r>
        <w:t>Tỉnh Lai Ch â u</w:t>
      </w:r>
    </w:p>
    <w:p>
      <w:r>
        <w:t>15</w:t>
      </w:r>
    </w:p>
    <w:p>
      <w:r>
        <w:t>Ban D â n tộc</w:t>
      </w:r>
    </w:p>
    <w:p>
      <w:r>
        <w:t>T ỉ nh S ơn  La</w:t>
      </w:r>
    </w:p>
    <w:p>
      <w:r>
        <w:t>16</w:t>
      </w:r>
    </w:p>
    <w:p>
      <w:r>
        <w:t>Ban D â n  t ộc</w:t>
      </w:r>
    </w:p>
    <w:p>
      <w:r>
        <w:t>Tỉnh Hòa B ì nh</w:t>
      </w:r>
    </w:p>
    <w:p>
      <w:r>
        <w:t>17</w:t>
      </w:r>
    </w:p>
    <w:p>
      <w:r>
        <w:t>Ban D â n tộc</w:t>
      </w:r>
    </w:p>
    <w:p>
      <w:r>
        <w:t>T ỉ nh Thanh Hóa</w:t>
      </w:r>
    </w:p>
    <w:p>
      <w:r>
        <w:t>18</w:t>
      </w:r>
    </w:p>
    <w:p>
      <w:r>
        <w:t>Ban D â n  t ộc</w:t>
      </w:r>
    </w:p>
    <w:p>
      <w:r>
        <w:t>T ỉ nh Nghệ An</w:t>
      </w:r>
    </w:p>
    <w:p>
      <w:r>
        <w:t>19</w:t>
      </w:r>
    </w:p>
    <w:p>
      <w:r>
        <w:t>Ban D â n tộc</w:t>
      </w:r>
    </w:p>
    <w:p>
      <w:r>
        <w:t>T ỉ nh Quảng Bình</w:t>
      </w:r>
    </w:p>
    <w:p>
      <w:r>
        <w:t>20</w:t>
      </w:r>
    </w:p>
    <w:p>
      <w:r>
        <w:t>Ban D â n  t ộc</w:t>
      </w:r>
    </w:p>
    <w:p>
      <w:r>
        <w:t>Tỉnh Quảng Trị</w:t>
      </w:r>
    </w:p>
    <w:p>
      <w:r>
        <w:t>21</w:t>
      </w:r>
    </w:p>
    <w:p>
      <w:r>
        <w:t>Ban D â n tộc</w:t>
      </w:r>
    </w:p>
    <w:p>
      <w:r>
        <w:t>T ỉ nh Thừa Thiên Hu ế</w:t>
      </w:r>
    </w:p>
    <w:p>
      <w:r>
        <w:t>22</w:t>
      </w:r>
    </w:p>
    <w:p>
      <w:r>
        <w:t>Ban D â n  t ộc</w:t>
      </w:r>
    </w:p>
    <w:p>
      <w:r>
        <w:t>T ỉ nh Qu ả ng Nam</w:t>
      </w:r>
    </w:p>
    <w:p>
      <w:r>
        <w:t>23</w:t>
      </w:r>
    </w:p>
    <w:p>
      <w:r>
        <w:t>Ban D â n tộc</w:t>
      </w:r>
    </w:p>
    <w:p>
      <w:r>
        <w:t>T ỉ nh Quảng Ngãi</w:t>
      </w:r>
    </w:p>
    <w:p>
      <w:r>
        <w:t>24</w:t>
      </w:r>
    </w:p>
    <w:p>
      <w:r>
        <w:t>Ban D â n  t ộc</w:t>
      </w:r>
    </w:p>
    <w:p>
      <w:r>
        <w:t>T ỉ nh B ì nh Đ ị nh</w:t>
      </w:r>
    </w:p>
    <w:p>
      <w:r>
        <w:t>25</w:t>
      </w:r>
    </w:p>
    <w:p>
      <w:r>
        <w:t>Ban D â n tộc</w:t>
      </w:r>
    </w:p>
    <w:p>
      <w:r>
        <w:t>T ỉ nh Ph ú  Y ê n</w:t>
      </w:r>
    </w:p>
    <w:p>
      <w:r>
        <w:t>26</w:t>
      </w:r>
    </w:p>
    <w:p>
      <w:r>
        <w:t>Ban D â n  t ộc</w:t>
      </w:r>
    </w:p>
    <w:p>
      <w:r>
        <w:t>T ỉ nh Khánh Hòa</w:t>
      </w:r>
    </w:p>
    <w:p>
      <w:r>
        <w:t>27</w:t>
      </w:r>
    </w:p>
    <w:p>
      <w:r>
        <w:t>Ban D â n tộc</w:t>
      </w:r>
    </w:p>
    <w:p>
      <w:r>
        <w:t>T ỉ nh Ninh Thuận</w:t>
      </w:r>
    </w:p>
    <w:p>
      <w:r>
        <w:t>28</w:t>
      </w:r>
    </w:p>
    <w:p>
      <w:r>
        <w:t>Ban D â n  t ộc</w:t>
      </w:r>
    </w:p>
    <w:p>
      <w:r>
        <w:t>Tỉnh Bình Thuận</w:t>
      </w:r>
    </w:p>
    <w:p>
      <w:r>
        <w:t>29</w:t>
      </w:r>
    </w:p>
    <w:p>
      <w:r>
        <w:t>Ban D â n tộc</w:t>
      </w:r>
    </w:p>
    <w:p>
      <w:r>
        <w:t>T ỉ nh B à  Rịa - Vũng Tàu</w:t>
      </w:r>
    </w:p>
    <w:p>
      <w:r>
        <w:t>30</w:t>
      </w:r>
    </w:p>
    <w:p>
      <w:r>
        <w:t>Ban D â n  t ộc</w:t>
      </w:r>
    </w:p>
    <w:p>
      <w:r>
        <w:t>T ỉ nh Kon Tum</w:t>
      </w:r>
    </w:p>
    <w:p>
      <w:r>
        <w:t>31</w:t>
      </w:r>
    </w:p>
    <w:p>
      <w:r>
        <w:t>Ban D â n tộc</w:t>
      </w:r>
    </w:p>
    <w:p>
      <w:r>
        <w:t>T ỉ nh Gia Lai</w:t>
      </w:r>
    </w:p>
    <w:p>
      <w:r>
        <w:t>32</w:t>
      </w:r>
    </w:p>
    <w:p>
      <w:r>
        <w:t>Ban D â n  t ộc</w:t>
      </w:r>
    </w:p>
    <w:p>
      <w:r>
        <w:t>T ỉ nh Đắk L ắ k</w:t>
      </w:r>
    </w:p>
    <w:p>
      <w:r>
        <w:t>33</w:t>
      </w:r>
    </w:p>
    <w:p>
      <w:r>
        <w:t>Ban D â n tộc</w:t>
      </w:r>
    </w:p>
    <w:p>
      <w:r>
        <w:t>T ỉ nh Đắk Nông</w:t>
      </w:r>
    </w:p>
    <w:p>
      <w:r>
        <w:t>34</w:t>
      </w:r>
    </w:p>
    <w:p>
      <w:r>
        <w:t>Ban D â n  t ộc</w:t>
      </w:r>
    </w:p>
    <w:p>
      <w:r>
        <w:t>T ỉ nh Lâm Đồng</w:t>
      </w:r>
    </w:p>
    <w:p>
      <w:r>
        <w:t>35</w:t>
      </w:r>
    </w:p>
    <w:p>
      <w:r>
        <w:t>Ban D â n tộc</w:t>
      </w:r>
    </w:p>
    <w:p>
      <w:r>
        <w:t>T ỉ nh B ì nh Phước</w:t>
      </w:r>
    </w:p>
    <w:p>
      <w:r>
        <w:t>36</w:t>
      </w:r>
    </w:p>
    <w:p>
      <w:r>
        <w:t>Ban D â n  t ộc</w:t>
      </w:r>
    </w:p>
    <w:p>
      <w:r>
        <w:t>Tỉnh Đồng Nai</w:t>
      </w:r>
    </w:p>
    <w:p>
      <w:r>
        <w:t>37</w:t>
      </w:r>
    </w:p>
    <w:p>
      <w:r>
        <w:t>Ban D â n tộc</w:t>
      </w:r>
    </w:p>
    <w:p>
      <w:r>
        <w:t>T ỉ nh Tr à  Vinh</w:t>
      </w:r>
    </w:p>
    <w:p>
      <w:r>
        <w:t>38</w:t>
      </w:r>
    </w:p>
    <w:p>
      <w:r>
        <w:t>Ban D â n  t ộc</w:t>
      </w:r>
    </w:p>
    <w:p>
      <w:r>
        <w:t>T ỉ nh V ĩ nh Lon g</w:t>
      </w:r>
    </w:p>
    <w:p>
      <w:r>
        <w:t>39</w:t>
      </w:r>
    </w:p>
    <w:p>
      <w:r>
        <w:t>Ban D â n tộc</w:t>
      </w:r>
    </w:p>
    <w:p>
      <w:r>
        <w:t>T ỉ nh An Gian g</w:t>
      </w:r>
    </w:p>
    <w:p>
      <w:r>
        <w:t>40</w:t>
      </w:r>
    </w:p>
    <w:p>
      <w:r>
        <w:t>Ban D â n  t ộc</w:t>
      </w:r>
    </w:p>
    <w:p>
      <w:r>
        <w:t>T ỉ nh Kiên Giang</w:t>
      </w:r>
    </w:p>
    <w:p>
      <w:r>
        <w:t>41</w:t>
      </w:r>
    </w:p>
    <w:p>
      <w:r>
        <w:t>Ban D â n tộc</w:t>
      </w:r>
    </w:p>
    <w:p>
      <w:r>
        <w:t>T ỉ nh Hậu Giang</w:t>
      </w:r>
    </w:p>
    <w:p>
      <w:r>
        <w:t>42</w:t>
      </w:r>
    </w:p>
    <w:p>
      <w:r>
        <w:t>Ban D â n  t ộc</w:t>
      </w:r>
    </w:p>
    <w:p>
      <w:r>
        <w:t>T ỉ nh Sóc Trăng</w:t>
      </w:r>
    </w:p>
    <w:p>
      <w:r>
        <w:t>43</w:t>
      </w:r>
    </w:p>
    <w:p>
      <w:r>
        <w:t>Ban D â n tộc</w:t>
      </w:r>
    </w:p>
    <w:p>
      <w:r>
        <w:t>T ỉ nh Bạc Liêu</w:t>
      </w:r>
    </w:p>
    <w:p>
      <w:r>
        <w:t>44</w:t>
      </w:r>
    </w:p>
    <w:p>
      <w:r>
        <w:t>Ban D â n  t ộc</w:t>
      </w:r>
    </w:p>
    <w:p>
      <w:r>
        <w:t>T ỉ nh C à  Mau</w:t>
      </w:r>
    </w:p>
    <w:p>
      <w:r>
        <w:t>45</w:t>
      </w:r>
    </w:p>
    <w:p>
      <w:r>
        <w:t>Ban D â n tộc</w:t>
      </w:r>
    </w:p>
    <w:p>
      <w:r>
        <w:t>Thành Phố  C ần Thơ</w:t>
      </w:r>
    </w:p>
    <w:p>
      <w:r>
        <w:t>46</w:t>
      </w:r>
    </w:p>
    <w:p>
      <w:r>
        <w:t>Văn ph ò n g     Ủy  ban nh â n  dân</w:t>
      </w:r>
    </w:p>
    <w:p>
      <w:r>
        <w:t>T ỉ nh Ninh B ì nh</w:t>
      </w:r>
    </w:p>
    <w:p>
      <w:r>
        <w:t>47</w:t>
      </w:r>
    </w:p>
    <w:p>
      <w:r>
        <w:t>Sở Lao động- Thương binh và xã hội</w:t>
      </w:r>
    </w:p>
    <w:p>
      <w:r>
        <w:t>T ỉ nh Hà Tĩnh</w:t>
      </w:r>
    </w:p>
    <w:p>
      <w:r>
        <w:t>48</w:t>
      </w:r>
    </w:p>
    <w:p>
      <w:r>
        <w:t>Văn phòng Ủy ban nhân dân</w:t>
      </w:r>
    </w:p>
    <w:p>
      <w:r>
        <w:t>T ỉ nh  Tây  Ninh</w:t>
      </w:r>
    </w:p>
    <w:p>
      <w:r>
        <w:t>49</w:t>
      </w:r>
    </w:p>
    <w:p>
      <w:r>
        <w:t>Văn phòng  Ủy  ban nhân d â n</w:t>
      </w:r>
    </w:p>
    <w:p>
      <w:r>
        <w:t>T ỉ nh Long An</w:t>
      </w:r>
    </w:p>
    <w:p>
      <w:r>
        <w:t>50</w:t>
      </w:r>
    </w:p>
    <w:p>
      <w:r>
        <w:t>Sở Kế hoạch v à  đầu tư</w:t>
      </w:r>
    </w:p>
    <w:p>
      <w:r>
        <w:t>T ỉ nh Đồng Tháp</w:t>
      </w:r>
    </w:p>
    <w:p>
      <w:r>
        <w:t>[1]    Quản trị hệ th ố ng phần m ề m, trọng  tâm  là hệ thống theo  dõi,     giám  sát ,     đánh     giá  v à  hệ th ố ng  quản     tr ị đ à o tạo, nâng  c ao n ă ng  lực . Đào tạo trực tiếp, trực tuy ế n v ề  s ử  dụng hệ  thống  theo  dõi,  giám sát ,     đánh  gi á  v à  hệ thống quản trị đào tạo, n â n g  cao  năng     l ực  đến  các  đối  tượng tham gia Chương trình  từ     đơn     vị  thực hiện  đến  các cơ quan quản l ý . Hỗ  t rợ trực  tuyến ,  trực tiếp  trong qu á  trình tri ể n khai từ việc cập nhật s ố  liệu  đến     tổng  h ợ p ,  b ổ  sung các  tiêu  chí quản lý. Hỗ trợ cập nh ậ t s ố  liệu trong  trường  hợp các cơ quan thực hiện, triển khai Chương trình chưa  đáp   ứ  n g  được  y ê u cầu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