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33/QĐ-BKHĐT năm 2025 Kế hoạch hành động thực hiện Nghị quyết 68/NQ-CP về Chương trình cắt giảm, đơn giản hóa quy định liên quan đến hoạt động kinh doanh giai đoạn 2020-2025 do Bộ trưởng Bộ Kế hoạch và Đầu tư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33/QĐ-BKHĐT</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09/01/2025</w:t>
            </w:r>
          </w:p>
        </w:tc>
      </w:tr>
      <w:tr>
        <w:tc>
          <w:tcPr>
            <w:tcW w:type="dxa" w:w="4320"/>
          </w:tcPr>
          <w:p>
            <w:r>
              <w:t>Ngày hiệu lực</w:t>
            </w:r>
          </w:p>
        </w:tc>
        <w:tc>
          <w:tcPr>
            <w:tcW w:type="dxa" w:w="4320"/>
          </w:tcPr>
          <w:p>
            <w:r>
              <w:t>09/01/2025</w:t>
            </w:r>
          </w:p>
        </w:tc>
      </w:tr>
      <w:tr>
        <w:tc>
          <w:tcPr>
            <w:tcW w:type="dxa" w:w="4320"/>
          </w:tcPr>
          <w:p>
            <w:r>
              <w:t>Tình trạng</w:t>
            </w:r>
          </w:p>
        </w:tc>
        <w:tc>
          <w:tcPr>
            <w:tcW w:type="dxa" w:w="4320"/>
          </w:tcPr>
          <w:p>
            <w:r>
              <w:t>Chưa xác định</w:t>
            </w:r>
          </w:p>
        </w:tc>
      </w:tr>
    </w:tbl>
    <w:p/>
    <w:p>
      <w:r>
        <w:t>BỘ KẾ HOẠCH VÀ ĐẦU TƯ</w:t>
      </w:r>
    </w:p>
    <w:p>
      <w:r>
        <w:t>-------</w:t>
      </w:r>
    </w:p>
    <w:p>
      <w:r>
        <w:t>CỘNG HÒA XÃ HỘI CHỦ NGHĨA VIỆT NAM</w:t>
      </w:r>
    </w:p>
    <w:p>
      <w:r>
        <w:t>Độc lập - Tự do - Hạnh phúc</w:t>
      </w:r>
    </w:p>
    <w:p>
      <w:r>
        <w:t>---------------</w:t>
      </w:r>
    </w:p>
    <w:p>
      <w:r>
        <w:t>Số: 33/QĐ-BKHĐT</w:t>
      </w:r>
    </w:p>
    <w:p>
      <w:r>
        <w:t>Hà Nội, ngày 09 tháng 01 năm 2025</w:t>
      </w:r>
    </w:p>
    <w:p>
      <w:r>
        <w:t>QUYẾT ĐỊNH</w:t>
      </w:r>
    </w:p>
    <w:p>
      <w:r>
        <w:t>BAN HÀNH KẾ HOẠCH HÀNH ĐỘNG CỦA BỘ KẾ HOẠCH VÀ ĐẦU TƯ NĂM 2025 THỰC HIỆN NGHỊ QUYẾT SỐ 68/NQ-CP NGÀY 12 THÁNG 5 NĂM 2020 CỦA CHÍNH PHỦ BAN HÀNH CHƯƠNG TRÌNH CẮT GIẢM, ĐƠN GIẢN HÓA QUY ĐỊNH LIÊN QUAN ĐẾN HOẠT ĐỘNG KINH DOANH GIAI ĐOẠN 2020 - 2025</w:t>
      </w:r>
    </w:p>
    <w:p>
      <w:r>
        <w:t>BỘ TRƯỞNG BỘ KẾ HOẠCH VÀ ĐẦU TƯ</w:t>
      </w:r>
    </w:p>
    <w:p>
      <w:r>
        <w:t>Căn cứ Nghị định số 89/2022/NĐ-CP ngày 28 tháng 10 năm 2022 của Chính phủ quy định chức năng, nhiệm vụ, quyền hạn và cơ cấu tổ chức của Bộ Kế hoạch và Đầu tư;</w:t>
      </w:r>
    </w:p>
    <w:p>
      <w:r>
        <w:t>Căn cứ Nghị quyết số 68/NQ-CP ngày 12 tháng 5 năm 2020 của Chính phủ ban hành Chương trình cắt giảm, đơn giản hóa quy định liên quan đến hoạt động kinh doanh giai đoạn 2020-2025;</w:t>
      </w:r>
    </w:p>
    <w:p>
      <w:r>
        <w:t>Theo đề nghị của Viện trưởng Viện Nghiên cứu quản lý kinh tế Trung ương.</w:t>
      </w:r>
    </w:p>
    <w:p>
      <w:r>
        <w:t>QUYẾT ĐỊNH:</w:t>
      </w:r>
    </w:p>
    <w:p>
      <w:r>
        <w:t>Điều 1.  Ban hành kèm theo Quyết định này Kế hoạch hành động của Bộ Kế hoạch và Đầu tư năm 2025 thực hiện Nghị quyết số 68/NQ-CP ngày 12 tháng 5 năm 2020 của Chính phủ ban hành Chương trình cắt giảm, đơn giản hóa quy định liên quan đến hoạt động kinh doanh giai đoạn 2020 - 2025.</w:t>
      </w:r>
    </w:p>
    <w:p>
      <w:r>
        <w:t>Điều 2.  Quyết định này có hiệu lực thi hành kể từ ngày ký.</w:t>
      </w:r>
    </w:p>
    <w:p>
      <w:r>
        <w:t>Điều 3.  Chánh Văn phòng Bộ, Viện trưởng Viện Nghiên cứu quản lý kinh tế Trung ương và Thủ trưởng các đơn vị có liên quan thuộc Bộ chịu trách nhiệm thi hành Quyết định này./.</w:t>
      </w:r>
    </w:p>
    <w:p>
      <w:r>
        <w:t>Nơi nhận:</w:t>
      </w:r>
    </w:p>
    <w:p>
      <w:r>
        <w:t>- Như Điều 3 (để t/h);</w:t>
      </w:r>
    </w:p>
    <w:p>
      <w:r>
        <w:t>- Các đ/c Thứ trưởng (để chỉ đạo t/h);</w:t>
      </w:r>
    </w:p>
    <w:p>
      <w:r>
        <w:t>- Văn phòng Chính phủ (Cục KSTTHC);</w:t>
      </w:r>
    </w:p>
    <w:p>
      <w:r>
        <w:t>- Các đơn vị: TCTK, ĐTNN, KTHT, ĐKKD, PTDN, QLĐT, PC, KTĐN, KTNN, GSTĐĐT, KTCNDV, TH, TCTT, QLQH, QLKKT, VP, CNTT;</w:t>
      </w:r>
    </w:p>
    <w:p>
      <w:r>
        <w:t>- Cổng thông tin điện tử của Bộ (để đưa tin);</w:t>
      </w:r>
    </w:p>
    <w:p>
      <w:r>
        <w:t>- Lưu: VT, QLKTTW.</w:t>
      </w:r>
    </w:p>
    <w:p>
      <w:r>
        <w:t>BỘ TRƯỞNG</w:t>
      </w:r>
    </w:p>
    <w:p>
      <w:r>
        <w:t>Nguyễn Chí Dũng</w:t>
      </w:r>
    </w:p>
    <w:p>
      <w:r>
        <w:t>KẾ HOẠCH HÀNH ĐỘNG CỦA BỘ KẾ HOẠCH VÀ ĐẦU TƯ NĂM 2025</w:t>
      </w:r>
    </w:p>
    <w:p>
      <w:r>
        <w:t>THỰC HIỆN NGHỊ QUYẾT SỐ 68/NQ-CP NGÀY 12 THÁNG 05 NĂM 2020 CỦA CHÍNH PHỦ BAN HÀNH CHƯƠNG TRÌNH CẮT GIẢM, ĐƠN GIẢN HÓA QUY ĐỊNH LIÊN QUAN ĐẾN HOẠT ĐỘNG KINH DOANH GIAI ĐOẠN 2020 - 2025</w:t>
      </w:r>
    </w:p>
    <w:p>
      <w:r>
        <w:t>(Ban hành kèm theo Quyết định số 33/QĐ-BKHĐT ngày 09 tháng 01 năm 2025 của Bộ trưởng Bộ Kế hoạch và Đầu tư)</w:t>
      </w:r>
    </w:p>
    <w:p>
      <w:r>
        <w:t>STT</w:t>
      </w:r>
    </w:p>
    <w:p>
      <w:r>
        <w:t>Nội dung công việc/Chi tiết thực hiện</w:t>
      </w:r>
    </w:p>
    <w:p>
      <w:r>
        <w:t>Đơn vị chủ trì</w:t>
      </w:r>
    </w:p>
    <w:p>
      <w:r>
        <w:t>Đơn vị phối hợp</w:t>
      </w:r>
    </w:p>
    <w:p>
      <w:r>
        <w:t>Thời gian hoàn thành</w:t>
      </w:r>
    </w:p>
    <w:p>
      <w:r>
        <w:t>Kết quả</w:t>
      </w:r>
    </w:p>
    <w:p>
      <w:r>
        <w:t>1</w:t>
      </w:r>
    </w:p>
    <w:p>
      <w:r>
        <w:t>Xây dựng Kế hoạch hành động của Bộ Kế hoạch và Đầu tư năm 2025 thực hiện Nghị quyết số 68/NQ-CP ngày 12 tháng 5 năm 2020 trình Lãnh đạo Bộ ban hành.</w:t>
      </w:r>
    </w:p>
    <w:p>
      <w:r>
        <w:t>Viện NCQLKTTW</w:t>
      </w:r>
    </w:p>
    <w:p>
      <w:r>
        <w:t>- Tổng cục Thống kê.</w:t>
      </w:r>
    </w:p>
    <w:p>
      <w:r>
        <w:t>- Các Cục: Kinh tế hợp tác, Quản lý đấu thầu, Quản lý đăng ký kinh doanh, Đầu tư nước ngoài, Phát triển doanh nghiệp.</w:t>
      </w:r>
    </w:p>
    <w:p>
      <w:r>
        <w:t>- Các Vụ: Tổng hợp kinh tế quốc dân, Pháp chế, Kinh tế đối ngoại, Quản lý các khu kinh tế, Tài chính, tiền tệ, Kinh tế nông nghiệp, Kinh tế công nghiệp, dịch vụ, Giám sát và Thẩm định đầu tư, Quản lý quy hoạch.</w:t>
      </w:r>
    </w:p>
    <w:p>
      <w:r>
        <w:t>- Văn phòng Bộ.</w:t>
      </w:r>
    </w:p>
    <w:p>
      <w:r>
        <w:t>- Trung tâm Công nghệ thông tin và chuyển đổi số.</w:t>
      </w:r>
    </w:p>
    <w:p>
      <w:r>
        <w:t>30/01/2025</w:t>
      </w:r>
    </w:p>
    <w:p>
      <w:r>
        <w:t>Quyết định ban hành Kế hoạch hành động của Bộ Kế hoạch và Đầu tư năm 2025 thực hiện Nghị quyết số 68/NQ-CP ngày 12 tháng 5 năm 2020 của Chính phủ ban hành Chương trình cắt giảm, đơn giản hóa quy định liên quan đến hoạt động kinh doanh giai đoạn 2020 - 2025.</w:t>
      </w:r>
    </w:p>
    <w:p>
      <w:r>
        <w:t>2</w:t>
      </w:r>
    </w:p>
    <w:p>
      <w:r>
        <w:t>Cập nhật đầy đủ, chính xác, công khai các quy định liên quan đến hoạt động kinh doanh thuộc chức năng quản lý nhà nước của Bộ Kế hoạch và Đầu tư trên Cổng tham vấn và tra cứu quy định kinh doanh.</w:t>
      </w:r>
    </w:p>
    <w:p>
      <w:r>
        <w:t>- Các Cục: Kinh tế hợp tác, Quản lý đấu thầu, Quản lý đăng ký kinh doanh, Đầu tư nước ngoài, Phát triển doanh nghiệp.</w:t>
      </w:r>
    </w:p>
    <w:p>
      <w:r>
        <w:t>- Các Vụ: Pháp chế, Kinh tế đối ngoại, Quản lý các khu kinh tế, Kinh tế nông nghiệp, Giám sát và Thẩm định đầu tư, Tổng hợp kinh tế quốc dân.</w:t>
      </w:r>
    </w:p>
    <w:p>
      <w:r>
        <w:t>- Viện NCQLKTTW.</w:t>
      </w:r>
    </w:p>
    <w:p>
      <w:r>
        <w:t>- Vụ Kinh tế công nghiệp, dịch vụ.</w:t>
      </w:r>
    </w:p>
    <w:p>
      <w:r>
        <w:t>- Văn phòng Bộ.</w:t>
      </w:r>
    </w:p>
    <w:p>
      <w:r>
        <w:t>- Trung tâm Công nghệ thông tin và chuyển đổi số.</w:t>
      </w:r>
    </w:p>
    <w:p>
      <w:r>
        <w:t>Nhiệm vụ thường xuyên</w:t>
      </w:r>
    </w:p>
    <w:p>
      <w:r>
        <w:t>(từ ngày 01/01/2025- 31/12/2025)</w:t>
      </w:r>
    </w:p>
    <w:p>
      <w:r>
        <w:t>Các quy định được rà soát, tính chi phí tuân thủ và công khai trên Cổng tham vấn và tra cứu quy định kinh doanh.</w:t>
      </w:r>
    </w:p>
    <w:p>
      <w:r>
        <w:t>3</w:t>
      </w:r>
    </w:p>
    <w:p>
      <w:r>
        <w:t>Rà soát và đề xuất phương án cắt giảm, đơn giản hóa các quy định liên quan đến hoạt động kinh doanh thuộc lĩnh vực quản lý nhà nước của các đơn vị.</w:t>
      </w:r>
    </w:p>
    <w:p>
      <w:r>
        <w:t>- Các Cục: Kinh tế hợp tác, Quản lý đấu thầu, Quản lý đăng ký kinh doanh, Đầu tư nước ngoài, Phát triển doanh nghiệp.</w:t>
      </w:r>
    </w:p>
    <w:p>
      <w:r>
        <w:t>- Các Vụ: Pháp chế, Kinh tế đối ngoại, Quản lý các khu kinh tế, Kinh tế nông nghiệp, Giám sát và Thẩm định đầu tư, Tổng hợp kinh tế quốc dân.</w:t>
      </w:r>
    </w:p>
    <w:p>
      <w:r>
        <w:t>- Viện NCQLKTTW.</w:t>
      </w:r>
    </w:p>
    <w:p>
      <w:r>
        <w:t>- Vụ Kinh tế công nghiệp, dịch vụ.</w:t>
      </w:r>
    </w:p>
    <w:p>
      <w:r>
        <w:t>- Văn phòng Bộ.</w:t>
      </w:r>
    </w:p>
    <w:p>
      <w:r>
        <w:t>30/6/2025</w:t>
      </w:r>
    </w:p>
    <w:p>
      <w:r>
        <w:t>(Các đơn vị có thể đề xuất phương án sớm hơn so với kế hoạch)</w:t>
      </w:r>
    </w:p>
    <w:p>
      <w:r>
        <w:t>Dự thảo Phương án cắt giảm, đơn giản hóa quy định liên quan đến hoạt động kinh doanh.</w:t>
      </w:r>
    </w:p>
    <w:p>
      <w:r>
        <w:t>4</w:t>
      </w:r>
    </w:p>
    <w:p>
      <w:r>
        <w:t>Tham vấn đối tượng chịu sự tác động của các phương án cắt giảm đơn giản hóa quy định, kinh doanh và các quy định dự kiến ban hành trong dự thảo văn bản quy phạm pháp luật trên Cổng tham vấn và tra cứu quy định kinh doanh.</w:t>
      </w:r>
    </w:p>
    <w:p>
      <w:r>
        <w:t>- Các Cục: Kinh tế hợp tác, Quản lý đấu thầu, Quản lý đăng ký kinh doanh, Đầu tư nước ngoài, Phát triển doanh nghiệp.</w:t>
      </w:r>
    </w:p>
    <w:p>
      <w:r>
        <w:t>- Các Vụ: Pháp chế, Kinh tế đối ngoại, Quản lý các khu kinh tế, Kinh tế nông nghiệp, Giám sát và Thẩm định đầu tư, Tổng hợp kinh tế quốc dân.</w:t>
      </w:r>
    </w:p>
    <w:p>
      <w:r>
        <w:t>- Viện NCQLKTTW.</w:t>
      </w:r>
    </w:p>
    <w:p>
      <w:r>
        <w:t>- Vụ Kinh tế công nghiệp, dịch vụ.</w:t>
      </w:r>
    </w:p>
    <w:p>
      <w:r>
        <w:t>- Văn phòng Bộ.</w:t>
      </w:r>
    </w:p>
    <w:p>
      <w:r>
        <w:t>- Trung tâm Công nghệ thông tin và chuyển đổi số.</w:t>
      </w:r>
    </w:p>
    <w:p>
      <w:r>
        <w:t>30/7/2025</w:t>
      </w:r>
    </w:p>
    <w:p>
      <w:r>
        <w:t>Báo cáo giải trình các ý kiến đóng góp.</w:t>
      </w:r>
    </w:p>
    <w:p>
      <w:r>
        <w:t>5</w:t>
      </w:r>
    </w:p>
    <w:p>
      <w:r>
        <w:t>Xây dựng dự thảo Quyết định của Thủ tướng Chính phủ phê duyệt Phương án cắt giảm, đơn giản hóa các quy định liên quan đến hoạt động kinh doanh, lấy ý kiến các đơn vị liên quan.</w:t>
      </w:r>
    </w:p>
    <w:p>
      <w:r>
        <w:t>Viện NCQLKTTW</w:t>
      </w:r>
    </w:p>
    <w:p>
      <w:r>
        <w:t>- Tổng cục Thống kê.</w:t>
      </w:r>
    </w:p>
    <w:p>
      <w:r>
        <w:t>01/8/2025</w:t>
      </w:r>
    </w:p>
    <w:p>
      <w:r>
        <w:t>Dự thảo Phương án cắt giảm, đơn giản hóa các quy định liên quan đến hoạt động kinh doanh của Bộ Kế hoạch và Đầu tư</w:t>
      </w:r>
    </w:p>
    <w:p>
      <w:r>
        <w:t>- Các Cục: Kinh tế hợp tác, Quản lý đấu thầu, Quản lý đăng ký kinh doanh, Đầu tư nước ngoài, Phát triển doanh nghiệp:</w:t>
      </w:r>
    </w:p>
    <w:p>
      <w:r>
        <w:t>- Các Vụ: Tổng hợp kinh tế quốc dân, Pháp chế, Kinh tế đối ngoại, Quản lý các khu kinh tế, Tài chính, tiền tệ, Kinh tế nông nghiệp, Kinh tế công nghiệp, dịch vụ, Giám sát và Thẩm định đầu tư, Quản lý quy hoạch.</w:t>
      </w:r>
    </w:p>
    <w:p>
      <w:r>
        <w:t>- Văn phòng Bộ.</w:t>
      </w:r>
    </w:p>
    <w:p>
      <w:r>
        <w:t>- Trung tâm Công nghệ thông tin và chuyển đổi số.</w:t>
      </w:r>
    </w:p>
    <w:p>
      <w:r>
        <w:t>30/8/2025</w:t>
      </w:r>
    </w:p>
    <w:p>
      <w:r>
        <w:t>6</w:t>
      </w:r>
    </w:p>
    <w:p>
      <w:r>
        <w:t>Xây dựng và trình Thủ tướng Chính phủ dự thảo Quyết định phê duyệt Phương án cắt giảm, đơn giản hóa các quy định liên quan đến hoạt động kinh doanh (nếu có)</w:t>
      </w:r>
    </w:p>
    <w:p>
      <w:r>
        <w:t>Viện NCQLKTTW</w:t>
      </w:r>
    </w:p>
    <w:p>
      <w:r>
        <w:t>- Tổng cục Thống kê.</w:t>
      </w:r>
    </w:p>
    <w:p>
      <w:r>
        <w:t>- Các Cục: Kinh tế hợp tác, Quản lý đấu thầu, Quản lý đăng ký kinh doanh, Đầu tư nước ngoài, Phát triển doanh nghiệp.</w:t>
      </w:r>
    </w:p>
    <w:p>
      <w:r>
        <w:t>- Các Vụ: Tổng hợp kinh tế quốc dân, Pháp chế, Kinh tế đối ngoại, Quản lý các khu kinh tế, Tài chính, tiền tệ, Kinh tế nông nghiệp, Kinh tế công nghiệp, dịch vụ, Giám sát và Thẩm định đầu tư, Quản lý quy hoạch.</w:t>
      </w:r>
    </w:p>
    <w:p>
      <w:r>
        <w:t>- Văn phòng Bộ.</w:t>
      </w:r>
    </w:p>
    <w:p>
      <w:r>
        <w:t>30/9/2025</w:t>
      </w:r>
    </w:p>
    <w:p>
      <w:r>
        <w:t>Dự thảo Phương án cắt giảm, đơn giản hóa các quy định liên quan đến hoạt động kinh doanh thuộc phạm vi chức năng quản lý của Bộ Kế hoạch và Đầu tư</w:t>
      </w:r>
    </w:p>
    <w:p>
      <w:r>
        <w:t>7</w:t>
      </w:r>
    </w:p>
    <w:p>
      <w:r>
        <w:t>Thực thi Phương án cắt giảm, đơn giản hoá các quy định liên quan đến hoạt động kinh doanh được Thủ tướng Chính phủ phê duyệt tại Quyết định số 1505/QĐ-TTg ngày 01/12/2022 phê duyệt Phương án cắt giảm, đơn giản hoá quy định liên quan đến hoạt động kinh doanh thuộc phạm vi chức năng quản lý của Bộ Kế hoạch và Đầu tư</w:t>
      </w:r>
    </w:p>
    <w:p>
      <w:r>
        <w:t>Vụ Kinh tế nông nghiệp.</w:t>
      </w:r>
    </w:p>
    <w:p>
      <w:r>
        <w:t>- Viện NCQLKTTW.</w:t>
      </w:r>
    </w:p>
    <w:p>
      <w:r>
        <w:t>- Văn phòng Bộ.</w:t>
      </w:r>
    </w:p>
    <w:p>
      <w:r>
        <w:t>Theo lộ trình được cấp có thẩm quyền phê duyệt</w:t>
      </w:r>
    </w:p>
    <w:p>
      <w:r>
        <w:t>Nghị định thay thế Nghị định số 57/2018/NĐ-CP ngày 14/4/2018 của Chính phủ về cơ chế, chính sách khuyến khích doanh nghiệp đầu tư vào nông nghiệp, nông thôn.</w:t>
      </w:r>
    </w:p>
    <w:p>
      <w:r>
        <w:t>8</w:t>
      </w:r>
    </w:p>
    <w:p>
      <w:r>
        <w:t>Thực thi Phương án cắt giảm, đơn giản hóa các quy định liên quan đến hoạt động kinh doanh do Bộ trưởng Bộ Kế hoạch và Đầu tư phê duyệt:</w:t>
      </w:r>
    </w:p>
    <w:p>
      <w:r>
        <w:t>- Văn bản số 8785/BKHĐT- QLKTTW ngày 24/10/2023;</w:t>
      </w:r>
    </w:p>
    <w:p>
      <w:r>
        <w:t>- Quyết định số 2544/QĐ- BKHĐT ngày 04/11/2024 thông qua phương án đơn giản hóa thủ tục hành chính lĩnh vực hỗ trợ doanh nghiệp nhỏ và vừa, lĩnh vực đầu tư theo phương thức đối tác công tư thuộc phạm vi quản lý nhà nước của Bộ Kế hoạch và Đầu tư.</w:t>
      </w:r>
    </w:p>
    <w:p>
      <w:r>
        <w:t>Các Cục: Quản lý đấu thầu, Đầu tư nước ngoài, Phát triển doanh nghiệp, Quản lý đăng ký kinh doanh.</w:t>
      </w:r>
    </w:p>
    <w:p>
      <w:r>
        <w:t>- Viện NCQLKTTW.</w:t>
      </w:r>
    </w:p>
    <w:p>
      <w:r>
        <w:t>- Cục Kinh tế hợp tác.</w:t>
      </w:r>
    </w:p>
    <w:p>
      <w:r>
        <w:t>- Văn phòng Bộ.</w:t>
      </w:r>
    </w:p>
    <w:p>
      <w:r>
        <w:t>Theo lộ trình được cấp có thẩm quyền phê duyệt</w:t>
      </w:r>
    </w:p>
    <w:p>
      <w:r>
        <w:t>Dự thảo các văn bản quy phạm pháp luật để thực thi các phương án được phê duyệt.</w:t>
      </w:r>
    </w:p>
    <w:p>
      <w:r>
        <w:t>Bao gồm:</w:t>
      </w:r>
    </w:p>
    <w:p>
      <w:r>
        <w:t>- Nghị định thay thế Nghị định số 01/2021/NĐ-CP ngày 04/01/2021 của Chính phủ về đăng ký doanh nghiệp;</w:t>
      </w:r>
    </w:p>
    <w:p>
      <w:r>
        <w:t>- Nghị định về Hộ kinh doanh;</w:t>
      </w:r>
    </w:p>
    <w:p>
      <w:r>
        <w:t>- Nghị định sửa đổi bổ sung Nghị định số 38/2018/NĐ-CP ngày 11 tháng 3 năm 2018 của Chính phủ quy định chi tiết một số điều của Luật Hỗ trợ doanh nghiệp nhỏ và vừa;</w:t>
      </w:r>
    </w:p>
    <w:p>
      <w:r>
        <w:t>- Nghị định sửa đổi bổ sung một số điều của Nghị định số 35/2021/NĐ-CP ngày 29/3/2021 của Chính phủ quy định chi tiết và hướng dẫn thi hành Luật Đầu tư theo phương thức đối tác công tư.</w:t>
      </w:r>
    </w:p>
    <w:p>
      <w:r>
        <w:t>9</w:t>
      </w:r>
    </w:p>
    <w:p>
      <w:r>
        <w:t>Báo cáo tình hình, kết quả thực hiện kiểm soát thủ tục hành chính hàng tháng của Bộ Kế hoạch và Đầu tư (lồng ghép nội dung Báo cáo định kỳ thực hiện Nghị quyết số 68/NQ-CP của Bộ Kế hoạch và Đầu tư).</w:t>
      </w:r>
    </w:p>
    <w:p>
      <w:r>
        <w:t>Văn phòng Bộ.</w:t>
      </w:r>
    </w:p>
    <w:p>
      <w:r>
        <w:t>- Viện NCQLKTTW</w:t>
      </w:r>
    </w:p>
    <w:p>
      <w:r>
        <w:t>- Tổng cục Thống kê.</w:t>
      </w:r>
    </w:p>
    <w:p>
      <w:r>
        <w:t>- Các Cục: Kinh tế hợp tác, Quản lý đấu thầu, Quản lý đăng ký kinh doanh, Đầu tư nước ngoài, Phát triển doanh nghiệp.</w:t>
      </w:r>
    </w:p>
    <w:p>
      <w:r>
        <w:t>- Các Vụ: Tổng hợp kinh tế quốc dân, Pháp chế, Kinh tế đối ngoại, Quản lý các khu kinh tế, Tài chính, tiền tệ, Kinh tế nông nghiệp, Kinh tế công nghiệp, dịch vụ, Giám sát và Thẩm định đầu tư, Quản lý quy hoạch,</w:t>
      </w:r>
    </w:p>
    <w:p>
      <w:r>
        <w:t>- Trung tâm Công nghệ thông tin và chuyển đổi số.</w:t>
      </w:r>
    </w:p>
    <w:p>
      <w:r>
        <w:t>Thực hiện theo Nghị quyết 11/NQ-CP ngày 09/01/2024 và theo hướng dẫn của Văn phòng Chính phủ.</w:t>
      </w:r>
    </w:p>
    <w:p>
      <w:r>
        <w:t>10</w:t>
      </w:r>
    </w:p>
    <w:p>
      <w:r>
        <w:t>Trả lời đúng hạn, xử lý kịp thời các vướng mắc, đề xuất, phản ánh, kiến nghị về quy định kinh doanh trên Cổng Tham vấn và tra cứu quy định kinh doanh/ Cổng dịch vụ công của Bộ.</w:t>
      </w:r>
    </w:p>
    <w:p>
      <w:r>
        <w:t>Trung tâm Công nghệ thông tin và chuyển đổi số.</w:t>
      </w:r>
    </w:p>
    <w:p>
      <w:r>
        <w:t>- Viện NCQLKTTW.</w:t>
      </w:r>
    </w:p>
    <w:p>
      <w:r>
        <w:t>- Các Cục: Kinh tế hợp tác, Quản lý đấu thầu, Đầu tư nước ngoài, Phát triển doanh nghiệp, Quản lý đăng ký kinh doanh.</w:t>
      </w:r>
    </w:p>
    <w:p>
      <w:r>
        <w:t>- Các Vụ: Pháp chế, Kinh tế đối ngoại, Quản lý các khu kinh tế, Kinh tế nông nghiệp, Giám sát và Thẩm định đầu tư, Tài chính, tiền tệ, Kinh tế công nghiệp, dịch vụ, Tổng hợp kinh tế quốc dân.</w:t>
      </w:r>
    </w:p>
    <w:p>
      <w:r>
        <w:t>- Văn phòng Bộ.</w:t>
      </w:r>
    </w:p>
    <w:p>
      <w:r>
        <w:t>Nhiệm vụ thường xuyên (từ ngày 01/01/2025- 31/12/2025)</w:t>
      </w:r>
    </w:p>
    <w:p>
      <w:r>
        <w:t>Kết quả trả lời phản ánh kiến nghị trên Cổng Tham vấn và tra cứu quy định kinh doanh/Cổng dịch vụ công của Bộ.</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