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33/2025/QĐ-UBND bãi bỏ Quyết định 25/2021/QĐ-UBND quy định về quản lý và sử dụng quỹ đất do Nhà nước quản lý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33/2025/QĐ-UBND</w:t>
      </w:r>
    </w:p>
    <w:p>
      <w:r>
        <w:t>Bạc Liêu, ngày 10 tháng 04 năm 2025</w:t>
      </w:r>
    </w:p>
    <w:p>
      <w:r>
        <w:t>QUYẾT ĐỊNH</w:t>
      </w:r>
    </w:p>
    <w:p>
      <w:r>
        <w:t>BÃI BỎ QUYẾT ĐỊNH SỐ 25/2021/QĐ-UBND NGÀY 22 THÁNG 7 NĂM 2021 CỦA ỦY BAN NHÂN DÂN TỈNH BAN HÀNH QUY ĐỊNH VỀ QUẢN LÝ VÀ SỬ DỤNG QUỸ ĐẤT DO NHÀ NƯỚC QUẢN LÝ TRÊN ĐỊA BÀN TỈNH BẠC LIÊU</w:t>
      </w:r>
    </w:p>
    <w:p>
      <w:r>
        <w:t>ỦY BAN NHÂN DÂN TỈNH BẠC LIÊU</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quy định về điều tra cơ bản đất đai; đăng ký, cấp Giấy chứng nhận quyền sử dụng đất, quyền sở hữu tài sản gắn liền với đấ t và Hệ thống thông tin đất đai;</w:t>
      </w:r>
    </w:p>
    <w:p>
      <w:r>
        <w:t>Căn cứ Nghị định số 102/2024/NĐ-CP ngày 30 tháng 7 năm 2024 của Chính phủ quy định chi tiết thi hành một số điều của Luật Đất đai;</w:t>
      </w:r>
    </w:p>
    <w:p>
      <w:r>
        <w:t>Theo đề nghị của Giám đốc Sở Nông nghiệp và Môi trường tại Tờ trình số 119/TTr-SNNMT ngày 08 tháng 4 năm 2025.</w:t>
      </w:r>
    </w:p>
    <w:p>
      <w:r>
        <w:t>QUYẾT ĐỊNH:</w:t>
      </w:r>
    </w:p>
    <w:p>
      <w:r>
        <w:t>Điều 1. Bãi bỏ toàn bộ Quyết định số 25/2021/QĐ-UBND ngày 22 tháng 7 năm 2021 của Ủy ban nhân dân tỉnh ban hành Quy định về quản lý và sử dụng quỹ đất do Nhà nước quản lý trên địa bàn tỉnh Bạc Liêu</w:t>
      </w:r>
    </w:p>
    <w:p>
      <w:r>
        <w:t>Điều 2. Tổ chức thực hiện</w:t>
      </w:r>
    </w:p>
    <w:p>
      <w:r>
        <w:t>1. Giao Giám đốc Sở Nông nghiệp và Môi trường chủ trì, phối hợp với các Sở, Ban, Ngành cấp tỉnh; cơ quan, đơn vị có liên quan; Ủy ban nhân dân các huyện, thị xã, thành phố tổ chức triển khai thực hiện nội dung Quyết định này.</w:t>
      </w:r>
    </w:p>
    <w:p>
      <w:r>
        <w:t>2. Chánh Văn phòng Ủy ban nhân dân tỉnh; Thủ trưởng các Sở, Ban, Ngành cấp tỉnh; Chủ tịch Ủy ban nhân dân các huyện, thị xã, thành phố chịu trách nhiệm thi hành Quyết định này.</w:t>
      </w:r>
    </w:p>
    <w:p>
      <w:r>
        <w:t>Điều 3. Điều khoản thi hành</w:t>
      </w:r>
    </w:p>
    <w:p>
      <w:r>
        <w:t>Quyết định này có hiệu lực kể từ ngày 10 tháng 4 năm 2025.</w:t>
      </w:r>
    </w:p>
    <w:p>
      <w:r>
        <w:t>Nơi nhận:</w:t>
      </w:r>
    </w:p>
    <w:p>
      <w:r>
        <w:t>- Như Điều 2;</w:t>
      </w:r>
    </w:p>
    <w:p>
      <w:r>
        <w:t>- Bộ Nông nghiệp và Môi trường (báo cáo);</w:t>
      </w:r>
    </w:p>
    <w:p>
      <w:r>
        <w:t>- Vụ Pháp chế - Bộ NN&amp;MT;</w:t>
      </w:r>
    </w:p>
    <w:p>
      <w:r>
        <w:t>- Cục KTVB và QLXLVPHC, Bộ Tư pháp;</w:t>
      </w:r>
    </w:p>
    <w:p>
      <w:r>
        <w:t>- Thường trực Tỉnh ủy (báo cáo);</w:t>
      </w:r>
    </w:p>
    <w:p>
      <w:r>
        <w:t>- Thường trực HĐND tỉnh (báo cáo);</w:t>
      </w:r>
    </w:p>
    <w:p>
      <w:r>
        <w:t>- Đoàn Đại biểu Quốc hội tỉnh (báo cáo);</w:t>
      </w:r>
    </w:p>
    <w:p>
      <w:r>
        <w:t>- CT, các PCT UBND tỉnh;</w:t>
      </w:r>
    </w:p>
    <w:p>
      <w:r>
        <w:t>- Sở Tư pháp (tự kiểm tra);</w:t>
      </w:r>
    </w:p>
    <w:p>
      <w:r>
        <w:t>- Trung tâm CB-TH (đăng Cổng thông tin điện tử của UBND tỉnh);</w:t>
      </w:r>
    </w:p>
    <w:p>
      <w:r>
        <w:t>- Lưu: VT, Đạt (QĐ 09).</w:t>
      </w:r>
    </w:p>
    <w:p>
      <w:r>
        <w:t>TM. ỦY BAN NHÂN DÂN</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